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8384" w14:textId="95a8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аудандық (қалалық) және оларға теңестірілген соттардың төрағаларын, аға судьялары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12 қыркүйек N 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 82-бабының 3-тармағына,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соттар және судьялардың мәртебесі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1995 жылғы 20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заң күші бар 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Жарлығының 44-бабының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3-тармағына және 47-бабының 1-тармағының 1), 3), 4), 5), 8) және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тармақшаларына, 2-тармағының 3) тармақшасына сәйкес қаулы етемін: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Аудандық (қалалық) соттардың төрағалары қызметіне: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Ақтөбе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Қобда аудандық сотына          Тәжікенова Әлия Ниетжанқызы,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Темір аудандық сотына          Сұлтанов Нұрлан Төкенұлы,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осы облыстың Мұғалжар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сотының судьясы қызметінен босатыла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Батыс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Қаратөбе аудандық сотына       Сәрсенова Бағдагүл Жолдыбайқызы;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Қарағанды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Қарқаралы аудандық сотына      Борханов Мақсұт Айтбайұлы,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осы соттың Қазыбек би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учаскесінің аға судьясы қызметінен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Нұра аудандық сотына           Дәуітов Дулат Ахметжанұлы,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осы облыстың Бұқаржырау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сотының Тельман сот учаскесінің 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судьясы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Қостанай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Қамысты аудандық сотына        Нұрғалиев Серік Ізбасарұлы,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Қостанай қалалық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Қарабалық аудандық сотына      Малтабаров Серікбай Шаймерденұлы,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Лисаков қалалық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Ұзынкөл аудандық сотына        Раисов Абай Әбдіғалиұлы,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Әулиекөл аудандық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судьясы қызметінен босатыла отырып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Аға судья қызметіне: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Ақмола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Жарқайың аудандық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Жаңадала сот учаскесіне        Нұржанов Насыр Тоқмырзаұлы,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Шығыс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Қатоңқарағай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Қатоңқарағай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 учаскесіне                 Кәрібаев Сандыбай,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осы соттың судьясы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Қарағанды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қаласы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Киров сот учаскесіне           Рақымбеков Ербол Мұқажанұлы,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осы облыстың Нұра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Солтүстік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Тайынша аудандық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Келлер сот учаскесіне          Харин Олег Иванович,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осы облыстың Айыртау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босатыла отырып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Аудандық (қалалық) соттардың судьялары қызметіне: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Алматы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гарнизондық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әскери сотына                  Қабылов Жалқын Іліпбайұлы;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Сүлеев Дауылбай Қарабайұлы;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Астана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аудандық сотына         Тәшенова Айгүл Қуанышқызы;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Ақмола гарнизондық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әскери сотына                  Пірәлиев Сержан Жеңісбекұлы;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Ақмола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Жарқайың аудандық сотына       Арғымбекова Ақмарал Зілғарақызы;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Есіл аудандық сотына           Анарбекова Гүлмира Дүйсенбайқызы;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Шортанды аудандық сотына       Убашева Гүлжахан Ерқанқызы;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Көкшетау қалалық сотына        Әміров Мұрат Айтымұлы;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Балабеков Абзал Өміртайұлы;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Ертаева Роза Мырзақұлқызы;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Ақтөбе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Ақтөбе қалалық сотына          Ахмадуллин Ильдар Рашидович,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осы соттың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Алматы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Ақсу аудандық сотына           Жәкенов Әбуәлі Сауранбайұлы;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Қарасай аудандық сотына        Шәкіров Тәкен Шайманұлы;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Шығыс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Бородулиха аудандық сотына     Кәрібжанов Біржан Отантайұлы;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Жарма аудандық сотына          Арынова Айгүл Дәуленбайқызы;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Қатонқарағай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сотына                         Әлімханов Тельман Нәбидоллаұлы;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Күршім аудандық сотына         Омарғалиева Меруертгүл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Қабылқаққызы;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Үржар аудандық сотына          Ғаббасов Ерлан Болатұлы,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Жамбыл облысы Байзақ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сотының төрағасы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Өскемен қалалық сотына         Дорош Ирина Николаевна;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Жексембинова Оразбике Олжағұлқызы,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осы облыстың Курчатов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сотының төрайымы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Глубокое аудандық сотына       Райымбеков Сембек Әбубәкірұлы;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Батыс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Бөрлі аудандық сотына          Кенжалиева Айгүл Жұмабайқызы;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Қарағанды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Саран қалалық сотына           Дәненова Ақмарал Алшынбайқызы;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Тайбеков Руслан Балкенұлы;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Теміртау қалалық сотына        Әкішев Дінмұхамед Смақұлы;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Манақова Айжан Қалибекқызы;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 аудандық сотына          Бачиев Далхат Топаевич,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Осакаров аудандық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Бейсекова Айтбану Сағымбайқызы;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Қостанай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Арқалық қалалық сотына         Шаймерденов Қуандық Харесұлы;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Жітіқара аудандық сотына       Ахметова Светлана Владимировна;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Лисаковск қалалық сотына       Ахмадиев Меллетхан Жәлелұлы;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Большакова Татьяна Павловна,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Қарабалық аудандық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төрайымы қызметінен босатыла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Қызылорда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Арал аудандық сотына           Бекжанов Жанат Сәкібайұлы;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Қармақшы аудандық сотына       Ерманов Алмат Нұрмұратұлы;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Маңғыстау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Ақтау қалалық сотына           Базарқұлова Нұржамал Әбдіманапқызы;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Павлодар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қалалық сотына        Нұрғалиева Данара Мірхатқызы;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Екібастұз қалалық сотына       Мусин Қайрат Қамариденұлы;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Солтүстік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Петропавл қалалық сотына       Мамытов Абай Мирашұлы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Атқаратын қызметінен: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Алматы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Бостандық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Байгісиев Исламхан Қадырханұлы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соттың айыптау үкімінің заңды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енуіне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Жетісу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Шестакова Людмила Степановна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Астана қаласы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Сарыарқа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Төкеев Алмасбек Жахангерұлы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мемлекеттік органда басқа қызметке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Ақмола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Есіл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Войтович Николай Иванович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Жарқайың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Сәрсенбаев Иманбек Ермағанбетұлы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соттың айыптау үкімінің заңды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енуіне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Қорғалжын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    Бектұрғанов Марғұлан Жұбанышұлы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мемлекеттік органда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қызметке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Ақтөбе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Ақтөбе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Парусимова Ирина Владиславовна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Мұғалжар аудандық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Ембі сот учаскесінің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аға судьясы                    Асатаев Бекіш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Алматы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Қапшағай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    Ибраев Рысқали Құрманбекұлы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Алматы облыстық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қылмыстық істер жөніндегі 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алқасының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Текелі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    Әпімолданов Мұхтар Жұмағұлұлы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атқаратын қызметіне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еместігіне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Шығыс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Глубокое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Шульгина Людмила Александровна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Жамбыл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Тараз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Симахин Владимир Петрович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Батыс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Орал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    Әмірәлиев Мұхамбет Ғалымұлы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мемлекеттік органда басқа қызметке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Орал қалалық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судьясы                        Саяпина Елена Гавриловна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Қарағанды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қаласының Октябрь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сотының Киров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 учаскесінің аға судьясы    Әбдіғалиева Гүлнар Аманжолқызы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мемлекеттік органда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қызметке тағайындалуына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Саран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Жақыпова Мара Оразбекқызы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соттың айыптау үкімінің заңды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енуіне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Теміртау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судьялары              Мұқажанова Рахима Мұқажанқызы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соттың айыптау үкімінің заңды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енуіне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Құсайынова Рысалды Төлебекқызы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қаласының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аудандық сотының судьясы       Нефедов Анатолий Михайлович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өз тілегі бойынша отставкаға кетуіне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Қостанай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Қамысты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    Жабақов Болат Қасенұлы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судьяға қойылатын талаптарды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орындамауына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Қостанай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Хайбулин Мидыхат Рауфович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судьяға қойылатын талаптарды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орындамауына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Ұзынкөл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    Шынбаев Темір Егізбайұлы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судьяға қойылатын талаптарды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орындамауына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Павлодар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Дуабекова Ләзиза Зайденқызы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соттың айыптау үкімінің заңды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енуіне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Оңтүстік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Сәруаров Аязхан Асанұлы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судьяға қойылатын талаптарды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орындамауына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Сапаров Жармұхамбет Мизамидинұлы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Ордабасы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Міржабаев Жүнісбек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    Ахметов Тәңірберді Зайырбекұлы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қайтыс болуына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