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a908" w14:textId="be6a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Тәжікстан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4 қазан N 452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Тәжікстан Республикасымен дипломатиялық қатынасын нығайту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Душанбе қаласында Қазақстан Республикасының Елшілігі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Тәжікстан Республикасындағы Елшісінің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 валютасымен есептелінетін лауазымдық жалақысы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Өзбекстан Республикасындағы Елшісінің лауазымдық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жалақысына теңелген мөлшерде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Үкіметі Тәжікстан Республикасындағы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Елшілігінің штат кестесі мен шығыстарының сметасын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анықтасын.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