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a629" w14:textId="286a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Мұғалжар ауданының Жем елді мекенін аудандық маңызы бар қалалар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6 қазан N 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 жергілікті өкілетті және атқарушы органдарының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өтініштерін ескере отырып және "Қазақстан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әкімшілік-аумақтық құрылысы туралы" Қазақстан Республикасының 1993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Заңының 9-бабына сәйкес 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Ақтөбе облысы Мұғалжар ауданының Жем елді мекені аудандық маңызы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 қалалардың санатына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Оқылғандар: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