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4db5" w14:textId="7ef4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Булаев ауданын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23 қараша N 490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әкімшілік-аумақтық құрылысы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9-бабына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Солтүстік Қазақстан облысының Булаев ауданы Мағжан Жұмабаев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болып қайта аталсын.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Бағарова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