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e5a2" w14:textId="bbde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А.М.Шоқпытовты Қазақстан Республикасының Табиғи ресурстар және қоршаған ортаны қорғау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22 желтоқсан N 527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Андар Мәулешұлы Шоқпытов Қазақстан Республикасының Табиғи ресурстар 
және қоршаған ортаны қорғау министрі болып тағайындалсын. 
     Қазақстан Республикасының 
             Президенті 
     Маман: Қасымбеков Б.А.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