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9530" w14:textId="2cb9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Еуропа Қайта Жаңғырту және Даму Банкінің Басқарушылар Кеңесіндегі Қазақстан Республикасының өкілдері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2 ақпан N 545. Күші жойылды - ҚР Президентінің 2002.04.26. N 854 жарлығымен.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Еуропа Қайта Жаңарту және Даму Банкіне мүшелігі туралы" 1993 жылғы 25 мамырдағы N 1212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U931212_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Әнуар Ғалимоллаұлы Сәйденов Қазақстан Республикасынан Еуропа Қайта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Жаңарту және Даму Банкі Басқарушысының орынбасары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Ұлттық Банкі Төрағасының орынбасары Мұрат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Тиышбекұлы Құдышев Қазақстан Республикасынан Еуропа Қайта Жаңарту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Даму Банкі Басқарушысының орынбасары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