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d635" w14:textId="153d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 Даму Банкінің Басқарушылар Кеңесіндегі Қазақстан Республикасының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 ақпан N 546.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Азиялық Даму Банкіне мүшелігі туралы" 1994 жылғы 10 қаңтардағы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Павлов Қазақстан Республикасынан Азия Даму Банкінің Басқарушысы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сауда министрі Жақсыбек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Әбдірахметұлы Құлекеев Қазақстан Республикасынан Азия Даму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Басқарушысы қызметіне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вице-министрі Ерболат Асқарбекұлы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Қазақстан Республикасынан Азия Даму Банкі Басқарушысының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қызметіне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