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598" w14:textId="1fd7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 және оларға теңестірілген соттарының төрағалары мен судьяларын қызметке тағайындау мен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9 ақпан N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2-тармағына, "Қазақстан Республикасының сот жүйесі мен судьяларының мәртебесі туралы" Қазақстан Республикасы Президентінің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5), 6), 7) 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Айсин Тілектес          Астана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Сейпіұлы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Әлімбеков Мұсабек       Алматы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Тұрсынбекұлы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Момбеков Нұрлан         Павлодар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Нұрғалиұлы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қалалық             Райымбаев Сансызбек Ілиясұлы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қызметке сайлануына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қалалық             Байбатыров Серік Қатенұлы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                   Құрықбаев Әділ Жамасбайұлы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Ноздрин Валерий Владимирович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қызметке сайлануына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                   Байрамова Наталья Юрьевна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шығуына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Таймерденов Мейрамбек Таймерденұлы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Чернышева Татьяна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облыстық            Әлімбеков Мұсабек Тұрғынбекұлы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                   Боранбаев Есенбай Нұрлыбайұлы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Сидоровнин Александр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шығуына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облыстық          Айсин Тілектес Сейпіұлы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Потанин Валерий Николаевич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Бондаренко Татьяна Васильевна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                   Ваганюк Наталья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Салий Вячеслав 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                   Ештай Ақжан Жайлауханұлы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Ким Семен Хон-Гвонович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Әскерлердің Әскери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Әскерлердің Әскери         Төлеуханов Айтмұхамбет Айтқазыұлы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атқарып жүрген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