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b014" w14:textId="501b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2 сәуір N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дайындалған Қазақстан Республикасы Үкіметінің ұсынысына орай және Алматы қаласы мен Алматы облысының өкілді және атқарушы органдарының пікірлерін ескере отырып,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шегіне Алматы облысының Қарасай ауданы жерлерінің (қосымшаға сәйкес) жалпы аумағы 158,4 гектар бір бөлігі қосыла отырып, Алматы қаласының шекарасы өзгертілсін.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жарияланған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579 Жарлығына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әкімшілік шекарасына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енгізілетін Алматы облысының жерлері бір бөлігінің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ЭКСПЛИКАЦИЯСЫ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|Ауданның|Барлығы|                   оның ішінде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атауы  |  (га) |_______________________________________________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|егіс.| оның | көп  | жайы.|бүкіл |орманды|өзге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 тік |ішінде|жылдық|лымдар|ауыл  |белдеу.|жер.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     |суар. |екпе. |      |шаруа.|  лер  |лер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     | малы | лер  |      |шылығы|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     |      |      |      |алқап.|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     |      |      |      | тары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___|________|_______|_____|______|______|______|______|_______|_____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 2   |   3   |  4  |   5  |   6  |   7  |   8  |   9   |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___|________|_______|_____|______|______|______|______|_______|_____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 |     |      |      |      | 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|Қарасай | 158,4 | 71,5| 37,8 | 51,1 |  6,3 |128,9 |  5,0  | 24,5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___|________|_______|_____|______|______|______|______|_______|_____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