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80a0" w14:textId="8e88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 Қайта Құру және Даму Банкінің Басқарушылар Кеңесіндегі Қазақстан Республикасының өкілі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13 сәуір N 584. Күші жойылды - ҚР Президентінің 2002.04.26. N 854 жарлығымен.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Еуропа Қайта Құру және Даму Банкіне мүшелігі туралы" 1993 жылғы 25 мамырдағы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Әбілқайырұлы Өтембаев Қазақстан Республикасынан Еуропа Қайта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Құру және Даму Банкінің Басқарушысы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орынбасары Ораз Әлиұлы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Жандосов Қазақстан Республикасынан Еуропа Қайта Құру және Даму Банкінің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Басқарушысы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