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8dc9" w14:textId="a138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әкімшілік орталығын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14 сәуір N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облысының әкімшілік орталығы Алматы қаласынан Талдықорған қаласына көшірілсін.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Қазақстан Республикасының Үкіметі Алматы облысының әкімімен бірлесіп, осы Жарлықты іске асыру жөнінде қажетті шаралар қолдансын.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