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68ea" w14:textId="d986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Кеңесінің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12 мамыр N 607.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Қауіпсіздік Кеңесінің Хатшысы Алтынбек Сәрсенбайұлы Сәрсенбаев - Қазақстан Республикасы Президентінің Ұлттық қауіпсіздік мәселелері жөніндегі көмекшісі болып тағайындалсын.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Әлнұр Әлжапарұлы Мұсаев Қазақстан Республикасы Қауіпсіздік Кеңесінің құрамынан шығарылсын.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Қауіпсіздік Кеңесі туралы" Қазақстан Республикасы Президентінің 1999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88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мынадай өзгерістер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Жарлықтың N 2 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"Марат Мұхамбетқазыұлы Тәжин" деген сөздер "Алтынбек Сәрсенбайұлы Сәрсенбаев" деген сөздермен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"Әлнұр Әлжапарұлы Мұсаев" деген сөздер "Марат Мұхамбетқазыұлы Тәжин" деген сөздермен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