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a0f" w14:textId="8245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округтердiң, ауылдар (селолар), кенттер әкiмдерiн сайлау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23 маусым N 633.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"Қазақстан Республикасындағы жергілiктi мемлекеттiк басқару туралы" 2001 жылғы 23 қаңтардағы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Президентінің 2004.12.06.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1484 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сайлау комиссиясы: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жылдың IV тоқсанында жекелеген әкiмшiлiк-аумақтық бiрлiктерде тәжiрибе ретiнде әкiмдер сайлауын тағайындасын, ұйымдастырсын және өткiзсiн;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өткiзiлетiн бiрыңғай күндi және сайлау өтетiн әкiмшiлiк-аумақтық бiрлiктердiң тiзбесiн облыстардың әкiмдерiмен келiссiн.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Үкiметi, облыстардың әкiмдерi тәжiрибе ретiнде әкiмдер сайлауын ұйымдық, материалдық-техникалық және қаржылай қамтамасыз ету жөнiнде қажеттi шаралар қолдансын.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