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6d832" w14:textId="656d8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1999 жылғы 22 қаңтардағы N 30 Жарлығына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2001 жылғы 25 маусымдағы N 634 Жарлығы. Күші жойылды - Қазақстан Республикасы Президентінің 2012 жылғы 30 шілдедегі № 360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 Ескерту. Күші жойылды - ҚР Президентінің 2012.07.30 </w:t>
      </w:r>
      <w:r>
        <w:rPr>
          <w:rFonts w:ascii="Times New Roman"/>
          <w:b w:val="false"/>
          <w:i w:val="false"/>
          <w:color w:val="ff0000"/>
          <w:sz w:val="28"/>
        </w:rPr>
        <w:t>N 360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Республикалық ұланының құрылымын одан әрі жетілдіру мақсатында 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"Республикалық ұланның ұйымдық құрылымын және оның әскери қызметшілерінің, жұмысшылары мен қызметшілерінің жалпы штат санын айқындау туралы" Қазақстан Республикасы Президентінің 1999 жылғы 22 қаңтардағы N 30 </w:t>
      </w:r>
      <w:r>
        <w:rPr>
          <w:rFonts w:ascii="Times New Roman"/>
          <w:b w:val="false"/>
          <w:i w:val="false"/>
          <w:color w:val="000000"/>
          <w:sz w:val="28"/>
        </w:rPr>
        <w:t>U990030_</w:t>
      </w:r>
      <w:r>
        <w:rPr>
          <w:rFonts w:ascii="Times New Roman"/>
          <w:b w:val="false"/>
          <w:i w:val="false"/>
          <w:color w:val="000000"/>
          <w:sz w:val="28"/>
        </w:rPr>
        <w:t>Жарлығына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 "жеке рәсімдік батальон, жеке оқу батальоны" сөздері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 Президенті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