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5721" w14:textId="3905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орындарына ерекше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2001 жылғы 5 шілдедегі N 648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Жарлықтың тақырыбы жаңа редакцияда - ҚР Президентінің 11.04.2016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тұлғаның ұлттық және жалпыадамзаттық құндылықтар, ғылым мен техниканың жетістіктері негізінде қалыптасуына, дамуына және кәсіби орнығуына қосқан елеулі үлесін ескере отырып және "Білім туралы" Қазақстан Республикасының 1999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жоғары оқу орындарына: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Әл-Фараби атындағы ұлттық университетіне;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Л.Н.Гумилев атындағы Еуразия ұлттық университетіне;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 ұлттық аграрлық университетіне;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Қ.И. Сәтбаев атындағы Қазақ ұлттық техникалық зерттеу университетіне;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С.Ж.Асфендияров атындағы Қазақ ұлттық медициналық университетіне;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Т.Қ.Жүргенов атындағы Қазақ ұлттық өнер академиясына;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Құрманғазы атындағы Қазақ ұлттық консерваториясына;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 ұлттық өнер университетіне;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Абай атындағы Қазақ ұлттық педагогикалық университетіне;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Президентiнiң жанындағы Мемлекеттiк басқару академиясына;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Бас прокуратурасының жанындағы Құқық қорғау органдары академиясына;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Қазақстан Республикасы Жоғары Сот Кеңесінің жанындағы Сот төрелігі академиясына;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Қазақ ұлттық хореография академиясына;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Республикасының Тұңғыш Президенті – Елбасы атындағы Ұлттық қорғаныс университетіне;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Қазақ ұлттық қыздар педагогикалық университетіне;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Қожа Ахмет Ясауи атындағы Халықаралық Қазақ-Түрік университетіне ерекше мәртебе берілсін.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2003.09.26 </w:t>
      </w:r>
      <w:r>
        <w:rPr>
          <w:rFonts w:ascii="Times New Roman"/>
          <w:b w:val="false"/>
          <w:i w:val="false"/>
          <w:color w:val="ff0000"/>
          <w:sz w:val="28"/>
        </w:rPr>
        <w:t>N 1201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2006.07.08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2-тармақтан қараңыз), 2010.06.12 </w:t>
      </w:r>
      <w:r>
        <w:rPr>
          <w:rFonts w:ascii="Times New Roman"/>
          <w:b w:val="false"/>
          <w:i w:val="false"/>
          <w:color w:val="ff0000"/>
          <w:sz w:val="28"/>
        </w:rPr>
        <w:t>N 996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04.05.2015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26.08.2015 </w:t>
      </w:r>
      <w:r>
        <w:rPr>
          <w:rFonts w:ascii="Times New Roman"/>
          <w:b w:val="false"/>
          <w:i w:val="false"/>
          <w:color w:val="ff0000"/>
          <w:sz w:val="28"/>
        </w:rPr>
        <w:t>N 75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27.04.2016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28.02.2018 </w:t>
      </w:r>
      <w:r>
        <w:rPr>
          <w:rFonts w:ascii="Times New Roman"/>
          <w:b w:val="false"/>
          <w:i w:val="false"/>
          <w:color w:val="ff0000"/>
          <w:sz w:val="28"/>
        </w:rPr>
        <w:t>№ 645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25.12.2018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15.01.2020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10.06.2023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(15.07.2024 бастап қолданысқа </w:t>
      </w:r>
      <w:r>
        <w:rPr>
          <w:rFonts w:ascii="Times New Roman"/>
          <w:b w:val="false"/>
          <w:i w:val="false"/>
          <w:color w:val="00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Президентінің 11.04.2016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Жарлықтан туындайтын өзге де шараларды қолдансын.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ҚР Президентінің 2006.07.08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2-тармақтан қараңыз); 04.05.2015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11.04.2016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 1993 жылғы 9 қаңтардағы  </w:t>
      </w:r>
      <w:r>
        <w:rPr>
          <w:rFonts w:ascii="Times New Roman"/>
          <w:b w:val="false"/>
          <w:i w:val="false"/>
          <w:color w:val="000000"/>
          <w:sz w:val="28"/>
        </w:rPr>
        <w:t>N 1059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