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f896" w14:textId="d23f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22 қаңтардағы N 29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2001 жылғы 9 шілде N 653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Қылмыстық іс жүргізу кодексінің 198-бабын 
іске асыру мақсатында қаулы етемін: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Президентінің "Қазақстан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мемлекеттік органдары жүйесін одан әрі оңтайландыру жөніндегі шаралар 
туралы" 1999 жылғы 22 қаңтардағы N 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U990029_ </w:t>
      </w:r>
      <w:r>
        <w:rPr>
          <w:rFonts w:ascii="Times New Roman"/>
          <w:b w:val="false"/>
          <w:i w:val="false"/>
          <w:color w:val="000000"/>
          <w:sz w:val="28"/>
        </w:rPr>
        <w:t>
  Жарлығына (Қазақстан 
Республикасының ПҮАЖ-ы, 1999 ж., N 1, 2-құжат) мынадай өзгерістер 
енгізілсін: 
     жоғарыда көрсетілген Жарлыққа 2-қосымшада: 
     "Бас прокуратура" деген жолдағы "230" деген цифр "260" деген цифрмен 
ауыстырылсын; 
     "Прокуратура органдары" деген жолдағы "4603" деген цифр "4573" 
цифрмен ауыстырылсын. 
     2. Осы Жарлық қол қойылған күнінен бастап күшіне енеді. 
     Қазақстан Республикасының 
         Президенті 
     Мамандар:
       Қасымбеков Б.А. 
       Багарова Ж.А.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