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bbf1" w14:textId="dd2b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 Қайта Жаңарту және Даму Банкінің Басқарушылар Кеңесіндегі Қазақстан Республикасының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10 қыркүйек N 678.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Европаның Жаңғырту және Даму Банкіне мүшелігі туралы" Қазақстан Республикасы Президентінің 1993 жылғы 25 мамырдағы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Мұрат Тиышбекұлы Құдышев Қазақстан Республикасынан Еуропа Қайта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Жаңарту және Даму Банкі Басқарушысының орынбасары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"Қазақстанның Даму Банкі" жабық акционерлік қоғамының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Сауат Мұхаметбайұлы Мыңбаев Қазақстан Республикасынан Еуропа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Даму Банкі Басқарушысының орынбасары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