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217b" w14:textId="b872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аудандық және оларға теңестірілген соттарды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2001 жылғы 11 қыркүйек N 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жергiлiктi соттарының жүйесiн реттеу және "Қазақстан Республикасының сот жүйесi және судьяларының мәртебесi туралы" Қазақстан Республикасы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 iске асыру мақсатында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1-қосымшаға сәйкес аудандық және оларға теңестiрiлген соттар қайта ұйымдастырылсын.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2-қосымшаға сәйкес сот учаскелерiнiң аға судьялары атқарып жүрген қызметтерiнен босатылсын.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3-қосымшаға сәйкес сот учаскелерiнiң судьялары қайта ұйымдастырылатын аудандық соттардың судьялары болып саналсын.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Жоғарғы Сотының Төрағасы қайта ұйымдастырылған аудандық соттардың аумақтық соттылығын белгiлесiн.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Жоғарғы Соты, Қазақстан Республикасы Жоғарғы Сотының жанындағы Сот әкiмшiлiгi жөнiндегi комитет және Қазақстан Республикасының Yкiметi осы Жарлықтан туындайтын шараларды қолдансын.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Жарлықтың орындалуын бақылау Қазақстан Республикасы Президентiнiң Әкiмшiлiгiне жүктелсiн.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Осы Жарлық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11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680 Жарлығына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соттардың, сот учаскелерiнiң және қайта </w:t>
      </w:r>
      <w:r>
        <w:br/>
      </w:r>
      <w:r>
        <w:rPr>
          <w:rFonts w:ascii="Times New Roman"/>
          <w:b/>
          <w:i w:val="false"/>
          <w:color w:val="000000"/>
        </w:rPr>
        <w:t xml:space="preserve">
ұйымдастырылған аудандық соттардың тізімі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          Аудандық соттардың,            Қайта ұйымдастырылған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сот учаскелерінің атауы         аудандық соттардың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   Алматы қаласы Бостандық            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ауданының құрамындағы Алатау        Бостандық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 учаскесi                        N 2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   Алматы қаласы Әуезов аудандық      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құрамындағы Ақсай           Ақсай Әуезов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 учаскесi                        N 2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   Алматы қаласы Жетiсу аудандық      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құрамындағы Мәскеу          Жетiсу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 учаскесi                        N 2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   Алматы қаласы Алмалы аудандық      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құрамындағы                 Алмалы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сот учаскесi                N 2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   Ақмола облысы Жарқайың              Ақмола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сотының құрамындағы        Жарқайың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Жаңадала сот учаскесi               N 2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   Ақмола облысы Жақсы аудандық        Ақмола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құрамындағы Қима сот        Жақсы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учаскесі                            N 2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   Ақтөбе облысының Ақтөбе             Ақтөбе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сотының құрамындағы         Ақтөбе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Қарғалы сот учаскесi                N 2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   Ақтөбе облысы Мұғалжар              Ақтөбе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сотының құрамындағы        Мұғалжар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Ембi сот учаскесi                   N 2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   Алматы облысы Кербұлақ              Алматы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сотының құрамындағы        Кербұлақ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Гвардия сот учаскесi                N 2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10.  Алматы облысы Райымбек              Алматы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ауданының құрамындағы               Райымбек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Нарынқол сот учаскесi               N 2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11.  Алматы облысы Алакөл аудандық       Алматы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құрамындағы Yйгентас        Алакөл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 учаскесi                        N 2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12.  Алматы облысы Еңбекшiқазақ          Алматы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сотының құрамындағы        Еңбекшiқазақ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Шелек сот учаскесi                  N 2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13.  Атырау облысының Атырау             Атырау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сотының құрамындағы         Атырау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Балықшы сот учаскесi                N 2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14.  Шығыс Қазақстан облысының           Шығыс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 қалалық соты;                 Семей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құрамындағы Қайнар сот учаскесi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15.  Шығыс Қазақстан облысының           Шығыс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 қалалық сотының               Семей қаласының N 2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құрамындағы Жаңасемей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учаскесi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16.  Шығыс Қазақстан облысының           Шығыс Қазақстан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Аягөз аудандық соты;                Аягөз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Аягөз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құрамындағы Баршатас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учаскесi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17.  Шығыс Қазақстан облысы              Шығыс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Тарбағатай аудандық сотының         Тарбағатай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құрамындағы Ақжар сот учаскесi      N 2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18.  Шығыс Қазақстан облысы              Шығыс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Қатонқарағай аудандық сотының       Қатонқарағай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құрамындағы Қатонқарағай сот        N 2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учаскесi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19.  Шығыс Қазақстан облысы Yржар        Шығыс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сотының құрамындағы        Үржар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Мақаншы сот учаскесi                N 2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20.  Шығыс Қазақстан облысы              Шығыс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Зырянов аудандық сотының            Зырянов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құрамындағы Серебрянск сот          N 2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учаскесi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21.  Шығыс Қазақстан облысы              Шығыс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Көкпектi аудандық сотының           Көкпектi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құрамындағы Самар сот учаскесi      N 2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22.  Шығыс Қазақстан облысы Ұлан         Шығыс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сотының құрамындағы        Ұлан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Таврия сот учаскесi                 N 2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23.  Шығыс Қазақстан облысы              Шығыс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Күршiм аудандық сотының             Күршім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құрамындағы Теректi сот учаскесi    N 2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24.  Шығыс Қазақстан облысы Жарма        Шығыс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сотының құрамындағы        Жарма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 сот учаскесi                    N 2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25.  Жамбыл облысы Тараз қалалық         Жамбыл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құрамындағы                 Тараз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сот учаскесi                N 2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26.  Батыс Қазақстан облысы Теректi      Батыс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сотының құрамындағы        Теректi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 сот учаскесi                  N 2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27.  Батыс Қазақстан облысы Казталов     Батыс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сотының құрамындағы        Казталов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Жалпақтал сот учаскесi              N 2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28.  Батыс Қазақстан облысы Зеленов      Батыс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сотының құрамындағы        Зеленов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Приуральный сот учаскесi            N 2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29.  Батыс Қазақстан облысы              Батыс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сотының            Ақжайық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құрамындағы Тайпақ сот учаскесi     N 2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30.  Қарағанды облысы Қарағанды          Қарағанды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қаласының Октябрь аудандық          Қарағанды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құрамындағы                 октябрь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Железнодорожный сот учаскесi        N 2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31.  Қарағанды облысы Қарағанды          Қарағанды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қаласының Октябрь аудандық          Қарағанды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құрамындағы Киров сот       Октябрь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учаскесi                            N 3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32.  Қарағанды облысы Қарағанды          Қарағанды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қаласының Қазыбек би аудандық       Қарағанды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құрамындағы Ленин сот       Қазыбек би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учаскесi                            N 2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33.  Қарағанды облысы Шет аудандық       Қарағанды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құрамындағы Ағадыр          Шет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 учаскесi                        N 2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34.  Қарағанды облысы Ұлытау             Қарағанды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сотының құрамындағы        Ұлытау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Жездi сот учаскесi                  N 2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35.  Қарағанды облысы Қарқаралы          Қарағанды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сотының құрамындағы        Қарқаралы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Қазыбек би сот учаскесi             N 2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36.  Қарағанды облысы Осакаров           Қарағанды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сотының құрамындағы        Осакаров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Молодежный сот учаскесi             N 2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37.  Қарағанды облысы Абай               Қарағанды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сотының құрамындағы        Абай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Мичурин сот учаскесi                N 2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38.  Қарағанды облысы Нұра               Қарағанды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сотының құрамындағы        Нұра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Теңiз сот учаскесi                  N 2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39.  Қарағанды облысы Бұқар жырау        Қарағанды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сотының құрамындағы        Бұқар жырау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Тельман сот учаскесi                N 2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40.  Қарағанды облысы Ақтоғай            Қарағанды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сотының құрамындағы        Ақтоғай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Тоқырауын сот учаскесi              N 2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41.  Қостанай облысы Амангелдi           Қостанай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сотының құрамындағы        Амангелді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Амантоғай сот учаскесi              N 2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42.  Қостанай облысы Қарасу              Қостанай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сотының құрамындағы        Қарасу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Қарасу сот учаскесi                 N 2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43.  Қызылорда облысы Қызылорда          Қызылорда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сотының құрамындағы         Қызылорда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Тасбөгет сот учаскесi               N 2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44.  Павлодар облысы Павлодар            Павлодар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сотының құрамындағы         Павлодар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Ақсу сот учаскесi                   N 2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45.  Солтүстiк Қазақстан облысы          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 аудандық сотының            Айыртау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құрамындағы Арықбалық сот           N 2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46.  Солтүстiк Қазақстан облысы          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Тайынша аудандық сотының            Тайынша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құрамындағы Келлер сот учаскесi     N 2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47.  Солтүстiк Қазақстан облысы          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Тайынша аудандық сотының            Тайынша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құрамындағы Чкалов сот учаскесi     N 3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48.  Солтүстiк Қазақстан облысы          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Целинный аудандық сотының           Целинный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құрамындағы Чистополь сот           N 2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учаскесi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49.  Оңтүстiк Қазақстан облысы           Оңтүстік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қалалық сотының             Шымкент қаласының N 2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құрамындағы Абай сот учаскесi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50.  Оңтүстiк Қазақстан облысы           Оңтүстік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қалалық сотының             Шымкент қаласының N 3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құрамындағы Еңбекшi сот учаскесi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51.  Оңтүстiк Қазақстан облысы           Оңтүстік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Мақтаарал аудандық сотының          Мақтаарал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құрамындағы Мырзакент сот           N 2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учаскесi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52.  Оңтүстiк Қазақстан облысы           Оңтүстік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Мақтаарал аудандық сотының          Мақтаарал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құрамындағы Асықата сот учаскесi    N 3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53.  Оңтүстiк Қазақстан облысы           Оңтүстік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Сарыағаш аудандық сотының           Сарыағаш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құрамындағы Келес сот учаскесi      N 2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11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680 Жарлығына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Сот учаскелерiнiң қызметiнен босатылған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аға судьяларының тiзiмi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Әуезов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Ақсай сот учаскесiнiң аға судьясы    Бақтығызов Рысхан Жолдыбайұлы;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Бостандық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Алатау сот учаскесiнiң судьясы       Майшыбаев Иса Нүсiпұлы;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Жетiсу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Мәскеу сот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     Жүнiсов Көбеген Тұрлыбекұлы;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Жарқайың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Жаңадала сот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     Нұржанов Насыр Тоқмырзаұлы;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Қарғалы сот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     Тайғожиев Бекқожа Балғожаұлы;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Кербұлақ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Гвардия сот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     Құлбеков Арман Шәрiпұлы;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Райымбек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Нарынқол сот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     Қарашев Қанағат Тұрланұлы;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Еңбекшiқазақ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Шелек сот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     Жұмадiлов Бекдайыр Бәджанұлы;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Алакөл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Yйгентас сот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    Қыдыралин Жәрдембек Сыдықбекұлы;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Балықшы сот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     Иманғалиев Ерболат;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Жаңасемей сот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     Көмiршiнов Манат Ғалымұлы;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Yржар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Мақаншы сот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     Тұрлыбеков Манап;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Көкпектi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Самар сот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     Әбиева Бижамал Құсайынқызы;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Жарма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 сот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    Қалымова Қарлығаш Қабидоллақызы;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Қатонқарағай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Қатонқарағай сот учаскесiнiң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аға судьясы                          Кәрiбаев Сандыбай Жағалбайұлы;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Күршiм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Теректi сот учаскесiнiң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аға судьясы                          Жұмекенов Арғынғазы Рахымбайұлы;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Тарбағатай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Ақжар сот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     Шөкеев Сержан Қайырбекұлы;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Ұлан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Таврия сот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    Тiлеубергенов Әбдiғали Бырашұлы;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Аягөз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Баршатас сот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     Оразбек Бағдарлы Әкiмжанұлы;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Орталық сот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     Бегалиев Қыдыр Жарылқасынұлы;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Зеленов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Приуральный сот учаскесiнiң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аға судьясы                          Қиясова Зәуреш Темiрбекқызы;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Ақжайық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Тайпақ сот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     Бекмағамбетов Марат Елеуұлы;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Теректi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Еңбек сот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     Түйгенбетов Ораш Санжанұлы;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Казталов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Жалпақтал сот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     Әжiмова Ләззат Опағалиқызы;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Шет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Ағадыр сот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     Жексембин Дiнмұхамбет Зәкiрұлы;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Октябрь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Железнодорожный сот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     Шапель Сергей Евгеньевич;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Октябрь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Киров сот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     Рахымбеков Ербол Мұқажанұлы;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Қазыбек би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Ленин сот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     Қамзабаев Қорған Темiртайұлы;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Абай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Мичурин сот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     Гукк Мария Викторовна;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Ақтоғай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Тоқырауын сот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     Әдепбеков Бағдат Ахметұлы;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Ұлытау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Жездi сот учаскесiнің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     Бейсенбаев Ермек Бейсенбайұлы;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Қарасу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Қарасу сот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  Самылтыров Сатыбалды Тұрлығазыұлы;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Тасбөгет сот учаскесінің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     Әнуарбеков Амангелді;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Ақсу сот учаскесінің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     Темірова Еркін Әсетқызы;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Айыртау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Арықбалық сот учаскесінің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 Құрманәлінов Сәлімжан Қуанышбайұлы;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Тайынша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Келлер сот учаскесінің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     Харин Олег Иванович;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Целинный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Чистополь сот учаскесінің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     Оспанова Ботагөз Ахметжанқызы;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Оңтүстік Қазақстан облысы: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сот учаскесінің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    Әмірбеков Момбек Сейітжапарұлы;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Еңбекші сот учаскесінің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     Елшібаев Ақылбек Күлішұлы;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Мақтаарал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Мрзакент сот учаскесінің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     Рахметов Аманжол Ергешұлы;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Мақтаарал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Асықата сот учаскесінің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     Нахова Ұлтуар;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Сарыағаш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Келес сот учаскесінің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аға судьясы                          Қалықұлов Өміртай.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11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680 Жарлығына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Қайта ұйымдастырылған аудандық соттар </w:t>
      </w:r>
      <w:r>
        <w:br/>
      </w:r>
      <w:r>
        <w:rPr>
          <w:rFonts w:ascii="Times New Roman"/>
          <w:b/>
          <w:i w:val="false"/>
          <w:color w:val="000000"/>
        </w:rPr>
        <w:t xml:space="preserve">
судьяларының тiзiмi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Әуезов ауданы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судьялары         Бақтығызов Рысхан Жолдыбайұлы;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Ахмедияұлы Бақытжан;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Жұмабаев Сапар Кекдауылұлы;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Жүсiпқалиева Гүлмира Фрунзеқызы;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Исаева Эльмира Латифовна;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Қыраубаев Жақыпбек Мүтәлiпұлы;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Мыңбаева Ләззат Әдiлбекқызы;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Рысмағамбетова Роза Жарылғасынқызы;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Шермұхамет Гүлхан Бекмұхаметқызы;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Бостандық ауданы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судьялары         Майшыбаев Иса Нүсiпұлы;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Алдабергенов Тұрғанбай;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Андосова Гүлманат Оспанбайқызы;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Базарбаев Сырлыбай Абылайұлы;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Кван Елена Робертовна;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Кертаев Дәукен Әнуарұлы;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Құлжабаева Айгүл Нұрқасымқызы;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Маркелова Ирина Дмитриевна;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Жетiсу ауданы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судьялары         Жүнiсов Көбеген Тұрлыбекұлы;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Ким Лариса Сергеевна;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Кишкинов Сергей Константинович;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Мәулешев Алексей Темiрханұлы;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Мырзаев Қанат Болатұлы;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Мүсiрепова Гүлнәр Радиқызы;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Пазылов Нәби Әлиәкбарұлы;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Сыздықова Айтжан Ақпанқызы;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Алмалы ауданы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судьялары         Ескендiрова Нұрбике Түсіпқызы;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Исақанова Гүлнәр Қажыкенқызы;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Мәкенова Шәкен Шаймерденқызы;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Мұқанов Кебек Сейсiмұлы;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Раев Қайрат Құмарұлы;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Сейiтов Нүрдiлла Зейнедоллаұлы;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Юнусов Құрбанғали Нұркеұлы;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Жарқайың ауданы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судьясы           Нұржанов Насыр Тоқмырзаұлы;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қаласы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судьялары                  Тайғожиев Бекқожа Балғожаұлы;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Мұхамбетқалиева Рахила Советқызы;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Мұғалжар ауданы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судьясы           Қонаева Жарқынай Амангелдiқызы;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Кербұлақ ауданы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судьялары         Құлбеков Арман Шәрiпұлы;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Байназарова Нәйла Нұрлыбекқызы;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Валимова Гүлнәр Мәмеджанқызы;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Райымбек ауданы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судьялары         Қарашев Қанағат Тұрланұлы;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Жансейiтов Бердiқұл Жансейiтұлы;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Еңбекшiқазақ ауданы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судьялары         Жұмадiлов Бекдайыр Бәджанұлы;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Бексұлтанов Әбубәкiр Сейiткенұлы;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Тәжiбаева Жанат Қадырбекқызы;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Алакөл ауданы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судьясы           Қыдыралин Жәрдембек Сыдықбекұлы;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қаласы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судьялары                  Иманғалиев Ерболат;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Бозтаева Айман Зейноллақызы;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Ғабдуллин Мәлiк Нағиұлы;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Дәулетова Гүлмира Бердешқызы;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Қалимұқашева Айгүл Демеуқызы;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 қаласы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судьялары                  Көмiршiнов Манат Ғалымұлы;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Әлсейiтов Бейсембек Қанайбекұлы;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Бичуинова Ғайниса Мауытқанқызы;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Кнор Нұрахмет Есбосынұлы;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Мұқашев Кенжеш Мұқашұлы;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Мұқышева Гүлнәр Тәженқызы;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Тоқболатов Ерлан Мұратұлы;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Yржар ауданының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судьялары         Тұрлыбеков Манап;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Әлдиев Ахметкәрiм Базарбекұлы;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Көкпектi ауданы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судьялары         Әбиева Бижамал Құсайынқызы;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Мәусейiтов Төлеген Уәлғалиұлы;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Зырянов ауданы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судьясы           Смағұлов Серiк Серғазыұлы;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Жарма ауданы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судьялары         Қалымова Қарлығаш Қабидоллақызы;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Арынова Айгүл Дәуленбайқызы;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Қатонқарағай ауданы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судьясы           Кәрiбаев Сандыбай Жағалбайұлы;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Күршiм ауданы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судьясы           Жұмекенов Арғынғазы Рахымбайұлы;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Тарбағатай ауданы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судьясы           Шөкеев Сержан Қайырбекұлы;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Ұлан аyданы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судьясы           Тiлеубергенов Әбдiғали Бырашұлы;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Аягөз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судьясы                            Оразбек Бағдарлы Әкiмжанұлы;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 қаласы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судьялары                  Бегалиев Қыдыр Жарылқасынұлы;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Әзбеков Бақытжан Көлбайұлы;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Гедройц Валентина Федоровна;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Ежебеков Сүлеймен Анарбекұлы;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Есенбай Абай Ерғалиұлы;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Iзбасқанов Жүнiсбек Қыстаубайұлы;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Кәрiбаев Жеңіс Жандарұлы;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Рысбаева Күлия Елемесқызы;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Зеленов ауданы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судьялары         Қиясова Зәуреш Темiрбекқызы;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Зайнулина Шара;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Ақжайық ауданы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судьясы           Бекмағамбетов Марат Елеуұлы;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Теректi ауданы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судьясы           Түйгенбетов Ораш Санжанұлы;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Казталов ауданы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судьясы           Әжiмова Ләззат Опағалиқызы;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Шет ауданы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судьясы           Жексембин Дiнмұхамбет Зәкiрұлы;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Октябрь ауданы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судьялары         Шапель Сергей Евгеньевич;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Әмiрин Темiржан Әмiреұлы;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Дегенова Гүлнәр Қинаятқызы;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Октябрь ауданы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судьялары         Рақымбеков Ербол Мұқажанұлы;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Ахметжанов Марат Сұлтанұлы;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Батталова Жәмила Дәркенқызы;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Годлевская Нина Станиславовна;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Жаманова Алмагүл Айткүлқызы;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Қазыбек би ауданы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судьялары         Қамзабаев Қорған Темiртайұлы;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Досмақов Қорған Лензаханұлы;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Егорова Жанна Михайловна;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Жәкешев Мәди Орынбекұлы;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Корнев Владимир Петрович;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Кiшібаев Ерғали Нұрханұлы;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Нұрмағамбетов Рашид Амантайұлы;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Нығметжанов Мәди Сұңғатұлы;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Сүйiндікова Бақыт Ғалымқызы;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Yкiбасова Сәулеш Көпжасарқызы;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Асанов Есен Мұқатұлы;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Абай ауданы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судьялары         Гукк Мария Викторовна;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Маркович Валентина Дмитриевна;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Сұлтанбекова Гүлнәр Мырзатайқызы;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Осакаров ауданы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судьялары         Бейсенова Күлжан Мұстафақызы;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Боранқұлов Ерсайын;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Бұқар жырау ауданы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судьялары         Әбiлғазин Айдар Есiмжанұлы;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Малышко Надежда Николаевна;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Ақтоғай ауданы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судьялары         Әдепбеков Бағдат Ахметұлы;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Дәкiбаева Раушан Әденғалиқызы;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Ұлытау ауданы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судьясы           Бейсенбаев Ермек Бейсенбайұлы;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Қарасу ауданы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судьясы          Самылтыров Сатыбалды Тұрлығазыұлы;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 қаласы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     Әнуарбеков Амангелдi;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қаласы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судьялары                  Темiрова Еркiн Әсетқызы;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Әбдиев Қимат Әбдiұлы;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Воробьева Зинаида Тадеушевна;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Есенов Нұрлан Есенұлы;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Клименко Лилия Михайловна;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Қонәдiлова Күлжан Өмiржанқызы;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Наурызбаев Ескендiр Зұлпықарұлы;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Нұғыманова Нафиса Айтқазықызы;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Сатабаев Қадырбек Қабылбекұлы;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Суханқұлов Ғұма Түсіпбекұлы;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Солтүстiк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Айыртау ауданы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судьялары       Құрманәлiнов Сәлiмжан Қуанышбайұлы;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Калашникова Ирина Анатольевна;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Целинный ауданы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судьясы           Оспанова Ботагөз Ахметжанқызы;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Тайынша ауданы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судьясы           Харин Олег Иванович;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Тайынша ауданы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судьясы           Смайылова Аян Алпысбайқызы;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Оңтүстiк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қаласы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судьялары                  Әмiрбеков Момбек Сейiтжапарұлы;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Бекжанов Берiк Айдарбекұлы;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Бекназаров Маратәлi Өсербайұлы;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Бекпатша Ғалия Жүсіпәлiқызы;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Кәрiмбаев Сиез Қойшыманұлы;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Сасбұхаев Ғани Уәлиханұлы;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Османов Ерiк Шахарбекұлы;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Өтембаева Гүлзада Айтқұлқызы;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қаласы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судьялары                  Елшiбаев Ақылбек Күлiшұлы;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Алтынбаев Нұрлан Жүсіпәлiұлы;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Жорабаев Мырзалы Мұсалыұлы;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Момынов Мәлiк Зұлпыхарұлы;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Тәшенова Қалима Шеңгелбайқызы;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Шынәлиева Светлана Ұбайдақызы;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Шынарбаева Айша Нұрманбетқызы;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Мақтаарал ауданы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судьялары         Рахетов Аманжол Ергешұлы;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Әбдiрахманов Сералы Сейiткерiмұлы;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Жұматаев Нұрмахан Қозытайұлы;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Мақтаарал ауданы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судьялары         Нахова Ұлтуар;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Әбдірайымов Уайысбек Көбейұлы;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Қантөреев Ғалымжан Тасыбайұлы;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Сарыағаш ауданы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сотының судьялары         Қалықұлов Өміртай;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Сүлейменов Шамсуддин Әбдімәуленұлы.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