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ecdd" w14:textId="d68e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Дипломатиялық дәрежелер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20 қазан N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Мыналарға дипломатиялық дәрежелер берілсін: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Төтенше және Өкілетті Елші дәрежесі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Константин Васильевич Жигаловқа - Қазақстан Республикасының Польша Республикасындағы Төтенше және Өкілетті Елшісі;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 сыныпты Төтенше және Өкілетті Өкіл дәрежесі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Әділ Құрманжанұлы Ахметовке - Қазақстан Республикасының Ұлыбритания және Солтүстік Ирландия Құрама Корольдігіндегі Төтенше және Өкілетті Елшісі;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Жұмабаевқа - Қазақстан Республикасының Түрікменстандағы Төтенше және Өкілетті Елшісі;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II сыныпты Төтенше және Өкілетті Өкіл дәрежесі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Қайрат Құдайбергенұлы Әбдірахмановқа - Қазақстан Республикасының Ұлыбритания және Солтүстік Ирландия Құрама Корольдігіндегі Елшілігінің кеңесші-өкілі;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Қуатұлы Әбусейітовке - Қазақстан Республикасының Сыртқы істер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Алексей Юрьевич Волковқа - Қазақстан Республикасы Президентінің Көмекшісі хатшылығының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Берлин Кенжетайұлы Ірішевке - Қазақстан Республикасының Француз Республикасындағы Елшілігінің кеңесші-өкілі;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Оразбекұлы Қуанышевқа - Қазақстан Республикасының Сыртқы істер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Ермекұлы Омаровқа - Қазақстан Республикасының Америка Құрама Штаттарындағы Елшілігінің кеңесші-өкілі.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