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a04e" w14:textId="3ee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Адам құқығы жөніндегі комиссияның құрамындағы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24 қазан N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"Актілер жинағында"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баспасөзде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жанындағы Адам құқығы жөніндегі комиссия туралы" Қазақстан Республикасы Президентінің 1997 жылғы 22 сәуірдегі N 3470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16, 128-құжат; 1998 ж., N 17, 147-құжат; 2000 ж., N 17, 167-құжат) бекітілген Қазақстан Республикасы Президентінің жанындағы Адам құқығы жөніндегі комиссияның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Мұхамедияұлы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Дербісәлі Әбсаттар       - Бас мүфти, Қазақстан мұсылмандары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Діни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Жүкенов Әбдірашит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Төлегенұлы                 Бас прокурорының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Отто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Иванович              Ішкі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Өтеулина                 - "Юридическая газетаның"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Ирина Кимовна              Бас редакторы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Рогов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Иванович 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енгізілсін.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Комиссия құрамынан Е.Б.Ақмұрзин, С.Ж.Барақова, С.М.Жалыбин, С.К.Жүрсімбаев, Б.М.Имашев, С.М.Қалдығұлова, С.Ораз, Н.В.Радостовец, М.А.Сәрсембаев, А.Ю.Тараков шығарылсын.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