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6e6e" w14:textId="87b6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1996 жылғы 13 қыркүйектегі N 3108 және 1996 жылғы 18 маусымдағы N 3039 Жарлықтарына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2001 жылғы 7 қарашадағы N 719 Жарлығы. Күші жойылды - Қазақстан Республикасы Президентiнiң 2006 жылғы 10 қазандағы N 198 Жарлығымен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Президентiнiң 2006 жылғы 10 қазандағы N 198  </w:t>
      </w:r>
      <w:r>
        <w:rPr>
          <w:rFonts w:ascii="Times New Roman"/>
          <w:b w:val="false"/>
          <w:i w:val="false"/>
          <w:color w:val="ff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44-бабының 20) тармақшасына, "Қазақстан Республикасы Президентінің азаматтарға кешірім жасауды жүзеге асыру тәртібі туралы ережені бекіту туралы" Қазақстан Республикасы Президентінің 1996 жылғы 7 мамырдағы N 2975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"Қазақстан Республикасының азаматтығына байланысты мәселелерді қарау тәртібі туралы" Қазақстан Республикасы Президентінің 1996 жылғы 27 қыркүйектегі N 3120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20-тармағына сәйкес қаулы етемін: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1-тармақтың күші жойылды - ҚР Президентінің 2006.07.05.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140 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"Азаматтық мәселелері жөніндегі комиссияны құру туралы" Қазақстан Республикасы Президентінің 1996 жылғы 18 маусымдағы N 3039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 құрамына: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Ушуров Игорь Арлиевич - Қазақстан Республикасы Президенті Әкімшілігінің Мемлекеттік-құқық бөлімі меңгерушісінің орынбасары Қазақстан Республикасының Президенті жанындағы Азаматтық мәселелері жөніндегі комиссия төрағасының орынбасары болып енгізілсін;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аталған Комиссия құрамынан Н.В.Белоруков шығарылсын.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Осы Жарлық қол қойылған күнінен бастап күшіне енеді.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Президенті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