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4ac" w14:textId="8679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О.Ә.Жандосов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21 қараша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ұсынуы бойынша Ораз Әлиұлы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 Қазақстан Республикасы Премьер-Министрінің орынбасары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