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b5ac" w14:textId="6a7b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Премьер-Министрінің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27 қараша N 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Кәрім Қажымқанұлы Мәсімов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болып тағайындалсын, ол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министрі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