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1914" w14:textId="0531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М.Қ.Алтынбаевты Қазақстан Республикасының Қорғаныс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8 желтоқсан N 738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Мұхтар Қапашұлы Алтынбаев Қазақстан Республикасының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болып тағайындалсын.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Багарова Ж.А.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