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2592" w14:textId="6b02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М.М.Тәжинді Қазақстан Республикасы Президентінің ұлттық қауіпсіздік мәселелері жөніндегі көмекшісі - Қазақстан Республикасы Қауіпсіздік Кеңесінің хатшысы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11 желтоқсан N 742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Марат Мұхамбетқазыұлы Тәжин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қауіпсіздік мәселелері жөніндегі көмекшісі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Қауіпсіздік Кеңесінің хатшысы болып тағайындалсын, ол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Ұлттық қауіпсіздік комитетінің төрағасы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