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bd6" w14:textId="bfb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И.Н.Тасмағамбетовті Қазақстан Республикасының Премьер-министрі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28 қаңтар N 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Тасмағамбетов Қазақстан Республикасының Премьер-министрі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