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349" w14:textId="3a23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Қ.К.Тоқаевты Қазақстан Республикасының Мемлекеттік хатшысы - Қазақстан Республикасының Сыртқы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Қасымжомарт Кемелұлы Тоқаев Қазақстан Республикасының Мемлекеттік хатшысы - Қазақстан Республикасының Сыртқы істер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