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33d8" w14:textId="95b3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Г.В.Кимді Қазақстан Республикасының Әділет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Георгий Владимирович Ким Қазақстан Республикасының Әділет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