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260e" w14:textId="af8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А.А.Тілеубердинді Қазақстан Республикасы Премьер-министрі Кеңсесінің Басшысы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Абылайұлы Тілеубердин Қазақстан Республикасы Премьер-министрі Кеңсесінің Басшысы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