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1c57" w14:textId="9391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А.М.Шоқпытовты Қазақстан Республикасының Табиғи ресурстар және қоршаған ортаны қорғау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30 қаңтар N 793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Андар Мәулешұлы Шоқпытов Қазақстан Республикасының Табиғи ресурстар және қоршаған ортаны қорғау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