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0561" w14:textId="9650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20 наурыздағы N 88 Жарлығына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7 ақпан N 802. Күші жойылды - Қазақстан Республикасы Президентінің 2019 жылғы 12 ақпандағы № 838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 20) тармақшасына сәйкес қаулы етемін: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Қауіпсіздік Кеңесі туралы" Қазақстан Республикасы Президентінің 1999 жылғы 20 наурыздағы N 88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N 2 қосымша қосымшаға сәйкес редакцияда жазылсын.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802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88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 қосымша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Қауіпсіздік Кеңесінің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Тұрақты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мүшелері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Тасмағамбетов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Иманғали Нұрғалиұлы            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Әбіқаев Нұртай       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Президенті Әкімшілігінің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Басшысы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Тәжин                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Марат Мұхамбетқазыұлы           Президентінің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қауіпсіздік мәселелері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жөніндегі көмекшісі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Қауіпсіздік Кеңесінің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Дүтбаев 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Нартай Нұртайұлы                Ұлттық қауіпсіздік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Әбдікәрімов          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Оралбай Әбдікәрімұлы            Парламенті Сенатының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Тұяқбай              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Жармахан Айтбайұлы              Парламенті Мәжілісінің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Тоқаев  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Қасымжомарт Кемелұлы            Мемлекеттік хатшысы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Сыртқы істер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Түсіпбеков                    - Қазақстан Республикасының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Рашид Төлеутайұлы               прокуроры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Павлов               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Александр Сергеевич            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орынбасары -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Республикасының қаржы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Алтынбаев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Мұхтар Қапашұлы                 Қорғаныс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Сүлейменов                    - Қазақстан Республикасының Ішкі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Қайырбек Шошанұлы               істер 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