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7fa9" w14:textId="0977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облыстық және оларға теңестірілген соттарының төрағалары мен судьяларын қызметке тағайындау мен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18 ақпан N 807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2-тармағына, "Қазақстан Республикасының сот жүйесі мен судьяларының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Конституциялық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31-бабының 5-тармағына, 34-бабының 1-тармағының 1), 7) тармақшаларына,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4-тармағының 2) тармақшасына, 5-тармағына сәйкес қаулы етемін: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 қызметтерге: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Атырау облыстық             Бекназаров Бектас Әбдіханұлы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 облыстық             Иовов Эдуард Александрович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 Жамбыл облыстық сотының азаматтық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істер жөніндегі алқа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Батыс Қазақстан             Шынаев Нұрғожа Қыдырханұлы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облыстық сотының            Маңғыстау облыстық сотының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төрағасы                   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Қызылорда облыстық          Есжанов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 Мұхтар Есіркепұлы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Маңғыстау облыстық          Смағұлов Мұхтар Керімқұлұлы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 Алматы қалалық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шаруашылық істер жөніндегі алқа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төрағасы қызметінен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      Тасмағамбетов Сағитжан Досымұлы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Әскерлерінің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Мыналар атқаратын қызметінен босатылсын: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Астана қалалық              Абдуллин Мейрам Ғалымұлы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 судьяға қойылатын талаптарды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орындамағаны үшін;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Атырау облыстық             Қамназаров Марклен Мұхтарұлы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төрағасы            өкілеттік мерзімінің аяқталуына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байланысты осы соттың судьясы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 облыстық             Мәдеев Болат Омашұлы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 судьяға қойылатын талаптарды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орындамағаны үшін;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Батыс Қазақстан             Рысқалиев Амангелді Рысқалиұлы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облыстық сотының            өкілеттік мерзімінің аяқталуына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төрағасы                    байланысты осы соттың судьясы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Қостанай облыстық           Студенкина Татьяна Александровна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  өз тілегі бойынша.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Орынбекова 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