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b9ad" w14:textId="3e5b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 экономикасының мұнай-газ секторындағы мемлекеттің мүдделерін одан әрі қамтамасыз 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20 ақпан N 811.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баспасөзде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 экономикасының мұнай-газ секторындағы Қазақстан Республикасының мүдделерін қамтамасыз ету және қорғау деңгейін арттыру мақсатында қаулы етемін: </w:t>
      </w:r>
      <w:r>
        <w:rPr>
          <w:rFonts w:ascii="Times New Roman"/>
          <w:b w:val="false"/>
          <w:i w:val="false"/>
          <w:color w:val="000000"/>
          <w:sz w:val="28"/>
        </w:rPr>
        <w:t>Z100291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"Қазақойл" ұлттық мұнай-газ компаниясы" және "Мұнай және газ тасымалдау" ұлттық компаниясы" жабық акционерлік қоғамдарын біріктіру жолымен "ҚазМұнайГаз" ұлттық компаниясы" жабық акционерлік қоғамы (бұдан әрі - ЖАҚ)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ЖАҚ-тың қызметінің негізгі мәні: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мұнай-газ саласында біртұтас мемлекеттік саясатты іске асыруға қатысу;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республиканың мұнай-газ ресурстарын тиімді және ұтымды игеруді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 және газ ресурстарын пайдалану, молайту және одан әрі ұлғайту стратегиясын әзірлеуге қатысу;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келісімшарттарға міндетті үлестік қатысу арқылы мұнай-газ операцияларын жүзеге асыратын мердігерлермен келісімшарттарда заңнамада белгіленген тәртіппен мемлекет мүдделерін білдіру;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аумағындағы мұнай-газ операцияларына конкурстар ұйымдастыруға қатысу;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көмірсутегілерін барлау, игеру, өндіру, өңдеу, сату, тасымалдау мәселелері, мұнай-газ құбырлары мен мұнай-газ өнеркәсібі инфрақұрылымын жобалау, салу, пайдалану жөніндегі корпоративтік басқару және мониторингі;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мұнай-газ операцияларын жүзеге асыру жөніндегі ішкі және халықаралық жобаларына заңнамада белгіленген тәртіппен қатысу деп белгіленсін.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 және жарғылық капиталдарына қатысу үлестері қайта ұйымдастырылатын акционерлік қоғамдардың меншігіндегі және/немесе басқаруындағы ұйымдардың активтерін шоғырландыру және жүзеге асыратын міндеттері мен функцияларын оңтайландыру жөнінде шаралар қабылдасын; үш ай мерзімде осы Жарлықтан туындайтын барлық қажетті шараларды қабылдасын.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жекелеген мемлекеттік органдарын қайта ұйымдастыру, тарату және құру туралы" Қазақстан Республикасы Президентінің 2000 жылғы 13 желтоқсандағы N 507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3-баптың 3) тармағы алып тасталсын.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