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3921" w14:textId="d893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облыстық, аудандық және оларға теңестірілген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5 наурыз N 818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3-тармағына, "Қазақстан Республикасының сот жүйесі мен судьяларының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туралы" Қазақстан Республикасының 2000 жылғы 25 желтоқсандағы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Конституциялық заңының 31-бабының 6, 7-тармақтарына, 34-бабының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7) тармақшасына, 4-тармағының 2) тармақшасына сәйкес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Аудандық және оларға теңестірілген соттардың төрағалары қызметіне: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Алматы қаласы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Әуезов аудандық сотына           Дәуітқұлов Тайгелді Жабықбайұлы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Алматы қаласы Түрксіб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босатыла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ауданы N 2 аудандық       Жүнісов Көбеген Тұрлыбекұлы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сотына                           Алматы қаласы Жетісу ауданының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аудандық сотының судьясы қызметінен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босатыла отырып;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Бостандық ауданы                 Ыбыраев Рысқали Құрманбекұлы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Алматы облыстық сотының қылмыстық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істер жөніндегі алқасының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қызметінен босатыла отырып;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ауданы                    Дәрібай Сапарғали Мұқажанұлы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Алматы қаласы Әуезов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босатыла отырып;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Түрксіб аудандық                 Сабырбаев Марат Қалмұратұлы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сотына                           Маңғыстау облысы Ақтау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босатыла отырып;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Ақмола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                            Мұқашов Сабыр Зейноллаұлы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Степногор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                          Ахметов Жұмабай Біләлұлы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Бұланды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                          Шатов Анатолий Яковлевич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Ақкөл аудандық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                            Әлімбаев Тұрсын Құрманғазыұлы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Жарқайың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                     Мұхамеджан Жұмабай Мұхамеджанұлы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облыстың Степногор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                         Жұмабеков Тілеухан Айдарханұлы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Шортанды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ауданы                  Нұржанов Насыр Тоқмырзаұлы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                        Әбдікеров Болат Қалиақпарұлы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                        Мұхтаров Самалбек Берікқалиұлы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сотына                   Шығыс Қазақстан облысы Семей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                         Иманқұлов Ербол Серікұлы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Астрахан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Алматы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                    Қыдырәлин Жәрдембек Сыдықбекұлы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соттың судьясы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                     Кемелбекова Бағдат Қайырбекқызы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Талғар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төрайымы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Еңбекшіқазақ ауданы              Кәрібаев Рамазан Мақсұтұлы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облыстың Қапшағай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Ескелді                          Мұхамеджанұлы Нұрлан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Кербұлақ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Іле                              Егеубеков Ерубек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Қарасай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                          Шошықбаев Бақытжан Қуанышбайұлы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Алматы қаласы Жетісу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                          Нұрпейісов Ақжолтай Сейітбатқалұлы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Ескелді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ауданы                  Құлбеков Арман Шәріпұлы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Панфилов                         Әбіров Ержан Қадырханұлы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Ұйғыр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                         Ибрагимов Әбіләкім Хәкімұлы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Ұйғыр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 ауданы                  Қарашев Қанағат Тұрланұлы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Сарқант                          Лим Игорь Павлович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Қаратал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                           Қадырханов Жүнісбай Мақсұтұлы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Қазақстан Республикасы әскерлері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Әскери сотының қылмыстық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жөніндегі алқасының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Ұйғыр                            Жұмаділов Бекдайыр Бәджанұлы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Еңбекшіқазақ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N 2 аудандық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Атырау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                Төкеев Алмасбек Жахангерұлы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сотына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қаласының                 Пірімашев Нұрсапа Маханбетұлы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сотына                       Атырау облыстық сотының азаматтық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істер жөніндегі алқасының төрағасы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                           Салықов Қарымсақ;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Индер                            Құспанов Әділ Ишахатұлы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Қызылқоға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Қызылқоға                        Оразалиев Хисмет Әміреұлы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Индер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Батыс Қазақстан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ауданы                   Бекмағамбетов Марат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соттың судьясы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Бөкейорда                        Ғатауоллин Рахат Тұрсынғалиұлы;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Зеленов ауданы                   Қиясова Зәуреш Темірбекқызы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соттың судьясы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Қазталов ауданы                  Ұстағалиева Ләззат Опағалиқызы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соттың судьясы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Теректі                          Тайбағарова Гүлжамал Меңдіғалиқызы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Орал қалалық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Теректі ауданы                   Тұйғынбетов Ораш Санжанұлы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соттың судьясы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Жамбыл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Байзақ                           Кәрібаев Жеңіс Жандарұлы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Тараз қаласының N 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Қордай                           Шолпанқұлов Мұрат Тойшыбекұлы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                            Серімов Өмірзақ Серімұлы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Жуалы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                            Жарықбасов Орынбасар Қаратайұлы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Мерке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Қарағанды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                             Әбілқасымова Әмина Әбубәкірқызы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Саран қалалық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төрайымы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 ауданы                      Байғаскин Қайырбек Кенжетайұлы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облыстың Приозерск қалалық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ауданы                   Дәкубаева Раушан Әденғалиқызы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Бұқар жырау                      Кистафин Болат Жетпісбайұлы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Октябрь аудандық сотының судьясы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Жаңаарқа                         Жәкешев Мәди Орынбекұлы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Қазыбек би ауданының N 2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                        Жұмажанов Мағауия Жұмажанұлы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сотына                   осы облыстың Абай аудандық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    Қамзабаев Қорған Теміртайұлы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Қазыбек би                       осы облыстың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Қазыбек би ауданының N 2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    Марданов Асқар Сейітқазыұлы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Қазыбек би ауданы                Қарағанды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шаруашылық істер жөніндегі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алқасының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Қарқаралы                        Әденбеков Бағдат Ахметұлы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Ақтоғай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N 2 аудандық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Қарқаралы ауданы                 Бәйменова Дәмеш Даңғылбекқызы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облыстың Қарқаралы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    Омаров Орал Нұрғалиұлы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 ауданы                   осы облыстың Бұқар жырау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    Рахымбеков Ербол Мұқажанұлы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Октябрь ауданы     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3 аудандық сотына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Осакаров ауданы                  Пугаев Игорь Васильевич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Қарағанды облыстық сотының судьясы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Приозерск                        Таңсықбаев Төлеген Сабырұлы;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сотына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Саран                            Корнев Владимир Петрович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сотына                   осы облыстың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Қазыбек би ауданының N 2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Сәтбаев                          Сыздықов Бақытбек Қапанұлы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сотына                   осы облыстың Шет аудандық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Ұлытау ауданы                    Бейсембаев Ермек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                              Кенжин Жәкен Еденұлы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соттың судьясы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 ауданы                       Жексембин Дінмұхамбет Зәкірұлы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Қостанай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Алтынсарин                       Найманов Мұрат Құлбайұлы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Наурызым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Әулиекөл                         Мұхамбетов Саветбек Зинағабденұлы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Қостанай қалалық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                       Досмағамбетов Жеңіс Бекайдарұлы;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Қарасу ауданы                    Өтеев Мұхтар Тыныштықұлы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облыстың Рудный қалалық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       Москалюк Александр Романович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сотына                   осы облыстың Федоров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Меңдіқара                        Сорочинский Василий Владимирович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Сарыкөл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Наурызым                         Нұрқасымов Бұғыбай Әбілманапұлы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Қарабалық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                           Ордабаев Бақытқазы Смағұлұлы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сотына                   осы облыстың Қостанай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Сарыкөл                          Самылтыров Сатыбалды Тұрлығазыұлы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Қарасу ауданының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N 2 аудандық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Таран                            Малтабаров Серікбай Шәймерденұлы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Қарабалық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Павлодар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                             Дәуренбаев Елубай Әліпұлы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сотына                   осы облыстың Павлодар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                          Бегежанов Нұрбек Байқонысұлы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Железин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Баянауыл                         Срайылов Хамит Мұқажанұлы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Ақсу қалалық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Железин                          Қабдуев Шәріп Есетұлы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Лебяжі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                            Ламашәріпов Мақсұт Қайырбекұлы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Ақтоғай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                              Бәженов Сағындық Садырұлы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Ақтоғай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          Темірова Еркен Әсетқызы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сотына                       осы соттың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Успен                            Бектазинова Алма Шәріпқызы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Май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төрайымы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Шарбақты                         Ермеков Мұрат Жаббарұлы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облыстың Ертіс аудандық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Солтүстік Қазақстан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 ауданы                   Құрманәлинов Сәлімжан Қуанышбайұлы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Ақжар                            Қасқарбаев Секербай Айтошұлы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                             Тасымов Рахманберді Жақыпұлы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  осы облыстың Қызылжар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сотының төрағасы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ауданы                   Харин Олег Иванович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ауданы                   Смайылова Аян Алпысбайқызы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Уәлиханов                        Садықова Сәуле Жолдасқызы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Целинный ауданы                  Оспанова Ботагөз Ахметжанқызы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Шығыс Қазақстан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Жарма ауданы                     Омаров Талғат Зайнолдаұлы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облыстың Зырянов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сотының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босатыла отырып;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Зырянов ауданы                   Смағұлов Серік Серғазыұлы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Қатонқарағай ауданы              Кәрібаев Сандыбай Жағалбайұлы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Көкпекті ауданы                  Әбиева Бижамал Құсайынқызы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Күршім ауданы                    Жүмекенов Арғынғазы Рахымбайұлы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аудандық сотына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Лениногор                        Тоқжанов Мұхтар Көксүйінұлы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сотына     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                            Жүнісбеков Асқарбек Жүнісбекұлы;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қаласының                  Алдияров Аманбай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сотына                       осы облыстың Семей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сотының төрағасы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ауданы                Шөкеев Сержан Қайырбекұлы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соттың судьясы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босатыла отырып;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Ұлан ауданы                      Тілеубергенов Әбдіғали Брашұлы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соттың судьясы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босатыла отырып;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Үржар ауданы                     Тұрлыбеков Манап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  осы соттың судьясы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босатыла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Атқаратын қызметінен: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Атырау облыстық соты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        Қамназаров Марклен Мұхтарұлы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 қызметке сайлануына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Батыс Қазақстан облыстық соты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        Рысқалиев Амангелді Рысқалиұлы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басқа қызметке сайлануына байланысты;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Ақмола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аудандық                 Головин Николай Михайлович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болып қалдырыла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Алматы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Еңбекшіқазақ аудандық            Нұрбаев Қайрат Әбдуұлы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Іле аудандық                     Шыныбаев Қадыр Көкенұлы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Панфилов аудандық                Садбан Дәулет Боранғалиұлы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 аудандық                Ботбаев Есболған Шамсединұлы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Атырау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                   Батырханов Роман Қазымұлы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Жылыой аудандық                  Дәурешов Шағимардан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Батыс Қазақстан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Теректі аудандық                 Никулина Нина Владимировна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төрайымы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Жамбыл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Қордай аудандық                  Егізбаев Есен Әбдірасылұлы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 аудандық                   Сәмбетов Тұрсынбай Оразаұлы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Қарағанды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қалалық                Тастанбаев Орынбасар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    Козик Зинаида Ивановна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Қазыбек би аудандық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төрайымы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Сәтбаев қалалық                  Мәсенов Жұбаныш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Қостанай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Әулиекөл аудандық                Бурхацкая Валентина Васильевна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төрайымы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                   Сәлмұхаметов Қылышбай Желқабайұлы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Таран аудандық                   Мұқатянов Тұрсынбек Уәлиұлы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болып қалдырыла отырып;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Павлодар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Шарбақты аудандық                Әділбаев Амангелді Қабдоллұлы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                 өкілеттік мерзімінің аяқталуына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болып қалдырыла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