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903" w14:textId="05ef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билiк органдары жүйесіндегі кадр саясатының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29 наурыздағы N 828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Мемлекеттiк билiк органдары жүйесіндегі кадр саясатының кейбiр мәселелерi туралы</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Мемлекеттiк билiк органдары жүйесiнде бiрыңғай әрi тиiмдi кадр саясатын жүргiзу, лауазымды тұлғалардың мемлекеттiк мiндеттердi жүзеге асыру үшін жауапкершiлiгiн арттыру мақсатында қаулы етемін: </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лауазымды адамдардың </w:t>
      </w:r>
      <w:r>
        <w:rPr>
          <w:rFonts w:ascii="Times New Roman"/>
          <w:b w:val="false"/>
          <w:i w:val="false"/>
          <w:color w:val="000000"/>
          <w:sz w:val="28"/>
        </w:rPr>
        <w:t>тiзбесi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мемлекеттiк саяси қызметшілерi мен өзге де лауазымды адамдарын қызметке келiсу, қызметке тағайындау мен қызметтен босату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өзгерістер енгізілді - ҚР Президентінің 2009.07.27. </w:t>
      </w:r>
      <w:r>
        <w:rPr>
          <w:rFonts w:ascii="Times New Roman"/>
          <w:b w:val="false"/>
          <w:i w:val="false"/>
          <w:color w:val="000000"/>
          <w:sz w:val="28"/>
        </w:rPr>
        <w:t>N 852</w:t>
      </w:r>
      <w:r>
        <w:rPr>
          <w:rFonts w:ascii="Times New Roman"/>
          <w:b w:val="false"/>
          <w:i/>
          <w:color w:val="000000"/>
          <w:sz w:val="28"/>
        </w:rPr>
        <w:t xml:space="preserve">; 09.10.2019 </w:t>
      </w:r>
      <w:r>
        <w:rPr>
          <w:rFonts w:ascii="Times New Roman"/>
          <w:b w:val="false"/>
          <w:i w:val="false"/>
          <w:color w:val="000000"/>
          <w:sz w:val="28"/>
        </w:rPr>
        <w:t>№ 184</w:t>
      </w:r>
      <w:r>
        <w:rPr>
          <w:rFonts w:ascii="Times New Roman"/>
          <w:b w:val="false"/>
          <w:i/>
          <w:color w:val="000000"/>
          <w:sz w:val="28"/>
        </w:rPr>
        <w:t xml:space="preserve"> Жарлықтарымен.</w:t>
      </w:r>
    </w:p>
    <w:bookmarkStart w:name="z26"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Алып тасталды - ҚР Президентінің 2007.11.13 </w:t>
      </w:r>
      <w:r>
        <w:rPr>
          <w:rFonts w:ascii="Times New Roman"/>
          <w:b w:val="false"/>
          <w:i w:val="false"/>
          <w:color w:val="000000"/>
          <w:sz w:val="28"/>
        </w:rPr>
        <w:t>N 436</w:t>
      </w:r>
      <w:r>
        <w:rPr>
          <w:rFonts w:ascii="Times New Roman"/>
          <w:b w:val="false"/>
          <w:i/>
          <w:color w:val="000000"/>
          <w:sz w:val="28"/>
        </w:rPr>
        <w:t xml:space="preserve"> Жарлығымен.</w:t>
      </w:r>
    </w:p>
    <w:bookmarkEnd w:id="2"/>
    <w:bookmarkStart w:name="z3" w:id="3"/>
    <w:p>
      <w:pPr>
        <w:spacing w:after="0"/>
        <w:ind w:left="0"/>
        <w:jc w:val="both"/>
      </w:pPr>
      <w:r>
        <w:rPr>
          <w:rFonts w:ascii="Times New Roman"/>
          <w:b w:val="false"/>
          <w:i w:val="false"/>
          <w:color w:val="000000"/>
          <w:sz w:val="28"/>
        </w:rPr>
        <w:t xml:space="preserve">
      2. Мыналардың: </w:t>
      </w:r>
    </w:p>
    <w:bookmarkEnd w:id="3"/>
    <w:p>
      <w:pPr>
        <w:spacing w:after="0"/>
        <w:ind w:left="0"/>
        <w:jc w:val="both"/>
      </w:pPr>
      <w:r>
        <w:rPr>
          <w:rFonts w:ascii="Times New Roman"/>
          <w:b w:val="false"/>
          <w:i w:val="false"/>
          <w:color w:val="000000"/>
          <w:sz w:val="28"/>
        </w:rPr>
        <w:t xml:space="preserve">
      1) "Мемлекеттiк органдардың Қазақстан Республикасының Президентi тағайындайтын және бекiтетiн немесе оның келiсуiмен тағайындалатын және бекiтiлетін, оның ұсынуы бойынша сайланатын басшы қызметкерлерiнiң лауазымдар тiзбесi туралы" Қазақстан Республикасы Президентiнің 1999 жылғы 4 мамырдағы N 132 </w:t>
      </w:r>
      <w:r>
        <w:rPr>
          <w:rFonts w:ascii="Times New Roman"/>
          <w:b w:val="false"/>
          <w:i w:val="false"/>
          <w:color w:val="000000"/>
          <w:sz w:val="28"/>
        </w:rPr>
        <w:t>Жарлығының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орталық және жергілікті мемлекеттік органдарының басшы лауазымды адамдарын қызметкe келiсу, қызметке тағайындау мен қызметтен босату тәртiбi туралы ереженi бекiту туралы" Қазақстан Республикасы Президентiнiң 1999 жылғы 3 қарашадағы N 87 </w:t>
      </w:r>
      <w:r>
        <w:rPr>
          <w:rFonts w:ascii="Times New Roman"/>
          <w:b w:val="false"/>
          <w:i w:val="false"/>
          <w:color w:val="000000"/>
          <w:sz w:val="28"/>
        </w:rPr>
        <w:t>өкiмiнiң</w:t>
      </w:r>
      <w:r>
        <w:rPr>
          <w:rFonts w:ascii="Times New Roman"/>
          <w:b w:val="false"/>
          <w:i w:val="false"/>
          <w:color w:val="000000"/>
          <w:sz w:val="28"/>
        </w:rPr>
        <w:t xml:space="preserve"> күшi жойылған деп танылсын. </w:t>
      </w:r>
    </w:p>
    <w:bookmarkStart w:name="z5"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Алып тасталды - ҚР Президентінің 2011.06.17 </w:t>
      </w:r>
      <w:r>
        <w:rPr>
          <w:rFonts w:ascii="Times New Roman"/>
          <w:b w:val="false"/>
          <w:i w:val="false"/>
          <w:color w:val="000000"/>
          <w:sz w:val="28"/>
        </w:rPr>
        <w:t>N 101</w:t>
      </w:r>
      <w:r>
        <w:rPr>
          <w:rFonts w:ascii="Times New Roman"/>
          <w:b w:val="false"/>
          <w:i/>
          <w:color w:val="000000"/>
          <w:sz w:val="28"/>
        </w:rPr>
        <w:t xml:space="preserve"> Жарлығымен.</w:t>
      </w:r>
    </w:p>
    <w:bookmarkEnd w:id="4"/>
    <w:bookmarkStart w:name="z4" w:id="5"/>
    <w:p>
      <w:pPr>
        <w:spacing w:after="0"/>
        <w:ind w:left="0"/>
        <w:jc w:val="both"/>
      </w:pPr>
      <w:r>
        <w:rPr>
          <w:rFonts w:ascii="Times New Roman"/>
          <w:b w:val="false"/>
          <w:i w:val="false"/>
          <w:color w:val="000000"/>
          <w:sz w:val="28"/>
        </w:rPr>
        <w:t>
      3. Осы Жарлық қол қойылған күнiнен бастап күшiне енедi.</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Президентiнiң 2002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наурыздағы N 828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20" w:id="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лауазымды адамдардың тізбесі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Тізбенің атауы жаңа редакцияда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жаңа редакцияда - ҚР Президентінің 2009.07.27 </w:t>
      </w:r>
      <w:r>
        <w:rPr>
          <w:rFonts w:ascii="Times New Roman"/>
          <w:b w:val="false"/>
          <w:i w:val="false"/>
          <w:color w:val="000000"/>
          <w:sz w:val="28"/>
        </w:rPr>
        <w:t>N 852</w:t>
      </w:r>
      <w:r>
        <w:rPr>
          <w:rFonts w:ascii="Times New Roman"/>
          <w:b w:val="false"/>
          <w:i w:val="false"/>
          <w:color w:val="ff0000"/>
          <w:sz w:val="28"/>
        </w:rPr>
        <w:t xml:space="preserve">, өзгерістер енгізілді - ҚР Президентінің 2010.09.22 </w:t>
      </w:r>
      <w:r>
        <w:rPr>
          <w:rFonts w:ascii="Times New Roman"/>
          <w:b w:val="false"/>
          <w:i w:val="false"/>
          <w:color w:val="000000"/>
          <w:sz w:val="28"/>
        </w:rPr>
        <w:t>N 1066</w:t>
      </w:r>
      <w:r>
        <w:rPr>
          <w:rFonts w:ascii="Times New Roman"/>
          <w:b w:val="false"/>
          <w:i w:val="false"/>
          <w:color w:val="ff0000"/>
          <w:sz w:val="28"/>
        </w:rPr>
        <w:t xml:space="preserve">, 2011.05.19 </w:t>
      </w:r>
      <w:r>
        <w:rPr>
          <w:rFonts w:ascii="Times New Roman"/>
          <w:b w:val="false"/>
          <w:i w:val="false"/>
          <w:color w:val="000000"/>
          <w:sz w:val="28"/>
        </w:rPr>
        <w:t>N 86</w:t>
      </w:r>
      <w:r>
        <w:rPr>
          <w:rFonts w:ascii="Times New Roman"/>
          <w:b w:val="false"/>
          <w:i w:val="false"/>
          <w:color w:val="ff0000"/>
          <w:sz w:val="28"/>
        </w:rPr>
        <w:t xml:space="preserve">, 2011.06.17 </w:t>
      </w:r>
      <w:r>
        <w:rPr>
          <w:rFonts w:ascii="Times New Roman"/>
          <w:b w:val="false"/>
          <w:i w:val="false"/>
          <w:color w:val="000000"/>
          <w:sz w:val="28"/>
        </w:rPr>
        <w:t>N 101</w:t>
      </w:r>
      <w:r>
        <w:rPr>
          <w:rFonts w:ascii="Times New Roman"/>
          <w:b w:val="false"/>
          <w:i w:val="false"/>
          <w:color w:val="ff0000"/>
          <w:sz w:val="28"/>
        </w:rPr>
        <w:t xml:space="preserve">, 2011.07.22 </w:t>
      </w:r>
      <w:r>
        <w:rPr>
          <w:rFonts w:ascii="Times New Roman"/>
          <w:b w:val="false"/>
          <w:i w:val="false"/>
          <w:color w:val="000000"/>
          <w:sz w:val="28"/>
        </w:rPr>
        <w:t>N 124</w:t>
      </w:r>
      <w:r>
        <w:rPr>
          <w:rFonts w:ascii="Times New Roman"/>
          <w:b w:val="false"/>
          <w:i w:val="false"/>
          <w:color w:val="ff0000"/>
          <w:sz w:val="28"/>
        </w:rPr>
        <w:t xml:space="preserve">, 2011.08.01 </w:t>
      </w:r>
      <w:r>
        <w:rPr>
          <w:rFonts w:ascii="Times New Roman"/>
          <w:b w:val="false"/>
          <w:i w:val="false"/>
          <w:color w:val="000000"/>
          <w:sz w:val="28"/>
        </w:rPr>
        <w:t>N 131</w:t>
      </w:r>
      <w:r>
        <w:rPr>
          <w:rFonts w:ascii="Times New Roman"/>
          <w:b w:val="false"/>
          <w:i w:val="false"/>
          <w:color w:val="ff0000"/>
          <w:sz w:val="28"/>
        </w:rPr>
        <w:t xml:space="preserve">, 2012.03.05 </w:t>
      </w:r>
      <w:r>
        <w:rPr>
          <w:rFonts w:ascii="Times New Roman"/>
          <w:b w:val="false"/>
          <w:i w:val="false"/>
          <w:color w:val="000000"/>
          <w:sz w:val="28"/>
        </w:rPr>
        <w:t>N 278</w:t>
      </w:r>
      <w:r>
        <w:rPr>
          <w:rFonts w:ascii="Times New Roman"/>
          <w:b w:val="false"/>
          <w:i w:val="false"/>
          <w:color w:val="ff0000"/>
          <w:sz w:val="28"/>
        </w:rPr>
        <w:t xml:space="preserve">, 2012.03.13 </w:t>
      </w:r>
      <w:r>
        <w:rPr>
          <w:rFonts w:ascii="Times New Roman"/>
          <w:b w:val="false"/>
          <w:i w:val="false"/>
          <w:color w:val="000000"/>
          <w:sz w:val="28"/>
        </w:rPr>
        <w:t>№ 282</w:t>
      </w:r>
      <w:r>
        <w:rPr>
          <w:rFonts w:ascii="Times New Roman"/>
          <w:b w:val="false"/>
          <w:i w:val="false"/>
          <w:color w:val="ff0000"/>
          <w:sz w:val="28"/>
        </w:rPr>
        <w:t xml:space="preserve">, 2012.05.17 </w:t>
      </w:r>
      <w:r>
        <w:rPr>
          <w:rFonts w:ascii="Times New Roman"/>
          <w:b w:val="false"/>
          <w:i w:val="false"/>
          <w:color w:val="000000"/>
          <w:sz w:val="28"/>
        </w:rPr>
        <w:t>N 328</w:t>
      </w:r>
      <w:r>
        <w:rPr>
          <w:rFonts w:ascii="Times New Roman"/>
          <w:b w:val="false"/>
          <w:i w:val="false"/>
          <w:color w:val="ff0000"/>
          <w:sz w:val="28"/>
        </w:rPr>
        <w:t xml:space="preserve">, 2012.06.21 </w:t>
      </w:r>
      <w:r>
        <w:rPr>
          <w:rFonts w:ascii="Times New Roman"/>
          <w:b w:val="false"/>
          <w:i w:val="false"/>
          <w:color w:val="000000"/>
          <w:sz w:val="28"/>
        </w:rPr>
        <w:t>№ 344</w:t>
      </w:r>
      <w:r>
        <w:rPr>
          <w:rFonts w:ascii="Times New Roman"/>
          <w:b w:val="false"/>
          <w:i w:val="false"/>
          <w:color w:val="ff0000"/>
          <w:sz w:val="28"/>
        </w:rPr>
        <w:t xml:space="preserve">, 2012.10.05 </w:t>
      </w:r>
      <w:r>
        <w:rPr>
          <w:rFonts w:ascii="Times New Roman"/>
          <w:b w:val="false"/>
          <w:i w:val="false"/>
          <w:color w:val="000000"/>
          <w:sz w:val="28"/>
        </w:rPr>
        <w:t>N 403</w:t>
      </w:r>
      <w:r>
        <w:rPr>
          <w:rFonts w:ascii="Times New Roman"/>
          <w:b w:val="false"/>
          <w:i w:val="false"/>
          <w:color w:val="ff0000"/>
          <w:sz w:val="28"/>
        </w:rPr>
        <w:t xml:space="preserve">, 2012.11.16 </w:t>
      </w:r>
      <w:r>
        <w:rPr>
          <w:rFonts w:ascii="Times New Roman"/>
          <w:b w:val="false"/>
          <w:i w:val="false"/>
          <w:color w:val="00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03.04.2013 </w:t>
      </w:r>
      <w:r>
        <w:rPr>
          <w:rFonts w:ascii="Times New Roman"/>
          <w:b w:val="false"/>
          <w:i w:val="false"/>
          <w:color w:val="000000"/>
          <w:sz w:val="28"/>
        </w:rPr>
        <w:t>N 537</w:t>
      </w:r>
      <w:r>
        <w:rPr>
          <w:rFonts w:ascii="Times New Roman"/>
          <w:b w:val="false"/>
          <w:i w:val="false"/>
          <w:color w:val="ff0000"/>
          <w:sz w:val="28"/>
        </w:rPr>
        <w:t xml:space="preserve">; 15.04.2013 </w:t>
      </w:r>
      <w:r>
        <w:rPr>
          <w:rFonts w:ascii="Times New Roman"/>
          <w:b w:val="false"/>
          <w:i w:val="false"/>
          <w:color w:val="000000"/>
          <w:sz w:val="28"/>
        </w:rPr>
        <w:t>N 541</w:t>
      </w:r>
      <w:r>
        <w:rPr>
          <w:rFonts w:ascii="Times New Roman"/>
          <w:b w:val="false"/>
          <w:i w:val="false"/>
          <w:color w:val="ff0000"/>
          <w:sz w:val="28"/>
        </w:rPr>
        <w:t xml:space="preserve">; 25.04.2013 </w:t>
      </w:r>
      <w:r>
        <w:rPr>
          <w:rFonts w:ascii="Times New Roman"/>
          <w:b w:val="false"/>
          <w:i w:val="false"/>
          <w:color w:val="000000"/>
          <w:sz w:val="28"/>
        </w:rPr>
        <w:t>N 556</w:t>
      </w:r>
      <w:r>
        <w:rPr>
          <w:rFonts w:ascii="Times New Roman"/>
          <w:b w:val="false"/>
          <w:i w:val="false"/>
          <w:color w:val="ff0000"/>
          <w:sz w:val="28"/>
        </w:rPr>
        <w:t xml:space="preserve">; 06.05.2013 </w:t>
      </w:r>
      <w:r>
        <w:rPr>
          <w:rFonts w:ascii="Times New Roman"/>
          <w:b w:val="false"/>
          <w:i w:val="false"/>
          <w:color w:val="000000"/>
          <w:sz w:val="28"/>
        </w:rPr>
        <w:t>№ 561</w:t>
      </w:r>
      <w:r>
        <w:rPr>
          <w:rFonts w:ascii="Times New Roman"/>
          <w:b w:val="false"/>
          <w:i w:val="false"/>
          <w:color w:val="ff0000"/>
          <w:sz w:val="28"/>
        </w:rPr>
        <w:t xml:space="preserve">, 30.05.2013 </w:t>
      </w:r>
      <w:r>
        <w:rPr>
          <w:rFonts w:ascii="Times New Roman"/>
          <w:b w:val="false"/>
          <w:i w:val="false"/>
          <w:color w:val="000000"/>
          <w:sz w:val="28"/>
        </w:rPr>
        <w:t>№ 576</w:t>
      </w:r>
      <w:r>
        <w:rPr>
          <w:rFonts w:ascii="Times New Roman"/>
          <w:b w:val="false"/>
          <w:i w:val="false"/>
          <w:color w:val="ff0000"/>
          <w:sz w:val="28"/>
        </w:rPr>
        <w:t xml:space="preserve">; 09.08.2013 </w:t>
      </w:r>
      <w:r>
        <w:rPr>
          <w:rFonts w:ascii="Times New Roman"/>
          <w:b w:val="false"/>
          <w:i w:val="false"/>
          <w:color w:val="000000"/>
          <w:sz w:val="28"/>
        </w:rPr>
        <w:t>N 609</w:t>
      </w:r>
      <w:r>
        <w:rPr>
          <w:rFonts w:ascii="Times New Roman"/>
          <w:b w:val="false"/>
          <w:i w:val="false"/>
          <w:color w:val="ff0000"/>
          <w:sz w:val="28"/>
        </w:rPr>
        <w:t xml:space="preserve">; 28.08.2013 </w:t>
      </w:r>
      <w:r>
        <w:rPr>
          <w:rFonts w:ascii="Times New Roman"/>
          <w:b w:val="false"/>
          <w:i w:val="false"/>
          <w:color w:val="000000"/>
          <w:sz w:val="28"/>
        </w:rPr>
        <w:t>N 624</w:t>
      </w:r>
      <w:r>
        <w:rPr>
          <w:rFonts w:ascii="Times New Roman"/>
          <w:b w:val="false"/>
          <w:i w:val="false"/>
          <w:color w:val="ff0000"/>
          <w:sz w:val="28"/>
        </w:rPr>
        <w:t xml:space="preserve">; 30.01.2014 </w:t>
      </w:r>
      <w:r>
        <w:rPr>
          <w:rFonts w:ascii="Times New Roman"/>
          <w:b w:val="false"/>
          <w:i w:val="false"/>
          <w:color w:val="000000"/>
          <w:sz w:val="28"/>
        </w:rPr>
        <w:t>N 744</w:t>
      </w:r>
      <w:r>
        <w:rPr>
          <w:rFonts w:ascii="Times New Roman"/>
          <w:b w:val="false"/>
          <w:i w:val="false"/>
          <w:color w:val="ff0000"/>
          <w:sz w:val="28"/>
        </w:rPr>
        <w:t xml:space="preserve">; 13.03.2014 </w:t>
      </w:r>
      <w:r>
        <w:rPr>
          <w:rFonts w:ascii="Times New Roman"/>
          <w:b w:val="false"/>
          <w:i w:val="false"/>
          <w:color w:val="000000"/>
          <w:sz w:val="28"/>
        </w:rPr>
        <w:t>№ 767</w:t>
      </w:r>
      <w:r>
        <w:rPr>
          <w:rFonts w:ascii="Times New Roman"/>
          <w:b w:val="false"/>
          <w:i w:val="false"/>
          <w:color w:val="ff0000"/>
          <w:sz w:val="28"/>
        </w:rPr>
        <w:t xml:space="preserve">; 2014.06.17 </w:t>
      </w:r>
      <w:r>
        <w:rPr>
          <w:rFonts w:ascii="Times New Roman"/>
          <w:b w:val="false"/>
          <w:i w:val="false"/>
          <w:color w:val="000000"/>
          <w:sz w:val="28"/>
        </w:rPr>
        <w:t>№ 837</w:t>
      </w:r>
      <w:r>
        <w:rPr>
          <w:rFonts w:ascii="Times New Roman"/>
          <w:b w:val="false"/>
          <w:i w:val="false"/>
          <w:color w:val="ff0000"/>
          <w:sz w:val="28"/>
        </w:rPr>
        <w:t xml:space="preserve">; 03.07.2014 </w:t>
      </w:r>
      <w:r>
        <w:rPr>
          <w:rFonts w:ascii="Times New Roman"/>
          <w:b w:val="false"/>
          <w:i w:val="false"/>
          <w:color w:val="000000"/>
          <w:sz w:val="28"/>
        </w:rPr>
        <w:t>N 853</w:t>
      </w:r>
      <w:r>
        <w:rPr>
          <w:rFonts w:ascii="Times New Roman"/>
          <w:b w:val="false"/>
          <w:i w:val="false"/>
          <w:color w:val="ff0000"/>
          <w:sz w:val="28"/>
        </w:rPr>
        <w:t xml:space="preserve">; 25.07.2014 </w:t>
      </w:r>
      <w:r>
        <w:rPr>
          <w:rFonts w:ascii="Times New Roman"/>
          <w:b w:val="false"/>
          <w:i w:val="false"/>
          <w:color w:val="000000"/>
          <w:sz w:val="28"/>
        </w:rPr>
        <w:t>N 865</w:t>
      </w:r>
      <w:r>
        <w:rPr>
          <w:rFonts w:ascii="Times New Roman"/>
          <w:b w:val="false"/>
          <w:i w:val="false"/>
          <w:color w:val="ff0000"/>
          <w:sz w:val="28"/>
        </w:rPr>
        <w:t xml:space="preserve">; 29.08.2014 </w:t>
      </w:r>
      <w:r>
        <w:rPr>
          <w:rFonts w:ascii="Times New Roman"/>
          <w:b w:val="false"/>
          <w:i w:val="false"/>
          <w:color w:val="000000"/>
          <w:sz w:val="28"/>
        </w:rPr>
        <w:t>N 900</w:t>
      </w:r>
      <w:r>
        <w:rPr>
          <w:rFonts w:ascii="Times New Roman"/>
          <w:b w:val="false"/>
          <w:i w:val="false"/>
          <w:color w:val="ff0000"/>
          <w:sz w:val="28"/>
        </w:rPr>
        <w:t xml:space="preserve">; 07.10.2014 </w:t>
      </w:r>
      <w:r>
        <w:rPr>
          <w:rFonts w:ascii="Times New Roman"/>
          <w:b w:val="false"/>
          <w:i w:val="false"/>
          <w:color w:val="000000"/>
          <w:sz w:val="28"/>
        </w:rPr>
        <w:t>N 926</w:t>
      </w:r>
      <w:r>
        <w:rPr>
          <w:rFonts w:ascii="Times New Roman"/>
          <w:b w:val="false"/>
          <w:i w:val="false"/>
          <w:color w:val="ff0000"/>
          <w:sz w:val="28"/>
        </w:rPr>
        <w:t xml:space="preserve">, 2014.11.14 </w:t>
      </w:r>
      <w:r>
        <w:rPr>
          <w:rFonts w:ascii="Times New Roman"/>
          <w:b w:val="false"/>
          <w:i w:val="false"/>
          <w:color w:val="000000"/>
          <w:sz w:val="28"/>
        </w:rPr>
        <w:t>№ 954</w:t>
      </w:r>
      <w:r>
        <w:rPr>
          <w:rFonts w:ascii="Times New Roman"/>
          <w:b w:val="false"/>
          <w:i w:val="false"/>
          <w:color w:val="ff0000"/>
          <w:sz w:val="28"/>
        </w:rPr>
        <w:t xml:space="preserve">; 04.05.2015 </w:t>
      </w:r>
      <w:r>
        <w:rPr>
          <w:rFonts w:ascii="Times New Roman"/>
          <w:b w:val="false"/>
          <w:i w:val="false"/>
          <w:color w:val="000000"/>
          <w:sz w:val="28"/>
        </w:rPr>
        <w:t>N 15</w:t>
      </w:r>
      <w:r>
        <w:rPr>
          <w:rFonts w:ascii="Times New Roman"/>
          <w:b w:val="false"/>
          <w:i w:val="false"/>
          <w:color w:val="ff0000"/>
          <w:sz w:val="28"/>
        </w:rPr>
        <w:t xml:space="preserve">; 23.12.2015 </w:t>
      </w:r>
      <w:r>
        <w:rPr>
          <w:rFonts w:ascii="Times New Roman"/>
          <w:b w:val="false"/>
          <w:i w:val="false"/>
          <w:color w:val="000000"/>
          <w:sz w:val="28"/>
        </w:rPr>
        <w:t>№ 137</w:t>
      </w:r>
      <w:r>
        <w:rPr>
          <w:rFonts w:ascii="Times New Roman"/>
          <w:b w:val="false"/>
          <w:i w:val="false"/>
          <w:color w:val="ff0000"/>
          <w:sz w:val="28"/>
        </w:rPr>
        <w:t xml:space="preserve"> (01.01.2016 бастап қолданысқа енгізіледі); 29.12.2015 </w:t>
      </w:r>
      <w:r>
        <w:rPr>
          <w:rFonts w:ascii="Times New Roman"/>
          <w:b w:val="false"/>
          <w:i w:val="false"/>
          <w:color w:val="000000"/>
          <w:sz w:val="28"/>
        </w:rPr>
        <w:t>№ 158</w:t>
      </w:r>
      <w:r>
        <w:rPr>
          <w:rFonts w:ascii="Times New Roman"/>
          <w:b w:val="false"/>
          <w:i w:val="false"/>
          <w:color w:val="ff0000"/>
          <w:sz w:val="28"/>
        </w:rPr>
        <w:t xml:space="preserve">; 11.01.2016 </w:t>
      </w:r>
      <w:r>
        <w:rPr>
          <w:rFonts w:ascii="Times New Roman"/>
          <w:b w:val="false"/>
          <w:i w:val="false"/>
          <w:color w:val="000000"/>
          <w:sz w:val="28"/>
        </w:rPr>
        <w:t>N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01.06.2016 </w:t>
      </w:r>
      <w:r>
        <w:rPr>
          <w:rFonts w:ascii="Times New Roman"/>
          <w:b w:val="false"/>
          <w:i w:val="false"/>
          <w:color w:val="000000"/>
          <w:sz w:val="28"/>
        </w:rPr>
        <w:t>№ 272</w:t>
      </w:r>
      <w:r>
        <w:rPr>
          <w:rFonts w:ascii="Times New Roman"/>
          <w:b w:val="false"/>
          <w:i w:val="false"/>
          <w:color w:val="ff0000"/>
          <w:sz w:val="28"/>
        </w:rPr>
        <w:t xml:space="preserve">; 05.10.2016 </w:t>
      </w:r>
      <w:r>
        <w:rPr>
          <w:rFonts w:ascii="Times New Roman"/>
          <w:b w:val="false"/>
          <w:i w:val="false"/>
          <w:color w:val="000000"/>
          <w:sz w:val="28"/>
        </w:rPr>
        <w:t>№ 349</w:t>
      </w:r>
      <w:r>
        <w:rPr>
          <w:rFonts w:ascii="Times New Roman"/>
          <w:b w:val="false"/>
          <w:i w:val="false"/>
          <w:color w:val="ff0000"/>
          <w:sz w:val="28"/>
        </w:rPr>
        <w:t xml:space="preserve">; 27.10.2016 </w:t>
      </w:r>
      <w:r>
        <w:rPr>
          <w:rFonts w:ascii="Times New Roman"/>
          <w:b w:val="false"/>
          <w:i w:val="false"/>
          <w:color w:val="000000"/>
          <w:sz w:val="28"/>
        </w:rPr>
        <w:t>№ 362</w:t>
      </w:r>
      <w:r>
        <w:rPr>
          <w:rFonts w:ascii="Times New Roman"/>
          <w:b w:val="false"/>
          <w:i w:val="false"/>
          <w:color w:val="ff0000"/>
          <w:sz w:val="28"/>
        </w:rPr>
        <w:t xml:space="preserve"> (04.03.2016 бастап қолданысқа енгізіледі және 31.12.2017 дейін </w:t>
      </w:r>
      <w:r>
        <w:rPr>
          <w:rFonts w:ascii="Times New Roman"/>
          <w:b w:val="false"/>
          <w:i w:val="false"/>
          <w:color w:val="000000"/>
          <w:sz w:val="28"/>
        </w:rPr>
        <w:t>қолданылады</w:t>
      </w:r>
      <w:r>
        <w:rPr>
          <w:rFonts w:ascii="Times New Roman"/>
          <w:b w:val="false"/>
          <w:i w:val="false"/>
          <w:color w:val="ff0000"/>
          <w:sz w:val="28"/>
        </w:rPr>
        <w:t xml:space="preserve">); 04.11.2016 </w:t>
      </w:r>
      <w:r>
        <w:rPr>
          <w:rFonts w:ascii="Times New Roman"/>
          <w:b w:val="false"/>
          <w:i w:val="false"/>
          <w:color w:val="00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22.11.2016 </w:t>
      </w:r>
      <w:r>
        <w:rPr>
          <w:rFonts w:ascii="Times New Roman"/>
          <w:b w:val="false"/>
          <w:i w:val="false"/>
          <w:color w:val="000000"/>
          <w:sz w:val="28"/>
        </w:rPr>
        <w:t>№ 373</w:t>
      </w:r>
      <w:r>
        <w:rPr>
          <w:rFonts w:ascii="Times New Roman"/>
          <w:b w:val="false"/>
          <w:i w:val="false"/>
          <w:color w:val="ff0000"/>
          <w:sz w:val="28"/>
        </w:rPr>
        <w:t xml:space="preserve">; 22.12.2016 </w:t>
      </w:r>
      <w:r>
        <w:rPr>
          <w:rFonts w:ascii="Times New Roman"/>
          <w:b w:val="false"/>
          <w:i w:val="false"/>
          <w:color w:val="000000"/>
          <w:sz w:val="28"/>
        </w:rPr>
        <w:t>№ 391</w:t>
      </w:r>
      <w:r>
        <w:rPr>
          <w:rFonts w:ascii="Times New Roman"/>
          <w:b w:val="false"/>
          <w:i w:val="false"/>
          <w:color w:val="ff0000"/>
          <w:sz w:val="28"/>
        </w:rPr>
        <w:t xml:space="preserve">; 05.05.2017 </w:t>
      </w:r>
      <w:r>
        <w:rPr>
          <w:rFonts w:ascii="Times New Roman"/>
          <w:b w:val="false"/>
          <w:i w:val="false"/>
          <w:color w:val="000000"/>
          <w:sz w:val="28"/>
        </w:rPr>
        <w:t>№ 471</w:t>
      </w:r>
      <w:r>
        <w:rPr>
          <w:rFonts w:ascii="Times New Roman"/>
          <w:b w:val="false"/>
          <w:i w:val="false"/>
          <w:color w:val="ff0000"/>
          <w:sz w:val="28"/>
        </w:rPr>
        <w:t xml:space="preserve">; 12.09.2017 </w:t>
      </w:r>
      <w:r>
        <w:rPr>
          <w:rFonts w:ascii="Times New Roman"/>
          <w:b w:val="false"/>
          <w:i w:val="false"/>
          <w:color w:val="000000"/>
          <w:sz w:val="28"/>
        </w:rPr>
        <w:t>№ 541</w:t>
      </w:r>
      <w:r>
        <w:rPr>
          <w:rFonts w:ascii="Times New Roman"/>
          <w:b w:val="false"/>
          <w:i w:val="false"/>
          <w:color w:val="ff0000"/>
          <w:sz w:val="28"/>
        </w:rPr>
        <w:t xml:space="preserve">; 13.10.2017 </w:t>
      </w:r>
      <w:r>
        <w:rPr>
          <w:rFonts w:ascii="Times New Roman"/>
          <w:b w:val="false"/>
          <w:i w:val="false"/>
          <w:color w:val="000000"/>
          <w:sz w:val="28"/>
        </w:rPr>
        <w:t>№ 563</w:t>
      </w:r>
      <w:r>
        <w:rPr>
          <w:rFonts w:ascii="Times New Roman"/>
          <w:b w:val="false"/>
          <w:i w:val="false"/>
          <w:color w:val="ff0000"/>
          <w:sz w:val="28"/>
        </w:rPr>
        <w:t xml:space="preserve">; 26.02.2018 </w:t>
      </w:r>
      <w:r>
        <w:rPr>
          <w:rFonts w:ascii="Times New Roman"/>
          <w:b w:val="false"/>
          <w:i w:val="false"/>
          <w:color w:val="000000"/>
          <w:sz w:val="28"/>
        </w:rPr>
        <w:t>№ 643</w:t>
      </w:r>
      <w:r>
        <w:rPr>
          <w:rFonts w:ascii="Times New Roman"/>
          <w:b w:val="false"/>
          <w:i w:val="false"/>
          <w:color w:val="ff0000"/>
          <w:sz w:val="28"/>
        </w:rPr>
        <w:t xml:space="preserve">; 03.08.2018 </w:t>
      </w:r>
      <w:r>
        <w:rPr>
          <w:rFonts w:ascii="Times New Roman"/>
          <w:b w:val="false"/>
          <w:i w:val="false"/>
          <w:color w:val="000000"/>
          <w:sz w:val="28"/>
        </w:rPr>
        <w:t>№ 722</w:t>
      </w:r>
      <w:r>
        <w:rPr>
          <w:rFonts w:ascii="Times New Roman"/>
          <w:b w:val="false"/>
          <w:i w:val="false"/>
          <w:color w:val="ff0000"/>
          <w:sz w:val="28"/>
        </w:rPr>
        <w:t xml:space="preserve">; 04.08.2018 </w:t>
      </w:r>
      <w:r>
        <w:rPr>
          <w:rFonts w:ascii="Times New Roman"/>
          <w:b w:val="false"/>
          <w:i w:val="false"/>
          <w:color w:val="000000"/>
          <w:sz w:val="28"/>
        </w:rPr>
        <w:t>№ 723</w:t>
      </w:r>
      <w:r>
        <w:rPr>
          <w:rFonts w:ascii="Times New Roman"/>
          <w:b w:val="false"/>
          <w:i w:val="false"/>
          <w:color w:val="ff0000"/>
          <w:sz w:val="28"/>
        </w:rPr>
        <w:t xml:space="preserve">; 07.08.2018 </w:t>
      </w:r>
      <w:r>
        <w:rPr>
          <w:rFonts w:ascii="Times New Roman"/>
          <w:b w:val="false"/>
          <w:i w:val="false"/>
          <w:color w:val="000000"/>
          <w:sz w:val="28"/>
        </w:rPr>
        <w:t>№ 727</w:t>
      </w:r>
      <w:r>
        <w:rPr>
          <w:rFonts w:ascii="Times New Roman"/>
          <w:b w:val="false"/>
          <w:i w:val="false"/>
          <w:color w:val="ff0000"/>
          <w:sz w:val="28"/>
        </w:rPr>
        <w:t xml:space="preserve">; 24.01.2019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бастап қолданысқа енгізіледі); 18.03.2019 </w:t>
      </w:r>
      <w:r>
        <w:rPr>
          <w:rFonts w:ascii="Times New Roman"/>
          <w:b w:val="false"/>
          <w:i w:val="false"/>
          <w:color w:val="000000"/>
          <w:sz w:val="28"/>
        </w:rPr>
        <w:t>№ 878</w:t>
      </w:r>
      <w:r>
        <w:rPr>
          <w:rFonts w:ascii="Times New Roman"/>
          <w:b w:val="false"/>
          <w:i w:val="false"/>
          <w:color w:val="ff0000"/>
          <w:sz w:val="28"/>
        </w:rPr>
        <w:t xml:space="preserve">, 19.03.2019 </w:t>
      </w:r>
      <w:r>
        <w:rPr>
          <w:rFonts w:ascii="Times New Roman"/>
          <w:b w:val="false"/>
          <w:i w:val="false"/>
          <w:color w:val="00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13.06.2019 </w:t>
      </w:r>
      <w:r>
        <w:rPr>
          <w:rFonts w:ascii="Times New Roman"/>
          <w:b w:val="false"/>
          <w:i w:val="false"/>
          <w:color w:val="000000"/>
          <w:sz w:val="28"/>
        </w:rPr>
        <w:t>№ 13</w:t>
      </w:r>
      <w:r>
        <w:rPr>
          <w:rFonts w:ascii="Times New Roman"/>
          <w:b w:val="false"/>
          <w:i w:val="false"/>
          <w:color w:val="ff0000"/>
          <w:sz w:val="28"/>
        </w:rPr>
        <w:t xml:space="preserve">; 22.07.2019 </w:t>
      </w:r>
      <w:r>
        <w:rPr>
          <w:rFonts w:ascii="Times New Roman"/>
          <w:b w:val="false"/>
          <w:i w:val="false"/>
          <w:color w:val="000000"/>
          <w:sz w:val="28"/>
        </w:rPr>
        <w:t>№ 74</w:t>
      </w:r>
      <w:r>
        <w:rPr>
          <w:rFonts w:ascii="Times New Roman"/>
          <w:b w:val="false"/>
          <w:i w:val="false"/>
          <w:color w:val="ff0000"/>
          <w:sz w:val="28"/>
        </w:rPr>
        <w:t xml:space="preserve">; 22.07.2019 </w:t>
      </w:r>
      <w:r>
        <w:rPr>
          <w:rFonts w:ascii="Times New Roman"/>
          <w:b w:val="false"/>
          <w:i w:val="false"/>
          <w:color w:val="000000"/>
          <w:sz w:val="28"/>
        </w:rPr>
        <w:t>№ 75</w:t>
      </w:r>
      <w:r>
        <w:rPr>
          <w:rFonts w:ascii="Times New Roman"/>
          <w:b w:val="false"/>
          <w:i w:val="false"/>
          <w:color w:val="ff0000"/>
          <w:sz w:val="28"/>
        </w:rPr>
        <w:t xml:space="preserve">; 17.08.2019 </w:t>
      </w:r>
      <w:r>
        <w:rPr>
          <w:rFonts w:ascii="Times New Roman"/>
          <w:b w:val="false"/>
          <w:i w:val="false"/>
          <w:color w:val="000000"/>
          <w:sz w:val="28"/>
        </w:rPr>
        <w:t>№ 120</w:t>
      </w:r>
      <w:r>
        <w:rPr>
          <w:rFonts w:ascii="Times New Roman"/>
          <w:b w:val="false"/>
          <w:i w:val="false"/>
          <w:color w:val="ff0000"/>
          <w:sz w:val="28"/>
        </w:rPr>
        <w:t xml:space="preserve">; 10.09.2019 </w:t>
      </w:r>
      <w:r>
        <w:rPr>
          <w:rFonts w:ascii="Times New Roman"/>
          <w:b w:val="false"/>
          <w:i w:val="false"/>
          <w:color w:val="000000"/>
          <w:sz w:val="28"/>
        </w:rPr>
        <w:t>№ 151</w:t>
      </w:r>
      <w:r>
        <w:rPr>
          <w:rFonts w:ascii="Times New Roman"/>
          <w:b w:val="false"/>
          <w:i w:val="false"/>
          <w:color w:val="ff0000"/>
          <w:sz w:val="28"/>
        </w:rPr>
        <w:t xml:space="preserve">; 18.09.2019 </w:t>
      </w:r>
      <w:r>
        <w:rPr>
          <w:rFonts w:ascii="Times New Roman"/>
          <w:b w:val="false"/>
          <w:i w:val="false"/>
          <w:color w:val="000000"/>
          <w:sz w:val="28"/>
        </w:rPr>
        <w:t>№ 154</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09.10.2019 </w:t>
      </w:r>
      <w:r>
        <w:rPr>
          <w:rFonts w:ascii="Times New Roman"/>
          <w:b w:val="false"/>
          <w:i w:val="false"/>
          <w:color w:val="000000"/>
          <w:sz w:val="28"/>
        </w:rPr>
        <w:t>№ 184</w:t>
      </w:r>
      <w:r>
        <w:rPr>
          <w:rFonts w:ascii="Times New Roman"/>
          <w:b w:val="false"/>
          <w:i w:val="false"/>
          <w:color w:val="ff0000"/>
          <w:sz w:val="28"/>
        </w:rPr>
        <w:t xml:space="preserve">; 11.11.2019 </w:t>
      </w:r>
      <w:r>
        <w:rPr>
          <w:rFonts w:ascii="Times New Roman"/>
          <w:b w:val="false"/>
          <w:i w:val="false"/>
          <w:color w:val="000000"/>
          <w:sz w:val="28"/>
        </w:rPr>
        <w:t>№ 203</w:t>
      </w:r>
      <w:r>
        <w:rPr>
          <w:rFonts w:ascii="Times New Roman"/>
          <w:b w:val="false"/>
          <w:i w:val="false"/>
          <w:color w:val="ff0000"/>
          <w:sz w:val="28"/>
        </w:rPr>
        <w:t xml:space="preserve">; 02.05.2020 </w:t>
      </w:r>
      <w:r>
        <w:rPr>
          <w:rFonts w:ascii="Times New Roman"/>
          <w:b w:val="false"/>
          <w:i w:val="false"/>
          <w:color w:val="000000"/>
          <w:sz w:val="28"/>
        </w:rPr>
        <w:t>№ 316</w:t>
      </w:r>
      <w:r>
        <w:rPr>
          <w:rFonts w:ascii="Times New Roman"/>
          <w:b w:val="false"/>
          <w:i w:val="false"/>
          <w:color w:val="ff0000"/>
          <w:sz w:val="28"/>
        </w:rPr>
        <w:t xml:space="preserve"> (қолданысқа енгізілу тәртібін 5-тармақтан қараңыз); 05.10.2020 </w:t>
      </w:r>
      <w:r>
        <w:rPr>
          <w:rFonts w:ascii="Times New Roman"/>
          <w:b w:val="false"/>
          <w:i w:val="false"/>
          <w:color w:val="000000"/>
          <w:sz w:val="28"/>
        </w:rPr>
        <w:t>№ 427</w:t>
      </w:r>
      <w:r>
        <w:rPr>
          <w:rFonts w:ascii="Times New Roman"/>
          <w:b w:val="false"/>
          <w:i w:val="false"/>
          <w:color w:val="ff0000"/>
          <w:sz w:val="28"/>
        </w:rPr>
        <w:t xml:space="preserve">; 05.10.2020 </w:t>
      </w:r>
      <w:r>
        <w:rPr>
          <w:rFonts w:ascii="Times New Roman"/>
          <w:b w:val="false"/>
          <w:i w:val="false"/>
          <w:color w:val="000000"/>
          <w:sz w:val="28"/>
        </w:rPr>
        <w:t>№ 428</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20.02.2021 </w:t>
      </w:r>
      <w:r>
        <w:rPr>
          <w:rFonts w:ascii="Times New Roman"/>
          <w:b w:val="false"/>
          <w:i w:val="false"/>
          <w:color w:val="000000"/>
          <w:sz w:val="28"/>
        </w:rPr>
        <w:t>№ 515</w:t>
      </w:r>
      <w:r>
        <w:rPr>
          <w:rFonts w:ascii="Times New Roman"/>
          <w:b w:val="false"/>
          <w:i w:val="false"/>
          <w:color w:val="ff0000"/>
          <w:sz w:val="28"/>
        </w:rPr>
        <w:t xml:space="preserve">; 05.04.2021 </w:t>
      </w:r>
      <w:r>
        <w:rPr>
          <w:rFonts w:ascii="Times New Roman"/>
          <w:b w:val="false"/>
          <w:i w:val="false"/>
          <w:color w:val="000000"/>
          <w:sz w:val="28"/>
        </w:rPr>
        <w:t>№ 545</w:t>
      </w:r>
      <w:r>
        <w:rPr>
          <w:rFonts w:ascii="Times New Roman"/>
          <w:b w:val="false"/>
          <w:i w:val="false"/>
          <w:color w:val="ff0000"/>
          <w:sz w:val="28"/>
        </w:rPr>
        <w:t xml:space="preserve">; 22.11.2021 </w:t>
      </w:r>
      <w:r>
        <w:rPr>
          <w:rFonts w:ascii="Times New Roman"/>
          <w:b w:val="false"/>
          <w:i w:val="false"/>
          <w:color w:val="000000"/>
          <w:sz w:val="28"/>
        </w:rPr>
        <w:t>№ 693</w:t>
      </w:r>
      <w:r>
        <w:rPr>
          <w:rFonts w:ascii="Times New Roman"/>
          <w:b w:val="false"/>
          <w:i w:val="false"/>
          <w:color w:val="ff0000"/>
          <w:sz w:val="28"/>
        </w:rPr>
        <w:t xml:space="preserve">; 15.12.2021 </w:t>
      </w:r>
      <w:r>
        <w:rPr>
          <w:rFonts w:ascii="Times New Roman"/>
          <w:b w:val="false"/>
          <w:i w:val="false"/>
          <w:color w:val="000000"/>
          <w:sz w:val="28"/>
        </w:rPr>
        <w:t>№ 717</w:t>
      </w:r>
      <w:r>
        <w:rPr>
          <w:rFonts w:ascii="Times New Roman"/>
          <w:b w:val="false"/>
          <w:i w:val="false"/>
          <w:color w:val="ff0000"/>
          <w:sz w:val="28"/>
        </w:rPr>
        <w:t xml:space="preserve">; 19.01.2022 </w:t>
      </w:r>
      <w:r>
        <w:rPr>
          <w:rFonts w:ascii="Times New Roman"/>
          <w:b w:val="false"/>
          <w:i w:val="false"/>
          <w:color w:val="000000"/>
          <w:sz w:val="28"/>
        </w:rPr>
        <w:t>№ 779</w:t>
      </w:r>
      <w:r>
        <w:rPr>
          <w:rFonts w:ascii="Times New Roman"/>
          <w:b w:val="false"/>
          <w:i w:val="false"/>
          <w:color w:val="ff0000"/>
          <w:sz w:val="28"/>
        </w:rPr>
        <w:t xml:space="preserve">; 03.06.2022 </w:t>
      </w:r>
      <w:r>
        <w:rPr>
          <w:rFonts w:ascii="Times New Roman"/>
          <w:b w:val="false"/>
          <w:i w:val="false"/>
          <w:color w:val="000000"/>
          <w:sz w:val="28"/>
        </w:rPr>
        <w:t>№ 907</w:t>
      </w:r>
      <w:r>
        <w:rPr>
          <w:rFonts w:ascii="Times New Roman"/>
          <w:b w:val="false"/>
          <w:i w:val="false"/>
          <w:color w:val="ff0000"/>
          <w:sz w:val="28"/>
        </w:rPr>
        <w:t xml:space="preserve">; 30.06.2022 </w:t>
      </w:r>
      <w:r>
        <w:rPr>
          <w:rFonts w:ascii="Times New Roman"/>
          <w:b w:val="false"/>
          <w:i w:val="false"/>
          <w:color w:val="000000"/>
          <w:sz w:val="28"/>
        </w:rPr>
        <w:t>№ 948</w:t>
      </w:r>
      <w:r>
        <w:rPr>
          <w:rFonts w:ascii="Times New Roman"/>
          <w:b w:val="false"/>
          <w:i w:val="false"/>
          <w:color w:val="ff0000"/>
          <w:sz w:val="28"/>
        </w:rPr>
        <w:t xml:space="preserve"> (01.07.2022 бастап қолданысқа енгізіледі) Жарлықтарымен.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тағайындайды (сайлайды)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үшін кім ұсынады (ұсыным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келісіледі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Премьер-Министрі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Мәжілісі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Сенатының Төрағасы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хатшысы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 Әкімшілігінің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Кеңестің Төрағасы және екі мүшесі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және судьялары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 Кеңесі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 Төрағасы**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Қауіпсіздік Кеңесінің хатшысы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сайлау комиссиясының төрағасы және екі мүшесі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 Кеңесінің Төрағасы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Төрағасы** және екі мүшесі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басқарушысы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көмекшілері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 Әкімшілігі Басшысының орынбасарлары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халықаралық ынтымақтастық жөніндегі арнаулы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кеңесшілері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кеңесшілері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Қорғаныс, Ішкі істер министрлерін қоспағанда, Қазақстан Республикасының министрлері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Қорғаныс, Ішкі істер министрлері**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органдардың басшылары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 тиісті облыстардың, республикалық маңызы бар қалалардың және астананың мәслихаттары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тексеру комиссияларының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қалалардың, астананың мәслихаттары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Төтенше және Өкілетті Елшілері, халықаралық ұйымдар жанындағы Қазақстан Республикасының тұрақты өкілдері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Сенатының он бес депутаты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 Хатшысының орынбасарлары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 Әкімшілігі құрылымдық бөлімшелерінің басшылары (Әкімшілік Басшысы тағайындайтын хатшылықтар меңгерушілерін қоспағанда)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 құрылымдық бөлімшелерінің басшылары, олардың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құрылымдық бөлімшелерінің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Қазақстан Республикасы Қарулы Күштері Бас штабының бастығы, Қорғаныс министрінің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Төтенше жағдайлар, Қорғаныс министрліктерінің аппарат басшыларын қоспағанда, орталық атқарушы органдардың аппарат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министрінің</w:t>
            </w:r>
          </w:p>
          <w:p>
            <w:pPr>
              <w:spacing w:after="20"/>
              <w:ind w:left="20"/>
              <w:jc w:val="both"/>
            </w:pPr>
            <w:r>
              <w:rPr>
                <w:rFonts w:ascii="Times New Roman"/>
                <w:b w:val="false"/>
                <w:i w:val="false"/>
                <w:color w:val="000000"/>
                <w:sz w:val="20"/>
              </w:rPr>
              <w:t xml:space="preserve">
орынбасарлары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Сыртқы істер, Ішкі істер министрлерінің орынбасарларын қоспағанда, министрлердің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 бастығының бірінші орынбасары – Қазақстан Республикасының Тұңғыш Президенті – Елбасының Қауіпсіздігі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 бастығының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органдар басшыларының орынбасарлары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органдардың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бірінші орынбасары,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бірінші орынбасары,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Үкіметтік байланыс қызметінің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прокуратураның Құқықтық статистика және арнаулы есепке алу комитетінің төрағасы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академиясының 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академиясының 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 жанындағы Қазақстан стратегиялық зерттеулер институтының директоры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түрлерінің бас қолбасшылары, Арнайы операциялар күштерінің қолбасшысы, түрлері әскерлері тектерінің қолбасшылары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 немесе оның тапсырмасы бойынша Қауіпсіздік Кеңесінің Хатшысы,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өңірлік қолбасшылықтарының қолбасшылары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 немесе оның тапсырмасы бойынша Қауіпсіздік Кеңесінің Хатшысы,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қорғаныс университетінің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орынбасары – Ұлттық ұланның Бас қолбасшысы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Төрағасы немесе оның тапсырмасы бойынша Қауіпсіздік Кеңесінің Хатшысы,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Ұлттық Банкі және Қазақстан Республикасының Қаржы нарығын реттеу және дамыту агенттігі Басқармаларындағы өкілдері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және басқа соттардың төрағалары және сот алқаларының төрағалары, Жоғарғы Сот алқалары төрағалары, жергілікті және басқа соттардың судьялары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 Кеңесі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Сыртқы істер министрліктерін қоспағанда, министрліктер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 комитеттерінің төрағалары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комитеттерінің төрағалары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аппаратының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хатшысы – Аппарат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агенттігінің (Сыбайлас жемқорлыққа қарсы қызметтің) агенттігінің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агенттігінің (Сыбайлас жемқорлыққа қарсы қызметтің)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жоспарлау және реформалар агенттігінің төрағасы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әкімдерінің орынбасарлары, әкімдер аппараттарының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аудандарының, облыстық маңызы бар қалалардың әкімдері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облыстың ауданының, облыстық маңызы бар қаланың мәслихаты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Қалалардағы аудандардың әкімдері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әкімі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қала мәслихаты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кірістер комитеті төрағасының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прокурорлары және оларға теңестірілген прокурорлар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академиясының бірінші проректоры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орталық аппаратының және орталық аппараты жанындағы қызметтердің бастықтары, қызметтер бастықтарының орынбасарлары, қызметтер департаменттерінің бастықтары, департаменттердің бастықтары, Қазақстан Республикасы ҰҚК Академиясының және Қазақстан Республикасы ҰҚК Шекара қызметі академиясының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Сыртқы барлау қызметі директорының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ҰҚК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 директорының орынбасарлары, ҰҚК Шекара қызметі өңірлік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Төрағасы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 барлау басқармасының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 штабы бастығының бірінші орынбасары,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Тыл бастығы, Қару-жарақ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штабтар бастықтары – Қарулы Күштер түрлері бас қолбасшыларының бірінші орынбасарлары, штабтар бастықтары – Қарулы Күштер түрлері әскерлері тектерінің, өңірлік қолбасшылықтар қолбасшыларының бірінші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түрлері бас қолбасшыларының орынбасарлары, Қарулы Күштер түрлері әскерлерінің тектері, өңірлік қолбасшылықтар қолбасшыларының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Бас барлау басқармасы бастығының бірінші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 мен Қарулы Күштер Бас штабы департаменттерінің бастықтары, Қорғаныс министрлігі Бас инспекциясының бастығы, Қарулы Күштер Әскери полициясы бас басқармасының, Бас әскери-медициналық басқармасының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қолбасшысының бірінші орынбасары – Бас штаб бастығы, Ұлттық ұлан Бас қолбасшысының орынбасарлары, өңірлік қолбасшылықтардың қолбасшылары және олардың бірінші орынбасарлары – штабтар бастықтары, орынбасарлары, Ұлттық ұлан академиясының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көліктегі полиция департаментінің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полиция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криминалдық полиция, тергеу, есірткі бизнесіне қарсы күрес және есірткі айналымын бақылау департаменттерінің бастықтары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Алматы, Қарағанды және Қостанай академияларының бастықтары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агенттігінің (Сыбайлас жемқорлыққа қарсы қызметтің) облыстар, республикалық маңызы бар қалалар және астана бойынша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агенттігінің (Сыбайлас жемқорлыққа қарсы қызметтің)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министрлігі Мемлекеттік кірістер комитетінің облыстар, республикалық маңызы бар қалалар және астана бойынша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агенттігінің облыстар, республикалық маңызы бар қалалар және астана бойынша экономикалық тергеп-тексеру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 облыстардың, республикалық маңызы бар қалалардың және астананың төтенше жағдайлар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 Азаматтық қорғаныс және әскери бөлімдер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жəне инфрақұрылымдық даму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Әділет министрі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төрағасының орынбасарлары, қылмыстық-атқару жүйесі аумақтық департаменттерінің бастықтары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кәсіпорнының директоры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 мұрағатының директоры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Кеңсесінің бастығы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"Орталық коммуникациялар қызметі" республикалық мемлекеттік мекемесінің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орындарының бірінші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АҚ басқарма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АҚ, "ҚазАгро" ұлттық басқарушы холдингі" АҚ басқармалары төрағалары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холдингтердің директорлар кеңестері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АҚ-на кіретін ұлттық даму институттары мен ұлттық компаниялар басқармаларының төрағалары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АҚ басқармасы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Басшысы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басқармасының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жəне инфрақұрылымдық даму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жəне инфрақұрылымдық даму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Жоғарғы Сот Төрағасы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Федерациясындағы сауда өкілі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Федерациясындағы сауда өкілінің орынбасарлары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дамыту агенттігі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дамыту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Қауіпсіздік Кеңесінің Хатшысы</w:t>
            </w:r>
          </w:p>
        </w:tc>
      </w:tr>
    </w:tbl>
    <w:p>
      <w:pPr>
        <w:spacing w:after="0"/>
        <w:ind w:left="0"/>
        <w:jc w:val="both"/>
      </w:pPr>
      <w:r>
        <w:rPr>
          <w:rFonts w:ascii="Times New Roman"/>
          <w:b w:val="false"/>
          <w:i w:val="false"/>
          <w:color w:val="000000"/>
          <w:sz w:val="28"/>
        </w:rPr>
        <w:t>
      *лауазымға тағайындауды келісу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шешімімен жүзеге асырылады;</w:t>
      </w:r>
    </w:p>
    <w:p>
      <w:pPr>
        <w:spacing w:after="0"/>
        <w:ind w:left="0"/>
        <w:jc w:val="both"/>
      </w:pPr>
      <w:r>
        <w:rPr>
          <w:rFonts w:ascii="Times New Roman"/>
          <w:b w:val="false"/>
          <w:i w:val="false"/>
          <w:color w:val="000000"/>
          <w:sz w:val="28"/>
        </w:rPr>
        <w:t xml:space="preserve">
      ** кандидатураларды талқылау "Қазақстан Республикасының Қауіпсіздік Кеңесі туралы" Қазақстан Республикасының Заңы </w:t>
      </w:r>
      <w:r>
        <w:rPr>
          <w:rFonts w:ascii="Times New Roman"/>
          <w:b w:val="false"/>
          <w:i w:val="false"/>
          <w:color w:val="000000"/>
          <w:sz w:val="28"/>
        </w:rPr>
        <w:t>3-бабы</w:t>
      </w:r>
      <w:r>
        <w:rPr>
          <w:rFonts w:ascii="Times New Roman"/>
          <w:b w:val="false"/>
          <w:i w:val="false"/>
          <w:color w:val="000000"/>
          <w:sz w:val="28"/>
        </w:rPr>
        <w:t xml:space="preserve"> 8) тармақшасына сәйкес жүзеге асырылады;</w:t>
      </w:r>
    </w:p>
    <w:p>
      <w:pPr>
        <w:spacing w:after="0"/>
        <w:ind w:left="0"/>
        <w:jc w:val="both"/>
      </w:pPr>
      <w:r>
        <w:rPr>
          <w:rFonts w:ascii="Times New Roman"/>
          <w:b w:val="false"/>
          <w:i w:val="false"/>
          <w:color w:val="000000"/>
          <w:sz w:val="28"/>
        </w:rPr>
        <w:t xml:space="preserve">
      *** Қазақстан Республикасының мемлекеттік саяси қызметшілері мен өзге де лауазымды адамдарын қызметке келісу, қызметке тағайындау мен қызметтен босату тәртібі туралы Ереженің 17-тармағы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лауазымдарға кандидатураларға қатысты;</w:t>
      </w:r>
    </w:p>
    <w:p>
      <w:pPr>
        <w:spacing w:after="0"/>
        <w:ind w:left="0"/>
        <w:jc w:val="both"/>
      </w:pPr>
      <w:r>
        <w:rPr>
          <w:rFonts w:ascii="Times New Roman"/>
          <w:b w:val="false"/>
          <w:i w:val="false"/>
          <w:color w:val="000000"/>
          <w:sz w:val="28"/>
        </w:rPr>
        <w:t>
      **** Ұлттық қауіпсіздік комитеті Төрағасының орынбасарларына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Президентiнiң 2002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наурыздағы N 828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p>
      <w:pPr>
        <w:spacing w:after="0"/>
        <w:ind w:left="0"/>
        <w:jc w:val="both"/>
      </w:pPr>
      <w:bookmarkStart w:name="z10" w:id="7"/>
      <w:r>
        <w:rPr>
          <w:rFonts w:ascii="Times New Roman"/>
          <w:b w:val="false"/>
          <w:i w:val="false"/>
          <w:color w:val="000000"/>
          <w:sz w:val="28"/>
        </w:rPr>
        <w:t xml:space="preserve">
      </w:t>
      </w:r>
      <w:r>
        <w:rPr>
          <w:rFonts w:ascii="Times New Roman"/>
          <w:b/>
          <w:i w:val="false"/>
          <w:color w:val="000000"/>
          <w:sz w:val="28"/>
        </w:rPr>
        <w:t>Қазақстан Республикасының мемлекеттік саяси қызметшілерін мен</w:t>
      </w:r>
    </w:p>
    <w:bookmarkEnd w:id="7"/>
    <w:p>
      <w:pPr>
        <w:spacing w:after="0"/>
        <w:ind w:left="0"/>
        <w:jc w:val="both"/>
      </w:pPr>
      <w:r>
        <w:rPr>
          <w:rFonts w:ascii="Times New Roman"/>
          <w:b/>
          <w:i w:val="false"/>
          <w:color w:val="000000"/>
          <w:sz w:val="28"/>
        </w:rPr>
        <w:t>өзге де лауазымды адамдарын қызметке келісу, қызметке тағайындау мен</w:t>
      </w:r>
    </w:p>
    <w:p>
      <w:pPr>
        <w:spacing w:after="0"/>
        <w:ind w:left="0"/>
        <w:jc w:val="both"/>
      </w:pPr>
      <w:r>
        <w:rPr>
          <w:rFonts w:ascii="Times New Roman"/>
          <w:b/>
          <w:i w:val="false"/>
          <w:color w:val="000000"/>
          <w:sz w:val="28"/>
        </w:rPr>
        <w:t>қызметтен босату тәртібі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жаңа редакцияда - ҚР Президентінің 2009.07.27. </w:t>
      </w:r>
      <w:r>
        <w:rPr>
          <w:rFonts w:ascii="Times New Roman"/>
          <w:b w:val="false"/>
          <w:i w:val="false"/>
          <w:color w:val="000000"/>
          <w:sz w:val="28"/>
        </w:rPr>
        <w:t xml:space="preserve">N 852 </w:t>
      </w:r>
      <w:r>
        <w:rPr>
          <w:rFonts w:ascii="Times New Roman"/>
          <w:b w:val="false"/>
          <w:i/>
          <w:color w:val="000000"/>
          <w:sz w:val="28"/>
        </w:rPr>
        <w:t xml:space="preserve">Жарлығымен. </w:t>
      </w:r>
    </w:p>
    <w:bookmarkStart w:name="z6" w:id="8"/>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1-тараудың тақырыбы жаңа редакцияда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29" w:id="9"/>
    <w:p>
      <w:pPr>
        <w:spacing w:after="0"/>
        <w:ind w:left="0"/>
        <w:jc w:val="both"/>
      </w:pPr>
      <w:r>
        <w:rPr>
          <w:rFonts w:ascii="Times New Roman"/>
          <w:b w:val="false"/>
          <w:i w:val="false"/>
          <w:color w:val="000000"/>
          <w:sz w:val="28"/>
        </w:rPr>
        <w:t xml:space="preserve">
      1. Мемлекет басшысының жарлықтарымен тағайындалатын </w:t>
      </w:r>
      <w:r>
        <w:rPr>
          <w:rFonts w:ascii="Times New Roman"/>
          <w:b w:val="false"/>
          <w:i w:val="false"/>
          <w:color w:val="000000"/>
          <w:sz w:val="28"/>
        </w:rPr>
        <w:t>мемлекеттік саяси қызметшілерді</w:t>
      </w:r>
      <w:r>
        <w:rPr>
          <w:rFonts w:ascii="Times New Roman"/>
          <w:b w:val="false"/>
          <w:i w:val="false"/>
          <w:color w:val="000000"/>
          <w:sz w:val="28"/>
        </w:rPr>
        <w:t xml:space="preserve"> қызметке тағайындау немесе қызметтен босату туралы ұсынымдарды Қазақстан Республикасы Президентінің қарауына: </w:t>
      </w:r>
    </w:p>
    <w:bookmarkEnd w:id="9"/>
    <w:p>
      <w:pPr>
        <w:spacing w:after="0"/>
        <w:ind w:left="0"/>
        <w:jc w:val="both"/>
      </w:pPr>
      <w:r>
        <w:rPr>
          <w:rFonts w:ascii="Times New Roman"/>
          <w:b w:val="false"/>
          <w:i w:val="false"/>
          <w:color w:val="000000"/>
          <w:sz w:val="28"/>
        </w:rPr>
        <w:t xml:space="preserve">
      Үкімет мүшелері жөнінде - Сыртқы істер, Қорғаныс, Ішкі істер министрлерін қоспағанда - Парламент Мәжілісімен консультациялардан кейін Республиканың Премьер-Министрі; </w:t>
      </w:r>
    </w:p>
    <w:p>
      <w:pPr>
        <w:spacing w:after="0"/>
        <w:ind w:left="0"/>
        <w:jc w:val="both"/>
      </w:pPr>
      <w:r>
        <w:rPr>
          <w:rFonts w:ascii="Times New Roman"/>
          <w:b w:val="false"/>
          <w:i w:val="false"/>
          <w:color w:val="000000"/>
          <w:sz w:val="28"/>
        </w:rPr>
        <w:t xml:space="preserve">
      Республика Президентіне тікелей бағынатын және есеп беретін мемлекеттік органдардың басшылары жөнінде - Республика Президенті Әкімшілігінің (бұдан әрі - Әкімшілік) Басшысы; </w:t>
      </w:r>
    </w:p>
    <w:p>
      <w:pPr>
        <w:spacing w:after="0"/>
        <w:ind w:left="0"/>
        <w:jc w:val="both"/>
      </w:pPr>
      <w:r>
        <w:rPr>
          <w:rFonts w:ascii="Times New Roman"/>
          <w:b w:val="false"/>
          <w:i w:val="false"/>
          <w:color w:val="000000"/>
          <w:sz w:val="28"/>
        </w:rPr>
        <w:t xml:space="preserve">
      дипломатиялық өкілдіктер басшылары жөнінде - Сыртқы істер министрі енгізеді.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1-тармаққа өзгеріс енгізілді</w:t>
      </w:r>
      <w:r>
        <w:rPr>
          <w:rFonts w:ascii="Times New Roman"/>
          <w:b w:val="false"/>
          <w:i w:val="false"/>
          <w:color w:val="000000"/>
          <w:sz w:val="28"/>
        </w:rPr>
        <w:t xml:space="preserve"> </w:t>
      </w:r>
      <w:r>
        <w:rPr>
          <w:rFonts w:ascii="Times New Roman"/>
          <w:b w:val="false"/>
          <w:i/>
          <w:color w:val="000000"/>
          <w:sz w:val="28"/>
        </w:rPr>
        <w:t xml:space="preserve">– ҚР Президентінің 05.05.2017 </w:t>
      </w:r>
      <w:r>
        <w:rPr>
          <w:rFonts w:ascii="Times New Roman"/>
          <w:b w:val="false"/>
          <w:i w:val="false"/>
          <w:color w:val="000000"/>
          <w:sz w:val="28"/>
        </w:rPr>
        <w:t>№ 471</w:t>
      </w:r>
      <w:r>
        <w:rPr>
          <w:rFonts w:ascii="Times New Roman"/>
          <w:b w:val="false"/>
          <w:i/>
          <w:color w:val="000000"/>
          <w:sz w:val="28"/>
        </w:rPr>
        <w:t xml:space="preserve"> Жарлығымен.</w:t>
      </w:r>
    </w:p>
    <w:bookmarkStart w:name="z30" w:id="10"/>
    <w:p>
      <w:pPr>
        <w:spacing w:after="0"/>
        <w:ind w:left="0"/>
        <w:jc w:val="both"/>
      </w:pPr>
      <w:r>
        <w:rPr>
          <w:rFonts w:ascii="Times New Roman"/>
          <w:b w:val="false"/>
          <w:i w:val="false"/>
          <w:color w:val="000000"/>
          <w:sz w:val="28"/>
        </w:rPr>
        <w:t>
      2. Республика Президентінің өкімдерімен тағайындалатын басшы лауазымды тұлғаларды қызметке тағайындау немесе қызметтен босату туралы ұсынымдарды Әкімшілікке тиісті мемлекеттік органның басшысы енгізеді.</w:t>
      </w:r>
    </w:p>
    <w:bookmarkEnd w:id="10"/>
    <w:bookmarkStart w:name="z54" w:id="11"/>
    <w:p>
      <w:pPr>
        <w:spacing w:after="0"/>
        <w:ind w:left="0"/>
        <w:jc w:val="both"/>
      </w:pPr>
      <w:r>
        <w:rPr>
          <w:rFonts w:ascii="Times New Roman"/>
          <w:b w:val="false"/>
          <w:i w:val="false"/>
          <w:color w:val="000000"/>
          <w:sz w:val="28"/>
        </w:rPr>
        <w:t>
      2-1. Орталық атқарушы органдардың және облыстардың, республикалық маңызы бар қалалардың және астананың жергілікті атқарушы органдарының, сондай-ақ Қазақстан Республикасының Президентіне тікелей бағынатын және есеп беретін мемлекеттік органдардың бірінші басшылары лауазымына тағайындауға ұсынылатын (қарастырылатын) кандидатуралар Қазақстан Республикасы Қауіпсіздік Кеңесінің Төрағасымен келісілуге тиіс.</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2-1-тармақпен толықтырылды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bookmarkStart w:name="z31" w:id="12"/>
    <w:p>
      <w:pPr>
        <w:spacing w:after="0"/>
        <w:ind w:left="0"/>
        <w:jc w:val="both"/>
      </w:pPr>
      <w:r>
        <w:rPr>
          <w:rFonts w:ascii="Times New Roman"/>
          <w:b w:val="false"/>
          <w:i w:val="false"/>
          <w:color w:val="000000"/>
          <w:sz w:val="28"/>
        </w:rPr>
        <w:t xml:space="preserve">
      3. Мемлекет басшысының немесе оның уәкілеттік беруі бойынша Әкімшілік Басшысының келісімімен тағайындалатын басшы лауазымды тұлғаларды қызметке тағайындау немесе қызметтен босату кезінде келісім беру туралы ұсынымдарды Әкімшілікке: </w:t>
      </w:r>
    </w:p>
    <w:bookmarkEnd w:id="12"/>
    <w:p>
      <w:pPr>
        <w:spacing w:after="0"/>
        <w:ind w:left="0"/>
        <w:jc w:val="both"/>
      </w:pPr>
      <w:r>
        <w:rPr>
          <w:rFonts w:ascii="Times New Roman"/>
          <w:b w:val="false"/>
          <w:i w:val="false"/>
          <w:color w:val="000000"/>
          <w:sz w:val="28"/>
        </w:rPr>
        <w:t>
      мемлекеттік холдингтер және ұлттық компаниялардың басқарма төрағалары жөнінде - Республиканың Премьер-Министрі;</w:t>
      </w:r>
    </w:p>
    <w:p>
      <w:pPr>
        <w:spacing w:after="0"/>
        <w:ind w:left="0"/>
        <w:jc w:val="both"/>
      </w:pPr>
      <w:r>
        <w:rPr>
          <w:rFonts w:ascii="Times New Roman"/>
          <w:b w:val="false"/>
          <w:i w:val="false"/>
          <w:color w:val="000000"/>
          <w:sz w:val="28"/>
        </w:rPr>
        <w:t>
      министрлердің орынбасарлары жөнінде – кандидатура Премьер-Министрмен келісілгені туралы ақпаратты көрсете отырып, министрлер;</w:t>
      </w:r>
    </w:p>
    <w:p>
      <w:pPr>
        <w:spacing w:after="0"/>
        <w:ind w:left="0"/>
        <w:jc w:val="both"/>
      </w:pPr>
      <w:r>
        <w:rPr>
          <w:rFonts w:ascii="Times New Roman"/>
          <w:b w:val="false"/>
          <w:i w:val="false"/>
          <w:color w:val="000000"/>
          <w:sz w:val="28"/>
        </w:rPr>
        <w:t>
      министрліктер ведомстволарының және орталық мемлекеттік органдар аумақтық бөлімшелерінің басшылары жөнінде – тиісті орталық мемлекеттік органдардың басшылары;</w:t>
      </w:r>
    </w:p>
    <w:p>
      <w:pPr>
        <w:spacing w:after="0"/>
        <w:ind w:left="0"/>
        <w:jc w:val="both"/>
      </w:pPr>
      <w:r>
        <w:rPr>
          <w:rFonts w:ascii="Times New Roman"/>
          <w:b w:val="false"/>
          <w:i w:val="false"/>
          <w:color w:val="000000"/>
          <w:sz w:val="28"/>
        </w:rPr>
        <w:t xml:space="preserve">
      Қазақстан Республикасы Президентіне тікелей бағынатын және есеп беретін мемлекеттік органдардың басшылары тағайындайтын лауазымды адамдары жөнінде - тиісті органдардың басшылары; </w:t>
      </w:r>
    </w:p>
    <w:p>
      <w:pPr>
        <w:spacing w:after="0"/>
        <w:ind w:left="0"/>
        <w:jc w:val="both"/>
      </w:pPr>
      <w:r>
        <w:rPr>
          <w:rFonts w:ascii="Times New Roman"/>
          <w:b w:val="false"/>
          <w:i w:val="false"/>
          <w:color w:val="000000"/>
          <w:sz w:val="28"/>
        </w:rPr>
        <w:t>
      жергілікті атқарушы мемлекеттік органдардың басшы лауазымды адамдары жөнінде – облыстардың, республикалық маңызы бар қалалардың және астананың әкімдері;</w:t>
      </w:r>
    </w:p>
    <w:p>
      <w:pPr>
        <w:spacing w:after="0"/>
        <w:ind w:left="0"/>
        <w:jc w:val="both"/>
      </w:pPr>
      <w:r>
        <w:rPr>
          <w:rFonts w:ascii="Times New Roman"/>
          <w:b w:val="false"/>
          <w:i w:val="false"/>
          <w:color w:val="000000"/>
          <w:sz w:val="28"/>
        </w:rPr>
        <w:t>
      орталық атқарушы органдардың аппарат басшылары тағайындайтын лауазымды адамдар жөнінде – тиісті орталық мемлекеттік органдардың аппарат басшылары;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 жөнінде – Республикалық бюджеттің атқарылуын бақылау жөніндегі есеп комитетінің төрағасы;</w:t>
      </w:r>
    </w:p>
    <w:p>
      <w:pPr>
        <w:spacing w:after="0"/>
        <w:ind w:left="0"/>
        <w:jc w:val="both"/>
      </w:pPr>
      <w:r>
        <w:rPr>
          <w:rFonts w:ascii="Times New Roman"/>
          <w:b w:val="false"/>
          <w:i w:val="false"/>
          <w:color w:val="000000"/>
          <w:sz w:val="28"/>
        </w:rPr>
        <w:t>
      Қазақстан Республикасының Ресей Федерациясындағы сауда өкілі, Қазақстан Республикасының Ресей Федерациясындағы сауда өкілінің орынбасарлары жөнінде - Ұлттық экономика министрі;</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басшысы жөнінде – Қазақстан Республикасының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 тағайындайтын Қазақстан Республикасының Стратегиялық жоспарлау және реформалар агенттігі Ұлттық статистика бюросы басшысының орынбасарлары жөнінде – Қазақстан Республикасының Стратегиялық жоспарлау және реформалар агенттігінің төрағасы енгізеді.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3-тармаққа өзгерістер енгізілді - ҚР Президентінің 2011.08.01 </w:t>
      </w:r>
      <w:r>
        <w:rPr>
          <w:rFonts w:ascii="Times New Roman"/>
          <w:b w:val="false"/>
          <w:i w:val="false"/>
          <w:color w:val="000000"/>
          <w:sz w:val="28"/>
        </w:rPr>
        <w:t>N 131</w:t>
      </w:r>
      <w:r>
        <w:rPr>
          <w:rFonts w:ascii="Times New Roman"/>
          <w:b w:val="false"/>
          <w:i/>
          <w:color w:val="000000"/>
          <w:sz w:val="28"/>
        </w:rPr>
        <w:t xml:space="preserve">, 2012.11.16 </w:t>
      </w:r>
      <w:r>
        <w:rPr>
          <w:rFonts w:ascii="Times New Roman"/>
          <w:b w:val="false"/>
          <w:i w:val="false"/>
          <w:color w:val="000000"/>
          <w:sz w:val="28"/>
        </w:rPr>
        <w:t>N 435</w:t>
      </w:r>
      <w:r>
        <w:rPr>
          <w:rFonts w:ascii="Times New Roman"/>
          <w:b w:val="false"/>
          <w:i/>
          <w:color w:val="000000"/>
          <w:sz w:val="28"/>
        </w:rPr>
        <w:t xml:space="preserve"> (қолданысқа енгізілe тәртібін </w:t>
      </w:r>
      <w:r>
        <w:rPr>
          <w:rFonts w:ascii="Times New Roman"/>
          <w:b w:val="false"/>
          <w:i w:val="false"/>
          <w:color w:val="000000"/>
          <w:sz w:val="28"/>
        </w:rPr>
        <w:t>3-т.</w:t>
      </w:r>
      <w:r>
        <w:rPr>
          <w:rFonts w:ascii="Times New Roman"/>
          <w:b w:val="false"/>
          <w:i/>
          <w:color w:val="000000"/>
          <w:sz w:val="28"/>
        </w:rPr>
        <w:t xml:space="preserve"> қараңыз); 09.08.2013 </w:t>
      </w:r>
      <w:r>
        <w:rPr>
          <w:rFonts w:ascii="Times New Roman"/>
          <w:b w:val="false"/>
          <w:i w:val="false"/>
          <w:color w:val="000000"/>
          <w:sz w:val="28"/>
        </w:rPr>
        <w:t>N 609</w:t>
      </w:r>
      <w:r>
        <w:rPr>
          <w:rFonts w:ascii="Times New Roman"/>
          <w:b w:val="false"/>
          <w:i/>
          <w:color w:val="000000"/>
          <w:sz w:val="28"/>
        </w:rPr>
        <w:t xml:space="preserve">; 07.10.2014 </w:t>
      </w:r>
      <w:r>
        <w:rPr>
          <w:rFonts w:ascii="Times New Roman"/>
          <w:b w:val="false"/>
          <w:i w:val="false"/>
          <w:color w:val="000000"/>
          <w:sz w:val="28"/>
        </w:rPr>
        <w:t>N 926</w:t>
      </w:r>
      <w:r>
        <w:rPr>
          <w:rFonts w:ascii="Times New Roman"/>
          <w:b w:val="false"/>
          <w:i/>
          <w:color w:val="000000"/>
          <w:sz w:val="28"/>
        </w:rPr>
        <w:t xml:space="preserve">; 11.01.2016 </w:t>
      </w:r>
      <w:r>
        <w:rPr>
          <w:rFonts w:ascii="Times New Roman"/>
          <w:b w:val="false"/>
          <w:i w:val="false"/>
          <w:color w:val="000000"/>
          <w:sz w:val="28"/>
        </w:rPr>
        <w:t>N 169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26.02.2018 </w:t>
      </w:r>
      <w:r>
        <w:rPr>
          <w:rFonts w:ascii="Times New Roman"/>
          <w:b w:val="false"/>
          <w:i w:val="false"/>
          <w:color w:val="000000"/>
          <w:sz w:val="28"/>
        </w:rPr>
        <w:t>№ 643</w:t>
      </w:r>
      <w:r>
        <w:rPr>
          <w:rFonts w:ascii="Times New Roman"/>
          <w:b w:val="false"/>
          <w:i w:val="false"/>
          <w:color w:val="000000"/>
          <w:sz w:val="28"/>
          <w:u w:val="single"/>
        </w:rPr>
        <w:t xml:space="preserve">; </w:t>
      </w:r>
      <w:r>
        <w:rPr>
          <w:rFonts w:ascii="Times New Roman"/>
          <w:b w:val="false"/>
          <w:i/>
          <w:color w:val="000000"/>
          <w:sz w:val="28"/>
        </w:rPr>
        <w:t xml:space="preserve">24.01.2019 </w:t>
      </w:r>
      <w:r>
        <w:rPr>
          <w:rFonts w:ascii="Times New Roman"/>
          <w:b w:val="false"/>
          <w:i w:val="false"/>
          <w:color w:val="000000"/>
          <w:sz w:val="28"/>
        </w:rPr>
        <w:t>№ 828</w:t>
      </w:r>
      <w:r>
        <w:rPr>
          <w:rFonts w:ascii="Times New Roman"/>
          <w:b w:val="false"/>
          <w:i/>
          <w:color w:val="000000"/>
          <w:sz w:val="28"/>
        </w:rPr>
        <w:t xml:space="preserve"> (алғашқы ресми жарияланған күнінен бастап қолданысқа енгізіледі); 10.09.2019 </w:t>
      </w:r>
      <w:r>
        <w:rPr>
          <w:rFonts w:ascii="Times New Roman"/>
          <w:b w:val="false"/>
          <w:i w:val="false"/>
          <w:color w:val="000000"/>
          <w:sz w:val="28"/>
        </w:rPr>
        <w:t>№ 151</w:t>
      </w:r>
      <w:r>
        <w:rPr>
          <w:rFonts w:ascii="Times New Roman"/>
          <w:b w:val="false"/>
          <w:i/>
          <w:color w:val="000000"/>
          <w:sz w:val="28"/>
        </w:rPr>
        <w:t xml:space="preserve">; 05.10.2020 </w:t>
      </w:r>
      <w:r>
        <w:rPr>
          <w:rFonts w:ascii="Times New Roman"/>
          <w:b w:val="false"/>
          <w:i w:val="false"/>
          <w:color w:val="000000"/>
          <w:sz w:val="28"/>
        </w:rPr>
        <w:t>№ 427</w:t>
      </w:r>
      <w:r>
        <w:rPr>
          <w:rFonts w:ascii="Times New Roman"/>
          <w:b w:val="false"/>
          <w:i/>
          <w:color w:val="000000"/>
          <w:sz w:val="28"/>
        </w:rPr>
        <w:t xml:space="preserve">;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Жарлықтарымен.</w:t>
      </w:r>
    </w:p>
    <w:bookmarkStart w:name="z32" w:id="13"/>
    <w:p>
      <w:pPr>
        <w:spacing w:after="0"/>
        <w:ind w:left="0"/>
        <w:jc w:val="both"/>
      </w:pPr>
      <w:r>
        <w:rPr>
          <w:rFonts w:ascii="Times New Roman"/>
          <w:b w:val="false"/>
          <w:i w:val="false"/>
          <w:color w:val="000000"/>
          <w:sz w:val="28"/>
        </w:rPr>
        <w:t>
      4. Қазақстан Республикасының Президенті осы Ережеде көзделген рәсімдерді сақтамай, қызметке тағайындауды және қызметтен босатуды заңнамада белгіленген тәртіппен жүргізе алады.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bookmarkStart w:name="z11" w:id="14"/>
    <w:p>
      <w:pPr>
        <w:spacing w:after="0"/>
        <w:ind w:left="0"/>
        <w:jc w:val="both"/>
      </w:pPr>
      <w:r>
        <w:rPr>
          <w:rFonts w:ascii="Times New Roman"/>
          <w:b w:val="false"/>
          <w:i w:val="false"/>
          <w:color w:val="000000"/>
          <w:sz w:val="28"/>
        </w:rPr>
        <w:t>
      4-1. Ротация шеңберінде мемлекеттік әкімшілік қызметтің "А" корпусына жататын лауазымдарға тағайындау Қазақстан Республикасының Президенті бекітетін Ротация жүргізу қағидалары мен мерзімдерінде, ротацияға жататын мемлекеттік қызметшілердің санаттары мен лауазымдарында көзделген тәртіппен жүзеге асырылады.</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4-1-тармақпен толықтырылды - ҚР Президентінің 13.01.2014 </w:t>
      </w:r>
      <w:r>
        <w:rPr>
          <w:rFonts w:ascii="Times New Roman"/>
          <w:b w:val="false"/>
          <w:i w:val="false"/>
          <w:color w:val="000000"/>
          <w:sz w:val="28"/>
        </w:rPr>
        <w:t>№ 721</w:t>
      </w:r>
      <w:r>
        <w:rPr>
          <w:rFonts w:ascii="Times New Roman"/>
          <w:b w:val="false"/>
          <w:i/>
          <w:color w:val="000000"/>
          <w:sz w:val="28"/>
        </w:rPr>
        <w:t xml:space="preserve"> Жарлығымен (алғашқы ресми жарияланған күнінен бастап қолданысқа енгізіледі); жаңа редакцияда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33" w:id="1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Әкімшілікте мемлекеттік саяси қызметшілерді және өзге де лауазымды адамдарды қызметке келісуді, қызметке тағайындауды және қызметтен босатуды жүргізуді ұйымдастыру</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2-тараудың тақырыбы жаңа редакцияда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34" w:id="16"/>
    <w:p>
      <w:pPr>
        <w:spacing w:after="0"/>
        <w:ind w:left="0"/>
        <w:jc w:val="both"/>
      </w:pPr>
      <w:r>
        <w:rPr>
          <w:rFonts w:ascii="Times New Roman"/>
          <w:b w:val="false"/>
          <w:i w:val="false"/>
          <w:color w:val="000000"/>
          <w:sz w:val="28"/>
        </w:rPr>
        <w:t xml:space="preserve">
      5. Республика Президентінің </w:t>
      </w:r>
      <w:r>
        <w:rPr>
          <w:rFonts w:ascii="Times New Roman"/>
          <w:b w:val="false"/>
          <w:i w:val="false"/>
          <w:color w:val="000000"/>
          <w:sz w:val="28"/>
        </w:rPr>
        <w:t>өкімімен</w:t>
      </w:r>
      <w:r>
        <w:rPr>
          <w:rFonts w:ascii="Times New Roman"/>
          <w:b w:val="false"/>
          <w:i w:val="false"/>
          <w:color w:val="000000"/>
          <w:sz w:val="28"/>
        </w:rPr>
        <w:t xml:space="preserve">, сондай-ақ Мемлекет басшысының келісімімен немесе оның уәкілеттік беруі бойынша Әкімшілік Басшысының келісімімен жүргізілетін, басшы мемлекеттік қызметке тағайындауға келісу рәсімін жүргізу үшін осы Ереженің 2 және 3-тармақтарында көрсетілген тұлғалар Әкімшілікке: </w:t>
      </w:r>
    </w:p>
    <w:bookmarkEnd w:id="16"/>
    <w:p>
      <w:pPr>
        <w:spacing w:after="0"/>
        <w:ind w:left="0"/>
        <w:jc w:val="both"/>
      </w:pPr>
      <w:r>
        <w:rPr>
          <w:rFonts w:ascii="Times New Roman"/>
          <w:b w:val="false"/>
          <w:i w:val="false"/>
          <w:color w:val="000000"/>
          <w:sz w:val="28"/>
        </w:rPr>
        <w:t xml:space="preserve">
      кандидаттың іскерлік және жеке қабілеттері көрсетілген ұсынымды; </w:t>
      </w:r>
    </w:p>
    <w:p>
      <w:pPr>
        <w:spacing w:after="0"/>
        <w:ind w:left="0"/>
        <w:jc w:val="both"/>
      </w:pPr>
      <w:r>
        <w:rPr>
          <w:rFonts w:ascii="Times New Roman"/>
          <w:b w:val="false"/>
          <w:i w:val="false"/>
          <w:color w:val="000000"/>
          <w:sz w:val="28"/>
        </w:rPr>
        <w:t xml:space="preserve">
      кандидаттың суретімен бірге анықтама парағын (қызметтік тізімі); </w:t>
      </w:r>
    </w:p>
    <w:p>
      <w:pPr>
        <w:spacing w:after="0"/>
        <w:ind w:left="0"/>
        <w:jc w:val="both"/>
      </w:pPr>
      <w:r>
        <w:rPr>
          <w:rFonts w:ascii="Times New Roman"/>
          <w:b w:val="false"/>
          <w:i w:val="false"/>
          <w:color w:val="000000"/>
          <w:sz w:val="28"/>
        </w:rPr>
        <w:t>
      міндетті арнайы тексерістен өткендігі туралы мәліметтерді жібереді.</w:t>
      </w:r>
    </w:p>
    <w:bookmarkStart w:name="z13"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 </w:t>
      </w:r>
      <w:r>
        <w:rPr>
          <w:rFonts w:ascii="Times New Roman"/>
          <w:b w:val="false"/>
          <w:i/>
          <w:color w:val="000000"/>
          <w:sz w:val="28"/>
        </w:rPr>
        <w:t xml:space="preserve">Алып тасталды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End w:id="17"/>
    <w:bookmarkStart w:name="z35" w:id="18"/>
    <w:p>
      <w:pPr>
        <w:spacing w:after="0"/>
        <w:ind w:left="0"/>
        <w:jc w:val="both"/>
      </w:pPr>
      <w:r>
        <w:rPr>
          <w:rFonts w:ascii="Times New Roman"/>
          <w:b w:val="false"/>
          <w:i w:val="false"/>
          <w:color w:val="000000"/>
          <w:sz w:val="28"/>
        </w:rPr>
        <w:t xml:space="preserve">
      6. Республика Президентінің </w:t>
      </w:r>
      <w:r>
        <w:rPr>
          <w:rFonts w:ascii="Times New Roman"/>
          <w:b w:val="false"/>
          <w:i w:val="false"/>
          <w:color w:val="000000"/>
          <w:sz w:val="28"/>
        </w:rPr>
        <w:t>өкімімен</w:t>
      </w:r>
      <w:r>
        <w:rPr>
          <w:rFonts w:ascii="Times New Roman"/>
          <w:b w:val="false"/>
          <w:i w:val="false"/>
          <w:color w:val="000000"/>
          <w:sz w:val="28"/>
        </w:rPr>
        <w:t xml:space="preserve">, сондай-ақ Мемлекет басшысының келісімімен немесе оның уәкілеттік беруі бойынша Әкімшілік Басшысының келісімімен жүргізілетін, басшы мемлекеттік қызметтен босатуды келісу рәсімін жүргізу үшін осы Ереженің 2 және 3 тармақтарында көрсетілген тұлғалар Әкімшілікке: </w:t>
      </w:r>
    </w:p>
    <w:bookmarkEnd w:id="18"/>
    <w:p>
      <w:pPr>
        <w:spacing w:after="0"/>
        <w:ind w:left="0"/>
        <w:jc w:val="both"/>
      </w:pPr>
      <w:r>
        <w:rPr>
          <w:rFonts w:ascii="Times New Roman"/>
          <w:b w:val="false"/>
          <w:i w:val="false"/>
          <w:color w:val="000000"/>
          <w:sz w:val="28"/>
        </w:rPr>
        <w:t xml:space="preserve">
      қызметтен алда тұрған босатудың нақты себептері мен дәлелдері көрсетілген ұсынымды; </w:t>
      </w:r>
    </w:p>
    <w:p>
      <w:pPr>
        <w:spacing w:after="0"/>
        <w:ind w:left="0"/>
        <w:jc w:val="both"/>
      </w:pPr>
      <w:r>
        <w:rPr>
          <w:rFonts w:ascii="Times New Roman"/>
          <w:b w:val="false"/>
          <w:i w:val="false"/>
          <w:color w:val="000000"/>
          <w:sz w:val="28"/>
        </w:rPr>
        <w:t xml:space="preserve">
      кандидаттың суретімен бірге анықтама парағын (қызметтік тізімі); </w:t>
      </w:r>
    </w:p>
    <w:p>
      <w:pPr>
        <w:spacing w:after="0"/>
        <w:ind w:left="0"/>
        <w:jc w:val="both"/>
      </w:pPr>
      <w:r>
        <w:rPr>
          <w:rFonts w:ascii="Times New Roman"/>
          <w:b w:val="false"/>
          <w:i w:val="false"/>
          <w:color w:val="000000"/>
          <w:sz w:val="28"/>
        </w:rPr>
        <w:t xml:space="preserve">
      өтінішін (қызметтен өз тілегі бойынша босатылған жағдайда) жібереді. </w:t>
      </w:r>
    </w:p>
    <w:bookmarkStart w:name="z36" w:id="19"/>
    <w:p>
      <w:pPr>
        <w:spacing w:after="0"/>
        <w:ind w:left="0"/>
        <w:jc w:val="both"/>
      </w:pPr>
      <w:r>
        <w:rPr>
          <w:rFonts w:ascii="Times New Roman"/>
          <w:b w:val="false"/>
          <w:i w:val="false"/>
          <w:color w:val="000000"/>
          <w:sz w:val="28"/>
        </w:rPr>
        <w:t xml:space="preserve">
      7. Қызметке тағайындау немесе қызметтен босату жөнінде Әкімшілікке ұсынылған материалдар тіркеу үшін әрі ресімдеу сапасына және осы Ережеде көзделген құжаттардың толық тізбесінің бар екеніне тексеру жүргізу үшін мемлекеттік қызмет және кадр саясаты мәселелерімен айналысатын </w:t>
      </w:r>
      <w:r>
        <w:rPr>
          <w:rFonts w:ascii="Times New Roman"/>
          <w:b w:val="false"/>
          <w:i w:val="false"/>
          <w:color w:val="000000"/>
          <w:sz w:val="28"/>
        </w:rPr>
        <w:t>құрылымдық</w:t>
      </w:r>
      <w:r>
        <w:rPr>
          <w:rFonts w:ascii="Times New Roman"/>
          <w:b w:val="false"/>
          <w:i w:val="false"/>
          <w:color w:val="000000"/>
          <w:sz w:val="28"/>
        </w:rPr>
        <w:t xml:space="preserve"> бөлімшеге (бұдан әрі - Кадр қызметі) жіберіледі. </w:t>
      </w:r>
    </w:p>
    <w:bookmarkEnd w:id="19"/>
    <w:p>
      <w:pPr>
        <w:spacing w:after="0"/>
        <w:ind w:left="0"/>
        <w:jc w:val="both"/>
      </w:pPr>
      <w:r>
        <w:rPr>
          <w:rFonts w:ascii="Times New Roman"/>
          <w:b w:val="false"/>
          <w:i w:val="false"/>
          <w:color w:val="000000"/>
          <w:sz w:val="28"/>
        </w:rPr>
        <w:t>
      Тексеру жүргізілгеннен кейін ұсынылған құжаттар бір күн ішінде Әкімшілік Басшысының қарауына беріледі, ол келісілетін кандидатураларды зерделеу жөнінде Әкімшіліктің тиісті лауазымды тұлғаларына тапсырмалар береді.</w:t>
      </w:r>
    </w:p>
    <w:p>
      <w:pPr>
        <w:spacing w:after="0"/>
        <w:ind w:left="0"/>
        <w:jc w:val="both"/>
      </w:pPr>
      <w:r>
        <w:rPr>
          <w:rFonts w:ascii="Times New Roman"/>
          <w:b w:val="false"/>
          <w:i w:val="false"/>
          <w:color w:val="000000"/>
          <w:sz w:val="28"/>
        </w:rPr>
        <w:t xml:space="preserve">
      Қазақстан Республикасы Президентінің жанындағы Қазақстан Республикасының құқық қорғау органдарындағы кадр саясаты мәселелері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қарайтын мемлекеттік саяси қызметшілерді және өзге лауазымды тұлғаларды қызметке тағайындау жөніндегі материалдар Комиссияның жұмыс органына жіберіледі.</w:t>
      </w:r>
    </w:p>
    <w:p>
      <w:pPr>
        <w:spacing w:after="0"/>
        <w:ind w:left="0"/>
        <w:jc w:val="both"/>
      </w:pPr>
      <w:r>
        <w:rPr>
          <w:rFonts w:ascii="Times New Roman"/>
          <w:b w:val="false"/>
          <w:i w:val="false"/>
          <w:color w:val="000000"/>
          <w:sz w:val="28"/>
        </w:rPr>
        <w:t xml:space="preserve">
      Осы тармақтың үшінші бөлігінде көрсетілген лауазымды тұлғаларға қатысты материалдарды қарау тәртібі Комиссия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7-тармаққа өзгеріс енгізілді - ҚР Президентінің 03.04.2013 </w:t>
      </w:r>
      <w:r>
        <w:rPr>
          <w:rFonts w:ascii="Times New Roman"/>
          <w:b w:val="false"/>
          <w:i w:val="false"/>
          <w:color w:val="000000"/>
          <w:sz w:val="28"/>
        </w:rPr>
        <w:t>N 537</w:t>
      </w:r>
      <w:r>
        <w:rPr>
          <w:rFonts w:ascii="Times New Roman"/>
          <w:b w:val="false"/>
          <w:i/>
          <w:color w:val="000000"/>
          <w:sz w:val="28"/>
        </w:rPr>
        <w:t xml:space="preserve"> Жарлығымен.</w:t>
      </w:r>
    </w:p>
    <w:p>
      <w:pPr>
        <w:spacing w:after="0"/>
        <w:ind w:left="0"/>
        <w:jc w:val="both"/>
      </w:pPr>
      <w:r>
        <w:rPr>
          <w:rFonts w:ascii="Times New Roman"/>
          <w:b w:val="false"/>
          <w:i w:val="false"/>
          <w:color w:val="000000"/>
          <w:sz w:val="28"/>
        </w:rPr>
        <w:t>
      8. Кадр қызметі тиісті келісу парақтарын ресімдейді, оларда тегі, аты-жөні; ұсынылатын немесе босатылатын қызмет; келісу үшін жіберілетін Әкімшіліктің лауазымды тұлғалары көрсетіледі. Келісу парақтарына электрондық түрде қол қойылуы мүмкін.</w:t>
      </w:r>
    </w:p>
    <w:p>
      <w:pPr>
        <w:spacing w:after="0"/>
        <w:ind w:left="0"/>
        <w:jc w:val="both"/>
      </w:pPr>
      <w:r>
        <w:rPr>
          <w:rFonts w:ascii="Times New Roman"/>
          <w:b w:val="false"/>
          <w:i w:val="false"/>
          <w:color w:val="000000"/>
          <w:sz w:val="28"/>
        </w:rPr>
        <w:t>
      Қазақстан Республикасы Қауіпсіздік Кеңесінің Төрағасымен кандидатураларды келісуге ұсынуға бұрыштама қою арқылы да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ҚР Президентінің 26.02.2018 </w:t>
      </w:r>
      <w:r>
        <w:rPr>
          <w:rFonts w:ascii="Times New Roman"/>
          <w:b w:val="false"/>
          <w:i w:val="false"/>
          <w:color w:val="000000"/>
          <w:sz w:val="28"/>
        </w:rPr>
        <w:t>№ 643</w:t>
      </w:r>
      <w:r>
        <w:rPr>
          <w:rFonts w:ascii="Times New Roman"/>
          <w:b w:val="false"/>
          <w:i/>
          <w:color w:val="000000"/>
          <w:sz w:val="28"/>
        </w:rPr>
        <w:t xml:space="preserve"> Жарлығымен; өзгеріс енгізілді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bookmarkStart w:name="z38" w:id="20"/>
    <w:p>
      <w:pPr>
        <w:spacing w:after="0"/>
        <w:ind w:left="0"/>
        <w:jc w:val="both"/>
      </w:pPr>
      <w:r>
        <w:rPr>
          <w:rFonts w:ascii="Times New Roman"/>
          <w:b w:val="false"/>
          <w:i w:val="false"/>
          <w:color w:val="000000"/>
          <w:sz w:val="28"/>
        </w:rPr>
        <w:t xml:space="preserve">
      9. Қызметке тағайындауға немесе қызметтен босатуға келісім беру жөнінде ұсынылған материалдарды талдау барысында құрылымдық бөлімшелер қызметке тағайындалатын немесе қызметтен босатылатын лауазымды тұлғаның іскерлік және жеке қабілеттерін жергілікті жерге бару не оны Әкімшілікке әңгімелесуге шақыру арқылы зерделейді, қосымша құжаттар сұратылуы мүмкін. </w:t>
      </w:r>
    </w:p>
    <w:bookmarkEnd w:id="20"/>
    <w:bookmarkStart w:name="z39" w:id="21"/>
    <w:p>
      <w:pPr>
        <w:spacing w:after="0"/>
        <w:ind w:left="0"/>
        <w:jc w:val="both"/>
      </w:pPr>
      <w:r>
        <w:rPr>
          <w:rFonts w:ascii="Times New Roman"/>
          <w:b w:val="false"/>
          <w:i w:val="false"/>
          <w:color w:val="000000"/>
          <w:sz w:val="28"/>
        </w:rPr>
        <w:t xml:space="preserve">
      10. Әкімшіліктің құрылымдық бөлімшелері қызметке тағайындауға немесе қызметтен босатуға келісу жөнінде он жұмыс күні ішінде жұмыс жүргізеді және тиісті құжаттарды кейіннен Әкімшілік Басшысының қарауына енгізу үшін Кадр қызметіне жібереді. </w:t>
      </w:r>
    </w:p>
    <w:bookmarkEnd w:id="21"/>
    <w:bookmarkStart w:name="z40" w:id="22"/>
    <w:p>
      <w:pPr>
        <w:spacing w:after="0"/>
        <w:ind w:left="0"/>
        <w:jc w:val="both"/>
      </w:pPr>
      <w:r>
        <w:rPr>
          <w:rFonts w:ascii="Times New Roman"/>
          <w:b w:val="false"/>
          <w:i w:val="false"/>
          <w:color w:val="000000"/>
          <w:sz w:val="28"/>
        </w:rPr>
        <w:t xml:space="preserve">
      11. Тиісті лауазымды тұлғалар қызметке тағайындаумен немесе қызметтен босатумен келіспеген жағдайда Әкімшілік Басшысына қорытынды ұсынылады, онда бас тартудың нақты себептері көрсетіледі. </w:t>
      </w:r>
    </w:p>
    <w:bookmarkEnd w:id="22"/>
    <w:p>
      <w:pPr>
        <w:spacing w:after="0"/>
        <w:ind w:left="0"/>
        <w:jc w:val="both"/>
      </w:pPr>
      <w:r>
        <w:rPr>
          <w:rFonts w:ascii="Times New Roman"/>
          <w:b w:val="false"/>
          <w:i w:val="false"/>
          <w:color w:val="000000"/>
          <w:sz w:val="28"/>
        </w:rPr>
        <w:t xml:space="preserve">
      Бұл ретте олар тағайындалатын лауазымға өзге кандидатураны Әкімшілік Басшысының қарауына енгізуге хақылы. </w:t>
      </w:r>
    </w:p>
    <w:bookmarkStart w:name="z41" w:id="23"/>
    <w:p>
      <w:pPr>
        <w:spacing w:after="0"/>
        <w:ind w:left="0"/>
        <w:jc w:val="both"/>
      </w:pPr>
      <w:r>
        <w:rPr>
          <w:rFonts w:ascii="Times New Roman"/>
          <w:b w:val="false"/>
          <w:i w:val="false"/>
          <w:color w:val="000000"/>
          <w:sz w:val="28"/>
        </w:rPr>
        <w:t xml:space="preserve">
      12. Келісуге ұсынылған материалдарды қарағаннан және қажет болған жағдайда Мемлекет басшысын хабардар еткеннен кейін </w:t>
      </w:r>
      <w:r>
        <w:rPr>
          <w:rFonts w:ascii="Times New Roman"/>
          <w:b w:val="false"/>
          <w:i w:val="false"/>
          <w:color w:val="000000"/>
          <w:sz w:val="28"/>
        </w:rPr>
        <w:t>Әкімшілік Басшысы</w:t>
      </w:r>
      <w:r>
        <w:rPr>
          <w:rFonts w:ascii="Times New Roman"/>
          <w:b w:val="false"/>
          <w:i w:val="false"/>
          <w:color w:val="000000"/>
          <w:sz w:val="28"/>
        </w:rPr>
        <w:t xml:space="preserve"> қызметке тағайындауға немесе қызметтен босатуға келісім беру не одан бас тарту туралы шешім қабылдайды. </w:t>
      </w:r>
    </w:p>
    <w:bookmarkEnd w:id="23"/>
    <w:p>
      <w:pPr>
        <w:spacing w:after="0"/>
        <w:ind w:left="0"/>
        <w:jc w:val="both"/>
      </w:pPr>
      <w:r>
        <w:rPr>
          <w:rFonts w:ascii="Times New Roman"/>
          <w:b w:val="false"/>
          <w:i w:val="false"/>
          <w:color w:val="000000"/>
          <w:sz w:val="28"/>
        </w:rPr>
        <w:t xml:space="preserve">
      Қабылданған шешім туралы Кадр қызметі бір күн мерзім ішінде мемлекеттік органдарға хабарлайды. </w:t>
      </w:r>
    </w:p>
    <w:bookmarkStart w:name="z42" w:id="24"/>
    <w:p>
      <w:pPr>
        <w:spacing w:after="0"/>
        <w:ind w:left="0"/>
        <w:jc w:val="both"/>
      </w:pPr>
      <w:r>
        <w:rPr>
          <w:rFonts w:ascii="Times New Roman"/>
          <w:b w:val="false"/>
          <w:i w:val="false"/>
          <w:color w:val="000000"/>
          <w:sz w:val="28"/>
        </w:rPr>
        <w:t xml:space="preserve">
      13. Республика Президентінің лауазымды тұлғаларды қызметке тағайындау және қызметтен босату жөніндегі жарлықтары мен өкімдерінің жобаларын дайындауды Кадр қызметі жүзеге асырады. </w:t>
      </w:r>
    </w:p>
    <w:bookmarkEnd w:id="24"/>
    <w:bookmarkStart w:name="z43" w:id="25"/>
    <w:p>
      <w:pPr>
        <w:spacing w:after="0"/>
        <w:ind w:left="0"/>
        <w:jc w:val="both"/>
      </w:pPr>
      <w:r>
        <w:rPr>
          <w:rFonts w:ascii="Times New Roman"/>
          <w:b w:val="false"/>
          <w:i w:val="false"/>
          <w:color w:val="000000"/>
          <w:sz w:val="28"/>
        </w:rPr>
        <w:t>
      14. Мемлекет басшысы, Әкімшілік Басшысы немесе өзге де лауазымды адамдар белгіленген тәртіппен тиісті шешім шығарғанға дейін, олармен келісілуге тиіс кандидатураларды қызметке тағайындау және қызметтен босату туралы актілерді қабылдауға жол берілмейді.</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bookmarkStart w:name="z44" w:id="26"/>
    <w:p>
      <w:pPr>
        <w:spacing w:after="0"/>
        <w:ind w:left="0"/>
        <w:jc w:val="both"/>
      </w:pPr>
      <w:r>
        <w:rPr>
          <w:rFonts w:ascii="Times New Roman"/>
          <w:b w:val="false"/>
          <w:i w:val="false"/>
          <w:color w:val="000000"/>
          <w:sz w:val="28"/>
        </w:rPr>
        <w:t xml:space="preserve">
      15. Қазақстан Республикасы Президентінің өкімдерімен жүргізілетін, лауазымды тұлғаларды қызметке тағайындау немесе қызметтен босату туралы ұсынымдарды Әкімшіліктің құрылымдық бөлімшелерінде қаралу сатысына соқпай, Мемлекет басшысына оның Әкімшілігінің Басшысы тікелей баяндауы мүмкін. </w:t>
      </w:r>
    </w:p>
    <w:bookmarkEnd w:id="26"/>
    <w:bookmarkStart w:name="z45" w:id="2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Әкімшілікте келісілуге тиіс мемлекеттік саяси қызметшілердің және өзге де лауазымды адамдардың лауазымдарын оның құрылымдық бөлімшелері арасында бөлу</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3-тараудың тақырыбы жаңа редакцияда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46" w:id="28"/>
    <w:p>
      <w:pPr>
        <w:spacing w:after="0"/>
        <w:ind w:left="0"/>
        <w:jc w:val="both"/>
      </w:pPr>
      <w:r>
        <w:rPr>
          <w:rFonts w:ascii="Times New Roman"/>
          <w:b w:val="false"/>
          <w:i w:val="false"/>
          <w:color w:val="000000"/>
          <w:sz w:val="28"/>
        </w:rPr>
        <w:t xml:space="preserve">
      16. Егер Мемлекет басшысы немесе оның Әкімшілігінің Басшысы өзгедей шешім қабылдамаса, Әкімшілікте келісілуге тиіс барлық кандидатуралар Кадр қызметінде және тиісті бейіндегі </w:t>
      </w:r>
      <w:r>
        <w:rPr>
          <w:rFonts w:ascii="Times New Roman"/>
          <w:b w:val="false"/>
          <w:i w:val="false"/>
          <w:color w:val="000000"/>
          <w:sz w:val="28"/>
        </w:rPr>
        <w:t>құрылымдық бөлімшелерде</w:t>
      </w:r>
      <w:r>
        <w:rPr>
          <w:rFonts w:ascii="Times New Roman"/>
          <w:b w:val="false"/>
          <w:i w:val="false"/>
          <w:color w:val="000000"/>
          <w:sz w:val="28"/>
        </w:rPr>
        <w:t xml:space="preserve"> алдын ала зерделенуге тиіс.</w:t>
      </w:r>
    </w:p>
    <w:bookmarkEnd w:id="28"/>
    <w:p>
      <w:pPr>
        <w:spacing w:after="0"/>
        <w:ind w:left="0"/>
        <w:jc w:val="both"/>
      </w:pPr>
      <w:r>
        <w:rPr>
          <w:rFonts w:ascii="Times New Roman"/>
          <w:b w:val="false"/>
          <w:i w:val="false"/>
          <w:color w:val="000000"/>
          <w:sz w:val="28"/>
        </w:rPr>
        <w:t>
      "А" корпусының лауазымдарына кандидаттар Қазақстан Республикасы Президентінің жанындағы Кадр саясаты жөніндегі ұлттық комиссия төрағасының орынбасары болып табылатын Президент Әкімшілігі Басшысының орынбасарымен келісуге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16-тармаққа өзгеріс енгізілді - ҚР Президентінің 26.02.2018 </w:t>
      </w:r>
      <w:r>
        <w:rPr>
          <w:rFonts w:ascii="Times New Roman"/>
          <w:b w:val="false"/>
          <w:i w:val="false"/>
          <w:color w:val="000000"/>
          <w:sz w:val="28"/>
        </w:rPr>
        <w:t>№ 643</w:t>
      </w:r>
      <w:r>
        <w:rPr>
          <w:rFonts w:ascii="Times New Roman"/>
          <w:b w:val="false"/>
          <w:i/>
          <w:color w:val="000000"/>
          <w:sz w:val="28"/>
        </w:rPr>
        <w:t xml:space="preserve"> Жарлығымен.</w:t>
      </w:r>
    </w:p>
    <w:bookmarkStart w:name="z47" w:id="29"/>
    <w:p>
      <w:pPr>
        <w:spacing w:after="0"/>
        <w:ind w:left="0"/>
        <w:jc w:val="both"/>
      </w:pPr>
      <w:r>
        <w:rPr>
          <w:rFonts w:ascii="Times New Roman"/>
          <w:b w:val="false"/>
          <w:i w:val="false"/>
          <w:color w:val="000000"/>
          <w:sz w:val="28"/>
        </w:rPr>
        <w:t>
      17. Егер уәкілетті лауазымды адамдар өзгедей шешім қабылдамаса, Қауіпсіздік Кеңесінің аппаратында мынадай лауазымдарға кандидатуралар алдын ала зерделенуге тиіс:</w:t>
      </w:r>
    </w:p>
    <w:bookmarkEnd w:id="29"/>
    <w:bookmarkStart w:name="z7" w:id="30"/>
    <w:p>
      <w:pPr>
        <w:spacing w:after="0"/>
        <w:ind w:left="0"/>
        <w:jc w:val="both"/>
      </w:pPr>
      <w:r>
        <w:rPr>
          <w:rFonts w:ascii="Times New Roman"/>
          <w:b w:val="false"/>
          <w:i w:val="false"/>
          <w:color w:val="000000"/>
          <w:sz w:val="28"/>
        </w:rPr>
        <w:t>
      1) Қауіпсіздік Кеңесінің Хатшылығында:</w:t>
      </w:r>
    </w:p>
    <w:bookmarkEnd w:id="30"/>
    <w:p>
      <w:pPr>
        <w:spacing w:after="0"/>
        <w:ind w:left="0"/>
        <w:jc w:val="both"/>
      </w:pPr>
      <w:r>
        <w:rPr>
          <w:rFonts w:ascii="Times New Roman"/>
          <w:b w:val="false"/>
          <w:i w:val="false"/>
          <w:color w:val="000000"/>
          <w:sz w:val="28"/>
        </w:rPr>
        <w:t>
      Ұлттық қауіпсіздік комитеті Төрағасының орынбасарлары, ҰҚК Үкіметтік байланыс қызметінің директоры, Сыртқы барлау қызметі директорының орынбасарлары, қызметтердің бастықтары және олардың орынбасарлары, қызметтер департаменттерінің, орталық аппарат департаменттерінің, орталық аппарат жанындағы департаменттердің, облыстар, республикалық маңызы бар қалалар және астана департаменттерінің, ҰҚК академиясының бастықтары;</w:t>
      </w:r>
    </w:p>
    <w:bookmarkStart w:name="z9" w:id="31"/>
    <w:p>
      <w:pPr>
        <w:spacing w:after="0"/>
        <w:ind w:left="0"/>
        <w:jc w:val="both"/>
      </w:pPr>
      <w:r>
        <w:rPr>
          <w:rFonts w:ascii="Times New Roman"/>
          <w:b w:val="false"/>
          <w:i w:val="false"/>
          <w:color w:val="000000"/>
          <w:sz w:val="28"/>
        </w:rPr>
        <w:t>
      2) Қауіпсіздік Кеңесінің Әскери қауіпсіздік және қорғаныс бөлімінде:</w:t>
      </w:r>
    </w:p>
    <w:bookmarkEnd w:id="31"/>
    <w:p>
      <w:pPr>
        <w:spacing w:after="0"/>
        <w:ind w:left="0"/>
        <w:jc w:val="both"/>
      </w:pPr>
      <w:r>
        <w:rPr>
          <w:rFonts w:ascii="Times New Roman"/>
          <w:b w:val="false"/>
          <w:i w:val="false"/>
          <w:color w:val="000000"/>
          <w:sz w:val="28"/>
        </w:rPr>
        <w:t>
      ҰҚК Шекара қызметі академиясының бастығы; ҰҚК Шекара қызметі директорының орынбасарлары; ҰҚК Шекара қызметі өңірлік басқармаларының бастықтары;</w:t>
      </w:r>
    </w:p>
    <w:p>
      <w:pPr>
        <w:spacing w:after="0"/>
        <w:ind w:left="0"/>
        <w:jc w:val="both"/>
      </w:pPr>
      <w:r>
        <w:rPr>
          <w:rFonts w:ascii="Times New Roman"/>
          <w:b w:val="false"/>
          <w:i w:val="false"/>
          <w:color w:val="000000"/>
          <w:sz w:val="28"/>
        </w:rPr>
        <w:t>
      Қорғаныс министрінің бірінші орынбасары – Қарулы Күштер Бас штабының бастығы; Қорғаныс министрінің орынбасарлары; Қарулы Күштер түрлерінің бас қолбасшылары, Арнайы операциялар күштерінің қолбасшысы Қарулы Күштер түрлері әскерлері тектерінің және өңірлік қолбасшылықтарының қолбасшылары; Қарулы Күштер Бас барлау басқармасының бастығы; Ұлттық қорғаныс университетінің бастығы; Бас штаб бастығының бірінші орынбасары, орынбасарлары; Қорғаныс министрлігінің аппарат басшысы; Қарулы Күштердің Тыл бастығы, Қару-жарақ бастығы; бас штабтар бастықтары – Қарулы Күштер түрлері бас қолбасшыларының бірінші орынбасарлары; штабтар бастықтары – Қарулы Күштер түрлері әскерлерінің тектері, өңірлік қолбасшылықтар әскерлері қолбасшыларының бірінші орынбасарлары; Қарулы Күштер түрлері бас қолбасшыларының, Қарулы Күштер түрлері әскерлерінің тектері және Қарулы Күштер өңірлік қолбасшылықтары қолбасшыларының орынбасарлары; Қарулы Күштер Бас барлау басқармасы бастығының бірінші орынбасары; Қорғаныс министрлігі мен Қарулы Күштер Бас штабы департаменттерінің бастықтары; Қорғаныс министрлігі Бас инспекциясының бастығы; Қарулы Күштер Әскери полициясы бас басқармасының, Бас әскери-медициналық басқармасының бастығы;</w:t>
      </w:r>
    </w:p>
    <w:p>
      <w:pPr>
        <w:spacing w:after="0"/>
        <w:ind w:left="0"/>
        <w:jc w:val="both"/>
      </w:pPr>
      <w:r>
        <w:rPr>
          <w:rFonts w:ascii="Times New Roman"/>
          <w:b w:val="false"/>
          <w:i w:val="false"/>
          <w:color w:val="000000"/>
          <w:sz w:val="28"/>
        </w:rPr>
        <w:t>
      Қазақстан Республикасы Ішкі істер министрінің орынбасары – Ұлттық ұланның Бас қолбасшысы; Ұлттық ұлан Бас қолбасшысының бірінші орынбасары – Бас штаб бастығы, Ұлттық ұлан Бас қолбасшысының орынбасарлары; өңірлік қолбасшылықтардың қолбасшылары және олардың бірінші орынбасарлары – штабтар бастықтары, орынбасарлары; бас басқармалар бастықтары; Ұлттық ұлан академиясының бастығы</w:t>
      </w:r>
    </w:p>
    <w:p>
      <w:pPr>
        <w:spacing w:after="0"/>
        <w:ind w:left="0"/>
        <w:jc w:val="both"/>
      </w:pPr>
      <w:r>
        <w:rPr>
          <w:rFonts w:ascii="Times New Roman"/>
          <w:b w:val="false"/>
          <w:i w:val="false"/>
          <w:color w:val="000000"/>
          <w:sz w:val="28"/>
        </w:rPr>
        <w:t>
      Индустрия және инфрақұрылымдық даму министрінің қорғаныс өнеркәсібі, бірыңғай әскери-техникалық саясатты жүргізуге қатысу, әскери-техникалық ынтымақтастықты жүзеге асыру, мемлекеттік қорғаныс тапсырысын қалыптастыру, орналастыру және орындау мәселелерін қадағалайтын орынбасары;</w:t>
      </w:r>
    </w:p>
    <w:p>
      <w:pPr>
        <w:spacing w:after="0"/>
        <w:ind w:left="0"/>
        <w:jc w:val="both"/>
      </w:pPr>
      <w:r>
        <w:rPr>
          <w:rFonts w:ascii="Times New Roman"/>
          <w:b w:val="false"/>
          <w:i w:val="false"/>
          <w:color w:val="000000"/>
          <w:sz w:val="28"/>
        </w:rPr>
        <w:t>
      Ұлттық экономика министрінің жұмылдыру дайындығы және жұмылдыру мәселелерін қадағалайтын орынбасары;</w:t>
      </w:r>
    </w:p>
    <w:p>
      <w:pPr>
        <w:spacing w:after="0"/>
        <w:ind w:left="0"/>
        <w:jc w:val="both"/>
      </w:pPr>
      <w:r>
        <w:rPr>
          <w:rFonts w:ascii="Times New Roman"/>
          <w:b w:val="false"/>
          <w:i w:val="false"/>
          <w:color w:val="000000"/>
          <w:sz w:val="28"/>
        </w:rPr>
        <w:t>
      Төтенше жағдайлар министрлігінің Мемлекеттік материалдық резервтер комитетінің төрағасы;</w:t>
      </w:r>
    </w:p>
    <w:bookmarkStart w:name="z12" w:id="32"/>
    <w:p>
      <w:pPr>
        <w:spacing w:after="0"/>
        <w:ind w:left="0"/>
        <w:jc w:val="both"/>
      </w:pPr>
      <w:r>
        <w:rPr>
          <w:rFonts w:ascii="Times New Roman"/>
          <w:b w:val="false"/>
          <w:i w:val="false"/>
          <w:color w:val="000000"/>
          <w:sz w:val="28"/>
        </w:rPr>
        <w:t>
      3) Қауіпсіздік Кеңесінің Қауіпсіздіктің жалпы мәселелері бөлімінде:</w:t>
      </w:r>
    </w:p>
    <w:bookmarkEnd w:id="32"/>
    <w:p>
      <w:pPr>
        <w:spacing w:after="0"/>
        <w:ind w:left="0"/>
        <w:jc w:val="both"/>
      </w:pPr>
      <w:r>
        <w:rPr>
          <w:rFonts w:ascii="Times New Roman"/>
          <w:b w:val="false"/>
          <w:i w:val="false"/>
          <w:color w:val="000000"/>
          <w:sz w:val="28"/>
        </w:rPr>
        <w:t>
      Төтенше жағдайлар министрінің орынбасарлары, осы министрліктің Өртке қарсы қызмет комитетінің, Азаматтық қорғаныс және әскери бөлімдер комитетінің төрағалары, төрағаларының орынбасарлары, облыстардың, республикалық маңызы бар қалалардың және астананың төтенше жағдайлар департаменттерінің бастықтары;</w:t>
      </w:r>
    </w:p>
    <w:p>
      <w:pPr>
        <w:spacing w:after="0"/>
        <w:ind w:left="0"/>
        <w:jc w:val="both"/>
      </w:pPr>
      <w:r>
        <w:rPr>
          <w:rFonts w:ascii="Times New Roman"/>
          <w:b w:val="false"/>
          <w:i w:val="false"/>
          <w:color w:val="000000"/>
          <w:sz w:val="28"/>
        </w:rPr>
        <w:t>
      Министрдің ақпараттық қауіпсіздік саласындағы мемлекеттік саясатты қалыптастыру және іске асыру мәселелерін қадағалайтын орынбасарлары, Цифрлық даму, инновациялар және аэроғарыш өнеркәсібі министрлігінің Ақпараттық қауіпсіздік комитетінің, Аэроғарыш комитеттерінің төрағалары;</w:t>
      </w:r>
    </w:p>
    <w:p>
      <w:pPr>
        <w:spacing w:after="0"/>
        <w:ind w:left="0"/>
        <w:jc w:val="both"/>
      </w:pPr>
      <w:r>
        <w:rPr>
          <w:rFonts w:ascii="Times New Roman"/>
          <w:b w:val="false"/>
          <w:i w:val="false"/>
          <w:color w:val="000000"/>
          <w:sz w:val="28"/>
        </w:rPr>
        <w:t>
      Индустрия жəне инфрақұрылымдық даму министрлігінің Индустриялық даму комитетінің төрағасы;</w:t>
      </w:r>
    </w:p>
    <w:p>
      <w:pPr>
        <w:spacing w:after="0"/>
        <w:ind w:left="0"/>
        <w:jc w:val="both"/>
      </w:pPr>
      <w:r>
        <w:rPr>
          <w:rFonts w:ascii="Times New Roman"/>
          <w:b w:val="false"/>
          <w:i w:val="false"/>
          <w:color w:val="000000"/>
          <w:sz w:val="28"/>
        </w:rPr>
        <w:t>
      Ақпарат және қоғамдық даму министрлігі Дін істері комитетінің төрағасы;</w:t>
      </w:r>
    </w:p>
    <w:p>
      <w:pPr>
        <w:spacing w:after="0"/>
        <w:ind w:left="0"/>
        <w:jc w:val="both"/>
      </w:pPr>
      <w:r>
        <w:rPr>
          <w:rFonts w:ascii="Times New Roman"/>
          <w:b w:val="false"/>
          <w:i w:val="false"/>
          <w:color w:val="000000"/>
          <w:sz w:val="28"/>
        </w:rPr>
        <w:t>
      Индустрия жəне инфрақұрылымдық даму министрлігі Азаматтық авиация комитетінің төрағасы, төрағаның орынбасарлары;</w:t>
      </w:r>
    </w:p>
    <w:p>
      <w:pPr>
        <w:spacing w:after="0"/>
        <w:ind w:left="0"/>
        <w:jc w:val="both"/>
      </w:pPr>
      <w:r>
        <w:rPr>
          <w:rFonts w:ascii="Times New Roman"/>
          <w:b w:val="false"/>
          <w:i w:val="false"/>
          <w:color w:val="000000"/>
          <w:sz w:val="28"/>
        </w:rPr>
        <w:t>
      "Қазақстанның авиациялық әкімшілігі" АҚ басқармасының төрағасы;</w:t>
      </w:r>
    </w:p>
    <w:p>
      <w:pPr>
        <w:spacing w:after="0"/>
        <w:ind w:left="0"/>
        <w:jc w:val="both"/>
      </w:pPr>
      <w:r>
        <w:rPr>
          <w:rFonts w:ascii="Times New Roman"/>
          <w:b w:val="false"/>
          <w:i w:val="false"/>
          <w:color w:val="000000"/>
          <w:sz w:val="28"/>
        </w:rPr>
        <w:t>
      Төтенше жағдайлар министрлігі Өнеркәсіптік қауіпсіздік комитетінің төрағасы;</w:t>
      </w:r>
    </w:p>
    <w:p>
      <w:pPr>
        <w:spacing w:after="0"/>
        <w:ind w:left="0"/>
        <w:jc w:val="both"/>
      </w:pPr>
      <w:r>
        <w:rPr>
          <w:rFonts w:ascii="Times New Roman"/>
          <w:b w:val="false"/>
          <w:i w:val="false"/>
          <w:color w:val="000000"/>
          <w:sz w:val="28"/>
        </w:rPr>
        <w:t>
      4) Қауіпсіздік Кеңесінің Құқық қорғау жүйесі бөлімінде:</w:t>
      </w:r>
    </w:p>
    <w:p>
      <w:pPr>
        <w:spacing w:after="0"/>
        <w:ind w:left="0"/>
        <w:jc w:val="both"/>
      </w:pPr>
      <w:r>
        <w:rPr>
          <w:rFonts w:ascii="Times New Roman"/>
          <w:b w:val="false"/>
          <w:i w:val="false"/>
          <w:color w:val="000000"/>
          <w:sz w:val="28"/>
        </w:rPr>
        <w:t>
      Бас Прокурордың бірінші орынбасары, орынбасарлары, облыстардың, республикалық маңызы бар қалалардың және астананың прокурорлары, оларға теңестірілген басқа да прокурорлар; Бас прокуратураның Құқықтық статистика және арнайы есепке алу жөніндегі комитеті төрағасы; Бас прокуратураның жанындағы Құқық қорғау органдары академиясының ректоры, бірінші проректоры;</w:t>
      </w:r>
    </w:p>
    <w:p>
      <w:pPr>
        <w:spacing w:after="0"/>
        <w:ind w:left="0"/>
        <w:jc w:val="both"/>
      </w:pPr>
      <w:r>
        <w:rPr>
          <w:rFonts w:ascii="Times New Roman"/>
          <w:b w:val="false"/>
          <w:i w:val="false"/>
          <w:color w:val="000000"/>
          <w:sz w:val="28"/>
        </w:rPr>
        <w:t>
      Ішкі істер министрінің бірінші орынбасары, орынбасарлары, Ішкі істер министрлігі комитеттерінің төрағалары; Ішкі істер министрлігі Қылмыстық-атқару жүйесі комитеті төрағасының орынбасарлары; Ішкі істер министрлігінің Алматы, Қарағанды және Қостанай академияларының бастықтары, Ішкі істер министрлігінің көліктегі полиция департаментінің, криминалдық полиция, тергеу, есірткі қылмысына қарсы іс-қимыл департаменттерінің, облыстардың, республикалық маңызы бар қалалардың және астананың полиция департаменттерінің бастықтары; Ішкі істер министрлігінің облыстардың, республикалық маңызы бар қалалардың және астананың қылмыстық-атқару жүйесі департаменттерінің бастықтары;</w:t>
      </w:r>
    </w:p>
    <w:p>
      <w:pPr>
        <w:spacing w:after="0"/>
        <w:ind w:left="0"/>
        <w:jc w:val="both"/>
      </w:pPr>
      <w:r>
        <w:rPr>
          <w:rFonts w:ascii="Times New Roman"/>
          <w:b w:val="false"/>
          <w:i w:val="false"/>
          <w:color w:val="000000"/>
          <w:sz w:val="28"/>
        </w:rPr>
        <w:t>
      Бас прокуратура, Сыбайлас жемқорлыққа қарсы іс-қимыл агенттігі (Сыбайлас жемқорлыққа қарсы қызмет), Қазақстан Республикасының Қаржылық мониторинг агенттігі және Ішкі істер министрлігі аппараттарының басшылары;</w:t>
      </w:r>
    </w:p>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орынбасарлары, Сыбайлас жемқорлыққа қарсы іс-қимыл агенттігі (Сыбайлас жемқорлыққа қарсы қызмет) облыстардың, республикалық маңызы бар қалалардың және астананың департаменттерінің басшылары; Қазақстан Республикасының Қаржылық мониторинг агенттігі облыстардың, республикалық маңызы бар қалалардың және астананың департаменттерінің басшылары;</w:t>
      </w:r>
    </w:p>
    <w:p>
      <w:pPr>
        <w:spacing w:after="0"/>
        <w:ind w:left="0"/>
        <w:jc w:val="both"/>
      </w:pPr>
      <w:r>
        <w:rPr>
          <w:rFonts w:ascii="Times New Roman"/>
          <w:b w:val="false"/>
          <w:i w:val="false"/>
          <w:color w:val="000000"/>
          <w:sz w:val="28"/>
        </w:rPr>
        <w:t>
      Сыбайлас жемқорлыққа қарсы іс-қимыл агенттігі (Сыбайлас жемқорлыққа қарсы қызмет) төрағасының бірінші орынбасары, орынбасарлары, Сыбайлас жемқорлыққа қарсы іс-қимыл агенттігі (Сыбайлас жемқорлыққа қарсы қызмет) облыстардың, республикалық маңызы бар қалалардың және астананың департаменттерінің басшылары;</w:t>
      </w:r>
    </w:p>
    <w:p>
      <w:pPr>
        <w:spacing w:after="0"/>
        <w:ind w:left="0"/>
        <w:jc w:val="both"/>
      </w:pPr>
      <w:r>
        <w:rPr>
          <w:rFonts w:ascii="Times New Roman"/>
          <w:b w:val="false"/>
          <w:i w:val="false"/>
          <w:color w:val="000000"/>
          <w:sz w:val="28"/>
        </w:rPr>
        <w:t>
      Қазақстан Республикасы Әділет министрлігінің Сот сараптамалары орталығы" республикалық мемлекеттік қазыналық кәсіпорнының директоры.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22.12.2016 </w:t>
      </w:r>
      <w:r>
        <w:rPr>
          <w:rFonts w:ascii="Times New Roman"/>
          <w:b w:val="false"/>
          <w:i w:val="false"/>
          <w:color w:val="000000"/>
          <w:sz w:val="28"/>
        </w:rPr>
        <w:t>№ 391</w:t>
      </w:r>
      <w:r>
        <w:rPr>
          <w:rFonts w:ascii="Times New Roman"/>
          <w:b w:val="false"/>
          <w:i w:val="false"/>
          <w:color w:val="ff0000"/>
          <w:sz w:val="28"/>
        </w:rPr>
        <w:t xml:space="preserve"> Жарлығымен; өзгерістер енгізілді - ҚР Президентінің 14.03.2017 </w:t>
      </w:r>
      <w:r>
        <w:rPr>
          <w:rFonts w:ascii="Times New Roman"/>
          <w:b w:val="false"/>
          <w:i w:val="false"/>
          <w:color w:val="000000"/>
          <w:sz w:val="28"/>
        </w:rPr>
        <w:t>№ 446</w:t>
      </w:r>
      <w:r>
        <w:rPr>
          <w:rFonts w:ascii="Times New Roman"/>
          <w:b w:val="false"/>
          <w:i w:val="false"/>
          <w:color w:val="ff0000"/>
          <w:sz w:val="28"/>
        </w:rPr>
        <w:t xml:space="preserve">; 26.02.2018 </w:t>
      </w:r>
      <w:r>
        <w:rPr>
          <w:rFonts w:ascii="Times New Roman"/>
          <w:b w:val="false"/>
          <w:i w:val="false"/>
          <w:color w:val="000000"/>
          <w:sz w:val="28"/>
        </w:rPr>
        <w:t>№ 643</w:t>
      </w:r>
      <w:r>
        <w:rPr>
          <w:rFonts w:ascii="Times New Roman"/>
          <w:b w:val="false"/>
          <w:i w:val="false"/>
          <w:color w:val="ff0000"/>
          <w:sz w:val="28"/>
        </w:rPr>
        <w:t xml:space="preserve">; 03.08.2018 </w:t>
      </w:r>
      <w:r>
        <w:rPr>
          <w:rFonts w:ascii="Times New Roman"/>
          <w:b w:val="false"/>
          <w:i w:val="false"/>
          <w:color w:val="000000"/>
          <w:sz w:val="28"/>
        </w:rPr>
        <w:t>№ 722</w:t>
      </w:r>
      <w:r>
        <w:rPr>
          <w:rFonts w:ascii="Times New Roman"/>
          <w:b w:val="false"/>
          <w:i w:val="false"/>
          <w:color w:val="ff0000"/>
          <w:sz w:val="28"/>
        </w:rPr>
        <w:t xml:space="preserve">; 24.01.2019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бастап қолданысқа енгізіледі); 10.09.2019 </w:t>
      </w:r>
      <w:r>
        <w:rPr>
          <w:rFonts w:ascii="Times New Roman"/>
          <w:b w:val="false"/>
          <w:i w:val="false"/>
          <w:color w:val="000000"/>
          <w:sz w:val="28"/>
        </w:rPr>
        <w:t>№ 151</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09.10.2019 </w:t>
      </w:r>
      <w:r>
        <w:rPr>
          <w:rFonts w:ascii="Times New Roman"/>
          <w:b w:val="false"/>
          <w:i w:val="false"/>
          <w:color w:val="000000"/>
          <w:sz w:val="28"/>
        </w:rPr>
        <w:t>№ 184</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20.02.2021 </w:t>
      </w:r>
      <w:r>
        <w:rPr>
          <w:rFonts w:ascii="Times New Roman"/>
          <w:b w:val="false"/>
          <w:i w:val="false"/>
          <w:color w:val="000000"/>
          <w:sz w:val="28"/>
        </w:rPr>
        <w:t>№ 515</w:t>
      </w:r>
      <w:r>
        <w:rPr>
          <w:rFonts w:ascii="Times New Roman"/>
          <w:b w:val="false"/>
          <w:i w:val="false"/>
          <w:color w:val="ff0000"/>
          <w:sz w:val="28"/>
        </w:rPr>
        <w:t xml:space="preserve">; 22.11.2021 </w:t>
      </w:r>
      <w:r>
        <w:rPr>
          <w:rFonts w:ascii="Times New Roman"/>
          <w:b w:val="false"/>
          <w:i w:val="false"/>
          <w:color w:val="000000"/>
          <w:sz w:val="28"/>
        </w:rPr>
        <w:t>№ 693</w:t>
      </w:r>
      <w:r>
        <w:rPr>
          <w:rFonts w:ascii="Times New Roman"/>
          <w:b w:val="false"/>
          <w:i w:val="false"/>
          <w:color w:val="ff0000"/>
          <w:sz w:val="28"/>
        </w:rPr>
        <w:t xml:space="preserve">; 15.12.2021 </w:t>
      </w:r>
      <w:r>
        <w:rPr>
          <w:rFonts w:ascii="Times New Roman"/>
          <w:b w:val="false"/>
          <w:i w:val="false"/>
          <w:color w:val="000000"/>
          <w:sz w:val="28"/>
        </w:rPr>
        <w:t>№ 717</w:t>
      </w:r>
      <w:r>
        <w:rPr>
          <w:rFonts w:ascii="Times New Roman"/>
          <w:b w:val="false"/>
          <w:i w:val="false"/>
          <w:color w:val="ff0000"/>
          <w:sz w:val="28"/>
        </w:rPr>
        <w:t xml:space="preserve">; 19.01.2022 </w:t>
      </w:r>
      <w:r>
        <w:rPr>
          <w:rFonts w:ascii="Times New Roman"/>
          <w:b w:val="false"/>
          <w:i w:val="false"/>
          <w:color w:val="000000"/>
          <w:sz w:val="28"/>
        </w:rPr>
        <w:t>№ 779</w:t>
      </w:r>
      <w:r>
        <w:rPr>
          <w:rFonts w:ascii="Times New Roman"/>
          <w:b w:val="false"/>
          <w:i w:val="false"/>
          <w:color w:val="ff0000"/>
          <w:sz w:val="28"/>
        </w:rPr>
        <w:t xml:space="preserve">; 03.06.2022 </w:t>
      </w:r>
      <w:r>
        <w:rPr>
          <w:rFonts w:ascii="Times New Roman"/>
          <w:b w:val="false"/>
          <w:i w:val="false"/>
          <w:color w:val="000000"/>
          <w:sz w:val="28"/>
        </w:rPr>
        <w:t>№ 907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5" w:id="33"/>
    <w:p>
      <w:pPr>
        <w:spacing w:after="0"/>
        <w:ind w:left="0"/>
        <w:jc w:val="both"/>
      </w:pPr>
      <w:r>
        <w:rPr>
          <w:rFonts w:ascii="Times New Roman"/>
          <w:b w:val="false"/>
          <w:i w:val="false"/>
          <w:color w:val="000000"/>
          <w:sz w:val="28"/>
        </w:rPr>
        <w:t>
      17-1. Егер Мемлекет басшысы немесе оның Әкімшілігінің Басшысы өзгедей шешім қабылдамаса, қауіпсіздік және құқықтық тәртіп мәселелерін жүргізетін құрылымдық бөлімшеде "Қазақстан Республикасы Әділет министрлігінің Сот сараптамалары орталығы" республикалық мемлекеттік қазыналық кәсіпорнының директоры лауазымына кандидатуралар алдын ала зерделенуге тиіс.</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3-тарау 17-1-тармақпен толықтырылды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48" w:id="34"/>
    <w:p>
      <w:pPr>
        <w:spacing w:after="0"/>
        <w:ind w:left="0"/>
        <w:jc w:val="both"/>
      </w:pPr>
      <w:r>
        <w:rPr>
          <w:rFonts w:ascii="Times New Roman"/>
          <w:b w:val="false"/>
          <w:i w:val="false"/>
          <w:color w:val="000000"/>
          <w:sz w:val="28"/>
        </w:rPr>
        <w:t xml:space="preserve">
      18. Егер Мемлекет басшысы немесе оның Әкімшілігінің Басшысы өзгедей шешім қабылдамаса, әлеуметтік-экономикалық сала мәселелерін жүргізетін </w:t>
      </w:r>
      <w:r>
        <w:rPr>
          <w:rFonts w:ascii="Times New Roman"/>
          <w:b w:val="false"/>
          <w:i w:val="false"/>
          <w:color w:val="000000"/>
          <w:sz w:val="28"/>
        </w:rPr>
        <w:t>құрылымдық бөлімшеде</w:t>
      </w:r>
      <w:r>
        <w:rPr>
          <w:rFonts w:ascii="Times New Roman"/>
          <w:b w:val="false"/>
          <w:i w:val="false"/>
          <w:color w:val="000000"/>
          <w:sz w:val="28"/>
        </w:rPr>
        <w:t xml:space="preserve"> мынадай лауазымдарға кандидатуралар алдын ала зерделенуге тиіс:</w:t>
      </w:r>
    </w:p>
    <w:bookmarkEnd w:id="34"/>
    <w:p>
      <w:pPr>
        <w:spacing w:after="0"/>
        <w:ind w:left="0"/>
        <w:jc w:val="both"/>
      </w:pPr>
      <w:r>
        <w:rPr>
          <w:rFonts w:ascii="Times New Roman"/>
          <w:b w:val="false"/>
          <w:i w:val="false"/>
          <w:color w:val="000000"/>
          <w:sz w:val="28"/>
        </w:rPr>
        <w:t>
      Индустрия жəне инфрақұрылымдық даму министрлігінің Индустриялық даму комитетінің төрағасын және Азаматтық авиация комитетінің төрағасын, төрағасының орынбасарларын қоспағанда, Денсаулық сақтау, Еңбек және халықты әлеуметтік қорғау, Ұлттық экономика, Білім және ғылым, Ауыл шаруашылығы, Қаржы, Энергетика, Индустрия жəне инфрақұрылымдық даму министрлерінің орынбасарлары, осы министрліктердің аппарат басшылары, комитеттерінің төрағалары;</w:t>
      </w:r>
    </w:p>
    <w:p>
      <w:pPr>
        <w:spacing w:after="0"/>
        <w:ind w:left="0"/>
        <w:jc w:val="both"/>
      </w:pPr>
      <w:r>
        <w:rPr>
          <w:rFonts w:ascii="Times New Roman"/>
          <w:b w:val="false"/>
          <w:i w:val="false"/>
          <w:color w:val="000000"/>
          <w:sz w:val="28"/>
        </w:rPr>
        <w:t>
      Қаржы министрлігінің Мемлекеттік кірістер комитеті төрағасының орынбасарлары; Қаржы министрлігі Мемлекеттік кірістер комитетінің облыстар, республикалық маңызы бар қалалар және астана бойынша департаменттерінің басшылары;</w:t>
      </w:r>
    </w:p>
    <w:p>
      <w:pPr>
        <w:spacing w:after="0"/>
        <w:ind w:left="0"/>
        <w:jc w:val="both"/>
      </w:pPr>
      <w:r>
        <w:rPr>
          <w:rFonts w:ascii="Times New Roman"/>
          <w:b w:val="false"/>
          <w:i w:val="false"/>
          <w:color w:val="000000"/>
          <w:sz w:val="28"/>
        </w:rPr>
        <w:t>
      Ұлттық Банк Төрағасының орынбасарлары; Қазақстан Республикасының Қаржы нарығын реттеу және дамыту агенттігі төрағасының орынбасарлары; Қазақстан Республикасының Бәсекелестікті қорғау және дамыту агенттігі төрағасының орынбасарлары; Қазақстан Республикасы Қаржылық мониторинг агенттігі төрағасының орынбасарлары; "Самұрық-Қазына" ұлттық әл-ауқат қоры" АҚ, "Бәйтерек" ұлттық басқарушы холдингі" АҚ, "Зерде" ұлттық инфокоммуникациялық холдингі" АҚ, "ҚазАгро" ұлттық басқарушы холдингі" АҚ, сондай-ақ "Самұрық-Қазына" ұлттық әл-ауқат қоры" АҚ-ның құрамына кіретін ұлттық даму институттары мен ұлттық компаниялар басқармаларының төрағалары; Республикалық бюджеттің атқарылуын бақылау жөніндегі есеп комитеті аппаратының басшысы; Қазақстан Республикасының Бәсекелестікті қорғау және дамыту агенттігі аппаратының басшысы; Қазақстан Республикасының Қаржылық мониторинг агенттігі аппаратының басшысы; Қазақстан Республикасының Ресей Федерациясындағы сауда өкілі, Қазақстан Республикасының Ресей Федерациясындағы сауда өкілінің орынбасарлары.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 жаңа редакцияда - ҚР Президентінің 2011.06.17 </w:t>
      </w:r>
      <w:r>
        <w:rPr>
          <w:rFonts w:ascii="Times New Roman"/>
          <w:b w:val="false"/>
          <w:i w:val="false"/>
          <w:color w:val="000000"/>
          <w:sz w:val="28"/>
        </w:rPr>
        <w:t>N 101</w:t>
      </w:r>
      <w:r>
        <w:rPr>
          <w:rFonts w:ascii="Times New Roman"/>
          <w:b w:val="false"/>
          <w:i/>
          <w:color w:val="000000"/>
          <w:sz w:val="28"/>
        </w:rPr>
        <w:t xml:space="preserve"> Жарлығымен; өзгерістер енгізілді - ҚР Президентінің 09.08.2013 </w:t>
      </w:r>
      <w:r>
        <w:rPr>
          <w:rFonts w:ascii="Times New Roman"/>
          <w:b w:val="false"/>
          <w:i w:val="false"/>
          <w:color w:val="000000"/>
          <w:sz w:val="28"/>
        </w:rPr>
        <w:t>N 609</w:t>
      </w:r>
      <w:r>
        <w:rPr>
          <w:rFonts w:ascii="Times New Roman"/>
          <w:b w:val="false"/>
          <w:i/>
          <w:color w:val="000000"/>
          <w:sz w:val="28"/>
        </w:rPr>
        <w:t xml:space="preserve">; 30.01.2014 </w:t>
      </w:r>
      <w:r>
        <w:rPr>
          <w:rFonts w:ascii="Times New Roman"/>
          <w:b w:val="false"/>
          <w:i w:val="false"/>
          <w:color w:val="000000"/>
          <w:sz w:val="28"/>
        </w:rPr>
        <w:t>N 744</w:t>
      </w:r>
      <w:r>
        <w:rPr>
          <w:rFonts w:ascii="Times New Roman"/>
          <w:b w:val="false"/>
          <w:i/>
          <w:color w:val="000000"/>
          <w:sz w:val="28"/>
        </w:rPr>
        <w:t xml:space="preserve">; 25.07.2014 </w:t>
      </w:r>
      <w:r>
        <w:rPr>
          <w:rFonts w:ascii="Times New Roman"/>
          <w:b w:val="false"/>
          <w:i w:val="false"/>
          <w:color w:val="000000"/>
          <w:sz w:val="28"/>
        </w:rPr>
        <w:t>N 865</w:t>
      </w:r>
      <w:r>
        <w:rPr>
          <w:rFonts w:ascii="Times New Roman"/>
          <w:b w:val="false"/>
          <w:i/>
          <w:color w:val="000000"/>
          <w:sz w:val="28"/>
        </w:rPr>
        <w:t xml:space="preserve">; 07.10.2014 </w:t>
      </w:r>
      <w:r>
        <w:rPr>
          <w:rFonts w:ascii="Times New Roman"/>
          <w:b w:val="false"/>
          <w:i w:val="false"/>
          <w:color w:val="000000"/>
          <w:sz w:val="28"/>
        </w:rPr>
        <w:t>N 926</w:t>
      </w:r>
      <w:r>
        <w:rPr>
          <w:rFonts w:ascii="Times New Roman"/>
          <w:b w:val="false"/>
          <w:i/>
          <w:color w:val="000000"/>
          <w:sz w:val="28"/>
        </w:rPr>
        <w:t xml:space="preserve">; 26.02.2018 </w:t>
      </w:r>
      <w:r>
        <w:rPr>
          <w:rFonts w:ascii="Times New Roman"/>
          <w:b w:val="false"/>
          <w:i w:val="false"/>
          <w:color w:val="000000"/>
          <w:sz w:val="28"/>
        </w:rPr>
        <w:t>№ 643</w:t>
      </w:r>
      <w:r>
        <w:rPr>
          <w:rFonts w:ascii="Times New Roman"/>
          <w:b w:val="false"/>
          <w:i w:val="false"/>
          <w:color w:val="000000"/>
          <w:sz w:val="28"/>
          <w:u w:val="single"/>
        </w:rPr>
        <w:t xml:space="preserve">; </w:t>
      </w:r>
      <w:r>
        <w:rPr>
          <w:rFonts w:ascii="Times New Roman"/>
          <w:b w:val="false"/>
          <w:i/>
          <w:color w:val="000000"/>
          <w:sz w:val="28"/>
        </w:rPr>
        <w:t xml:space="preserve">24.01.2019 </w:t>
      </w:r>
      <w:r>
        <w:rPr>
          <w:rFonts w:ascii="Times New Roman"/>
          <w:b w:val="false"/>
          <w:i w:val="false"/>
          <w:color w:val="000000"/>
          <w:sz w:val="28"/>
        </w:rPr>
        <w:t>№ 828</w:t>
      </w:r>
      <w:r>
        <w:rPr>
          <w:rFonts w:ascii="Times New Roman"/>
          <w:b w:val="false"/>
          <w:i/>
          <w:color w:val="000000"/>
          <w:sz w:val="28"/>
        </w:rPr>
        <w:t xml:space="preserve"> (алғашқы ресми жарияланған күнінен бастап қолданысқа енгізіледі); 18.03.2019 </w:t>
      </w:r>
      <w:r>
        <w:rPr>
          <w:rFonts w:ascii="Times New Roman"/>
          <w:b w:val="false"/>
          <w:i w:val="false"/>
          <w:color w:val="000000"/>
          <w:sz w:val="28"/>
        </w:rPr>
        <w:t>№ 878</w:t>
      </w:r>
      <w:r>
        <w:rPr>
          <w:rFonts w:ascii="Times New Roman"/>
          <w:b w:val="false"/>
          <w:i/>
          <w:color w:val="000000"/>
          <w:sz w:val="28"/>
        </w:rPr>
        <w:t xml:space="preserve">; 10.09.2019 </w:t>
      </w:r>
      <w:r>
        <w:rPr>
          <w:rFonts w:ascii="Times New Roman"/>
          <w:b w:val="false"/>
          <w:i w:val="false"/>
          <w:color w:val="000000"/>
          <w:sz w:val="28"/>
        </w:rPr>
        <w:t>№ 151</w:t>
      </w:r>
      <w:r>
        <w:rPr>
          <w:rFonts w:ascii="Times New Roman"/>
          <w:b w:val="false"/>
          <w:i/>
          <w:color w:val="000000"/>
          <w:sz w:val="28"/>
        </w:rPr>
        <w:t xml:space="preserve">; 11.11.2019 </w:t>
      </w:r>
      <w:r>
        <w:rPr>
          <w:rFonts w:ascii="Times New Roman"/>
          <w:b w:val="false"/>
          <w:i w:val="false"/>
          <w:color w:val="000000"/>
          <w:sz w:val="28"/>
        </w:rPr>
        <w:t>№ 203</w:t>
      </w:r>
      <w:r>
        <w:rPr>
          <w:rFonts w:ascii="Times New Roman"/>
          <w:b w:val="false"/>
          <w:i/>
          <w:color w:val="000000"/>
          <w:sz w:val="28"/>
        </w:rPr>
        <w:t xml:space="preserve">; 05.10.2020 </w:t>
      </w:r>
      <w:r>
        <w:rPr>
          <w:rFonts w:ascii="Times New Roman"/>
          <w:b w:val="false"/>
          <w:i w:val="false"/>
          <w:color w:val="000000"/>
          <w:sz w:val="28"/>
        </w:rPr>
        <w:t>№ 428</w:t>
      </w:r>
      <w:r>
        <w:rPr>
          <w:rFonts w:ascii="Times New Roman"/>
          <w:b w:val="false"/>
          <w:i/>
          <w:color w:val="000000"/>
          <w:sz w:val="28"/>
        </w:rPr>
        <w:t xml:space="preserve">;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20.02.2021 </w:t>
      </w:r>
      <w:r>
        <w:rPr>
          <w:rFonts w:ascii="Times New Roman"/>
          <w:b w:val="false"/>
          <w:i w:val="false"/>
          <w:color w:val="000000"/>
          <w:sz w:val="28"/>
        </w:rPr>
        <w:t>№ 515</w:t>
      </w:r>
      <w:r>
        <w:rPr>
          <w:rFonts w:ascii="Times New Roman"/>
          <w:b w:val="false"/>
          <w:i/>
          <w:color w:val="000000"/>
          <w:sz w:val="28"/>
        </w:rPr>
        <w:t xml:space="preserve"> Жарлықтарымен.</w:t>
      </w:r>
    </w:p>
    <w:bookmarkStart w:name="z49"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 </w:t>
      </w:r>
      <w:r>
        <w:rPr>
          <w:rFonts w:ascii="Times New Roman"/>
          <w:b w:val="false"/>
          <w:i/>
          <w:color w:val="000000"/>
          <w:sz w:val="28"/>
        </w:rPr>
        <w:t xml:space="preserve">Алып тасталды - ҚР Президентінің 09.10.2019 </w:t>
      </w:r>
      <w:r>
        <w:rPr>
          <w:rFonts w:ascii="Times New Roman"/>
          <w:b w:val="false"/>
          <w:i w:val="false"/>
          <w:color w:val="000000"/>
          <w:sz w:val="28"/>
        </w:rPr>
        <w:t>№ 184</w:t>
      </w:r>
      <w:r>
        <w:rPr>
          <w:rFonts w:ascii="Times New Roman"/>
          <w:b w:val="false"/>
          <w:i/>
          <w:color w:val="000000"/>
          <w:sz w:val="28"/>
        </w:rPr>
        <w:t xml:space="preserve"> Жарлығымен.</w:t>
      </w:r>
    </w:p>
    <w:bookmarkEnd w:id="35"/>
    <w:bookmarkStart w:name="z50" w:id="36"/>
    <w:p>
      <w:pPr>
        <w:spacing w:after="0"/>
        <w:ind w:left="0"/>
        <w:jc w:val="both"/>
      </w:pPr>
      <w:r>
        <w:rPr>
          <w:rFonts w:ascii="Times New Roman"/>
          <w:b w:val="false"/>
          <w:i w:val="false"/>
          <w:color w:val="000000"/>
          <w:sz w:val="28"/>
        </w:rPr>
        <w:t>
      20. Егер Мемлекет басшысы немесе оның Әкімшілігінің Басшысы өзгедей шешім қабылдамаса, сыртқы саясат мәселелерін жүргізетін құрылымдық бөлімшеде мынадай лауазымдарға кандидатуралар алдын ала зерделенуге тиіс:</w:t>
      </w:r>
    </w:p>
    <w:bookmarkEnd w:id="36"/>
    <w:p>
      <w:pPr>
        <w:spacing w:after="0"/>
        <w:ind w:left="0"/>
        <w:jc w:val="both"/>
      </w:pPr>
      <w:r>
        <w:rPr>
          <w:rFonts w:ascii="Times New Roman"/>
          <w:b w:val="false"/>
          <w:i w:val="false"/>
          <w:color w:val="000000"/>
          <w:sz w:val="28"/>
        </w:rPr>
        <w:t>
      Сыртқы істер министрінің орынбасарлары, Қазақстан Республикасының төтенше және өкілетті елшілері, Қазақстан Республикасының халықаралық ұйымдар жанындағы тұрақты өкілдері, Сыртқы істер министрлігінің аппарат басшысы және комитеттерінің төрағалары.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 жаңа редакцияда - ҚР Президентінің 18.03.2019 </w:t>
      </w:r>
      <w:r>
        <w:rPr>
          <w:rFonts w:ascii="Times New Roman"/>
          <w:b w:val="false"/>
          <w:i w:val="false"/>
          <w:color w:val="000000"/>
          <w:sz w:val="28"/>
        </w:rPr>
        <w:t>№ 878</w:t>
      </w:r>
      <w:r>
        <w:rPr>
          <w:rFonts w:ascii="Times New Roman"/>
          <w:b w:val="false"/>
          <w:i w:val="false"/>
          <w:color w:val="000000"/>
          <w:sz w:val="28"/>
          <w:u w:val="single"/>
        </w:rPr>
        <w:t xml:space="preserve"> </w:t>
      </w:r>
      <w:r>
        <w:rPr>
          <w:rFonts w:ascii="Times New Roman"/>
          <w:b w:val="false"/>
          <w:i/>
          <w:color w:val="000000"/>
          <w:sz w:val="28"/>
        </w:rPr>
        <w:t xml:space="preserve">Жарлығымен; өзгеріс енгізілді - ҚР Президентінің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Жарлығымен.</w:t>
      </w:r>
    </w:p>
    <w:bookmarkStart w:name="z51" w:id="37"/>
    <w:p>
      <w:pPr>
        <w:spacing w:after="0"/>
        <w:ind w:left="0"/>
        <w:jc w:val="both"/>
      </w:pPr>
      <w:r>
        <w:rPr>
          <w:rFonts w:ascii="Times New Roman"/>
          <w:b w:val="false"/>
          <w:i w:val="false"/>
          <w:color w:val="000000"/>
          <w:sz w:val="28"/>
        </w:rPr>
        <w:t xml:space="preserve">
      21. Егер Мемлекет басшысы немесе оның Әкімшілігінің Басшысы өзгедей шешім қабылдамаса, құқықтық қамтамасыз ету мәселелерін жүргізетін құрылымдық бөлімшеде мынадай лауазымдарға кандидатуралар алдын ала зерделенуге тиіс: </w:t>
      </w:r>
    </w:p>
    <w:bookmarkEnd w:id="37"/>
    <w:p>
      <w:pPr>
        <w:spacing w:after="0"/>
        <w:ind w:left="0"/>
        <w:jc w:val="both"/>
      </w:pPr>
      <w:r>
        <w:rPr>
          <w:rFonts w:ascii="Times New Roman"/>
          <w:b w:val="false"/>
          <w:i w:val="false"/>
          <w:color w:val="000000"/>
          <w:sz w:val="28"/>
        </w:rPr>
        <w:t>
      Әділет министрінің орынбасарлары, Әділет министрлігінің аппарат басшысы, облыстардың, республикалық маңызы бар қалалардың және астананың әділет департаменттерінің басшылары;</w:t>
      </w:r>
    </w:p>
    <w:p>
      <w:pPr>
        <w:spacing w:after="0"/>
        <w:ind w:left="0"/>
        <w:jc w:val="both"/>
      </w:pPr>
      <w:r>
        <w:rPr>
          <w:rFonts w:ascii="Times New Roman"/>
          <w:b w:val="false"/>
          <w:i w:val="false"/>
          <w:color w:val="000000"/>
          <w:sz w:val="28"/>
        </w:rPr>
        <w:t>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 оның орынбасарлары.</w:t>
      </w:r>
    </w:p>
    <w:p>
      <w:pPr>
        <w:spacing w:after="0"/>
        <w:ind w:left="0"/>
        <w:jc w:val="both"/>
      </w:pPr>
      <w:r>
        <w:rPr>
          <w:rFonts w:ascii="Times New Roman"/>
          <w:b w:val="false"/>
          <w:i w:val="false"/>
          <w:color w:val="000000"/>
          <w:sz w:val="28"/>
        </w:rPr>
        <w:t>
      Жоғары Сот Кеңесінің хатшысы – Аппарат басшысы.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21-тармаққа өзгерістер енгізілді - ҚР Президентінің 2010.09.22 </w:t>
      </w:r>
      <w:r>
        <w:rPr>
          <w:rFonts w:ascii="Times New Roman"/>
          <w:b w:val="false"/>
          <w:i w:val="false"/>
          <w:color w:val="000000"/>
          <w:sz w:val="28"/>
        </w:rPr>
        <w:t>N 1066</w:t>
      </w:r>
      <w:r>
        <w:rPr>
          <w:rFonts w:ascii="Times New Roman"/>
          <w:b w:val="false"/>
          <w:i/>
          <w:color w:val="000000"/>
          <w:sz w:val="28"/>
        </w:rPr>
        <w:t xml:space="preserve">, 2011.06.17 </w:t>
      </w:r>
      <w:r>
        <w:rPr>
          <w:rFonts w:ascii="Times New Roman"/>
          <w:b w:val="false"/>
          <w:i w:val="false"/>
          <w:color w:val="000000"/>
          <w:sz w:val="28"/>
        </w:rPr>
        <w:t>N 101</w:t>
      </w:r>
      <w:r>
        <w:rPr>
          <w:rFonts w:ascii="Times New Roman"/>
          <w:b w:val="false"/>
          <w:i/>
          <w:color w:val="000000"/>
          <w:sz w:val="28"/>
        </w:rPr>
        <w:t xml:space="preserve">, 2012.05.17 </w:t>
      </w:r>
      <w:r>
        <w:rPr>
          <w:rFonts w:ascii="Times New Roman"/>
          <w:b w:val="false"/>
          <w:i w:val="false"/>
          <w:color w:val="000000"/>
          <w:sz w:val="28"/>
        </w:rPr>
        <w:t>N 328</w:t>
      </w:r>
      <w:r>
        <w:rPr>
          <w:rFonts w:ascii="Times New Roman"/>
          <w:b w:val="false"/>
          <w:i/>
          <w:color w:val="000000"/>
          <w:sz w:val="28"/>
        </w:rPr>
        <w:t xml:space="preserve">; 07.10.2014 </w:t>
      </w:r>
      <w:r>
        <w:rPr>
          <w:rFonts w:ascii="Times New Roman"/>
          <w:b w:val="false"/>
          <w:i w:val="false"/>
          <w:color w:val="000000"/>
          <w:sz w:val="28"/>
        </w:rPr>
        <w:t>N 926</w:t>
      </w:r>
      <w:r>
        <w:rPr>
          <w:rFonts w:ascii="Times New Roman"/>
          <w:b w:val="false"/>
          <w:i/>
          <w:color w:val="000000"/>
          <w:sz w:val="28"/>
        </w:rPr>
        <w:t xml:space="preserve">; 23.12.2015 </w:t>
      </w:r>
      <w:r>
        <w:rPr>
          <w:rFonts w:ascii="Times New Roman"/>
          <w:b w:val="false"/>
          <w:i w:val="false"/>
          <w:color w:val="000000"/>
          <w:sz w:val="28"/>
        </w:rPr>
        <w:t>№ 137</w:t>
      </w:r>
      <w:r>
        <w:rPr>
          <w:rFonts w:ascii="Times New Roman"/>
          <w:b w:val="false"/>
          <w:i/>
          <w:color w:val="000000"/>
          <w:sz w:val="28"/>
        </w:rPr>
        <w:t xml:space="preserve"> (01.01.2016 бастап қолданысқа енгізіледі); 24.01.2019 </w:t>
      </w:r>
      <w:r>
        <w:rPr>
          <w:rFonts w:ascii="Times New Roman"/>
          <w:b w:val="false"/>
          <w:i w:val="false"/>
          <w:color w:val="000000"/>
          <w:sz w:val="28"/>
        </w:rPr>
        <w:t>№ 828</w:t>
      </w:r>
      <w:r>
        <w:rPr>
          <w:rFonts w:ascii="Times New Roman"/>
          <w:b w:val="false"/>
          <w:i/>
          <w:color w:val="000000"/>
          <w:sz w:val="28"/>
        </w:rPr>
        <w:t xml:space="preserve"> (алғашқы ресми жарияланған күнінен бастап қолданысқа енгізіледі); 10.09.2019 </w:t>
      </w:r>
      <w:r>
        <w:rPr>
          <w:rFonts w:ascii="Times New Roman"/>
          <w:b w:val="false"/>
          <w:i w:val="false"/>
          <w:color w:val="000000"/>
          <w:sz w:val="28"/>
        </w:rPr>
        <w:t>№ 151</w:t>
      </w:r>
      <w:r>
        <w:rPr>
          <w:rFonts w:ascii="Times New Roman"/>
          <w:b w:val="false"/>
          <w:i/>
          <w:color w:val="000000"/>
          <w:sz w:val="28"/>
        </w:rPr>
        <w:t xml:space="preserve">;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Жарлықтарымен.</w:t>
      </w:r>
    </w:p>
    <w:bookmarkStart w:name="z52" w:id="38"/>
    <w:p>
      <w:pPr>
        <w:spacing w:after="0"/>
        <w:ind w:left="0"/>
        <w:jc w:val="both"/>
      </w:pPr>
      <w:r>
        <w:rPr>
          <w:rFonts w:ascii="Times New Roman"/>
          <w:b w:val="false"/>
          <w:i w:val="false"/>
          <w:color w:val="000000"/>
          <w:sz w:val="28"/>
        </w:rPr>
        <w:t>
      22. Егер Мемлекет басшысы немесе оның Әкімшілігінің Басшысы өзгедей шешім қабылдамаса, ішкі саясат мәселелерін жүргізетін құрылымдық бөлімшеде мынадай лауазымдарға кандидатуралар алдын ала зерделенуге тиіс:</w:t>
      </w:r>
    </w:p>
    <w:bookmarkEnd w:id="38"/>
    <w:p>
      <w:pPr>
        <w:spacing w:after="0"/>
        <w:ind w:left="0"/>
        <w:jc w:val="both"/>
      </w:pPr>
      <w:r>
        <w:rPr>
          <w:rFonts w:ascii="Times New Roman"/>
          <w:b w:val="false"/>
          <w:i w:val="false"/>
          <w:color w:val="000000"/>
          <w:sz w:val="28"/>
        </w:rPr>
        <w:t>
      Денсаулық сақтау, Еңбек және халықты әлеуметтік қорғау, Ақпарат және коммуникациялар, Мәдениет және спорт, Білім және ғылым, Қоғамдық даму министрлерінің орынбасарлары, осы министрліктердің аппарат басшылары және комитеттерінің төрағалары;</w:t>
      </w:r>
    </w:p>
    <w:p>
      <w:pPr>
        <w:spacing w:after="0"/>
        <w:ind w:left="0"/>
        <w:jc w:val="both"/>
      </w:pPr>
      <w:r>
        <w:rPr>
          <w:rFonts w:ascii="Times New Roman"/>
          <w:b w:val="false"/>
          <w:i w:val="false"/>
          <w:color w:val="000000"/>
          <w:sz w:val="28"/>
        </w:rPr>
        <w:t>
      әкімдердің әлеуметтік саланы қадағалайтын орынбасарлары; ұлттық жоғары оқу орындарының бірінші басшылары; "Астана Опера" мемлекеттік опера және балет театры" коммерциялық емес акционерлік қоғамының басшысы; Қазақстан Республикасы Ұлттық музейінің директоры.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Президентінің 2011.06.17 </w:t>
      </w:r>
      <w:r>
        <w:rPr>
          <w:rFonts w:ascii="Times New Roman"/>
          <w:b w:val="false"/>
          <w:i w:val="false"/>
          <w:color w:val="000000"/>
          <w:sz w:val="28"/>
        </w:rPr>
        <w:t>N 101</w:t>
      </w:r>
      <w:r>
        <w:rPr>
          <w:rFonts w:ascii="Times New Roman"/>
          <w:b w:val="false"/>
          <w:i w:val="false"/>
          <w:color w:val="ff0000"/>
          <w:sz w:val="28"/>
        </w:rPr>
        <w:t xml:space="preserve"> Жарлығымен; өзгерістер енгізілді - ҚР Президентінің 25.04.2013 </w:t>
      </w:r>
      <w:r>
        <w:rPr>
          <w:rFonts w:ascii="Times New Roman"/>
          <w:b w:val="false"/>
          <w:i w:val="false"/>
          <w:color w:val="000000"/>
          <w:sz w:val="28"/>
        </w:rPr>
        <w:t>N 556</w:t>
      </w:r>
      <w:r>
        <w:rPr>
          <w:rFonts w:ascii="Times New Roman"/>
          <w:b w:val="false"/>
          <w:i w:val="false"/>
          <w:color w:val="ff0000"/>
          <w:sz w:val="28"/>
        </w:rPr>
        <w:t xml:space="preserve">; 25.07.2014 </w:t>
      </w:r>
      <w:r>
        <w:rPr>
          <w:rFonts w:ascii="Times New Roman"/>
          <w:b w:val="false"/>
          <w:i w:val="false"/>
          <w:color w:val="000000"/>
          <w:sz w:val="28"/>
        </w:rPr>
        <w:t>N 865</w:t>
      </w:r>
      <w:r>
        <w:rPr>
          <w:rFonts w:ascii="Times New Roman"/>
          <w:b w:val="false"/>
          <w:i w:val="false"/>
          <w:color w:val="ff0000"/>
          <w:sz w:val="28"/>
        </w:rPr>
        <w:t xml:space="preserve">; 07.10.2014 </w:t>
      </w:r>
      <w:r>
        <w:rPr>
          <w:rFonts w:ascii="Times New Roman"/>
          <w:b w:val="false"/>
          <w:i w:val="false"/>
          <w:color w:val="000000"/>
          <w:sz w:val="28"/>
        </w:rPr>
        <w:t>N 926</w:t>
      </w:r>
      <w:r>
        <w:rPr>
          <w:rFonts w:ascii="Times New Roman"/>
          <w:b w:val="false"/>
          <w:i w:val="false"/>
          <w:color w:val="ff0000"/>
          <w:sz w:val="28"/>
        </w:rPr>
        <w:t xml:space="preserve">; 26.02.2018 </w:t>
      </w:r>
      <w:r>
        <w:rPr>
          <w:rFonts w:ascii="Times New Roman"/>
          <w:b w:val="false"/>
          <w:i w:val="false"/>
          <w:color w:val="000000"/>
          <w:sz w:val="28"/>
        </w:rPr>
        <w:t>№ 643</w:t>
      </w:r>
      <w:r>
        <w:rPr>
          <w:rFonts w:ascii="Times New Roman"/>
          <w:b w:val="false"/>
          <w:i w:val="false"/>
          <w:color w:val="ff0000"/>
          <w:sz w:val="28"/>
        </w:rPr>
        <w:t xml:space="preserve">; 24.01.2019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бастап қолданысқа енгізіледі); 17.08.2019 </w:t>
      </w:r>
      <w:r>
        <w:rPr>
          <w:rFonts w:ascii="Times New Roman"/>
          <w:b w:val="false"/>
          <w:i w:val="false"/>
          <w:color w:val="000000"/>
          <w:sz w:val="28"/>
        </w:rPr>
        <w:t>№ 120</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30.06.2022 </w:t>
      </w:r>
      <w:r>
        <w:rPr>
          <w:rFonts w:ascii="Times New Roman"/>
          <w:b w:val="false"/>
          <w:i w:val="false"/>
          <w:color w:val="000000"/>
          <w:sz w:val="28"/>
        </w:rPr>
        <w:t>№ 948</w:t>
      </w:r>
      <w:r>
        <w:rPr>
          <w:rFonts w:ascii="Times New Roman"/>
          <w:b w:val="false"/>
          <w:i w:val="false"/>
          <w:color w:val="ff0000"/>
          <w:sz w:val="28"/>
        </w:rPr>
        <w:t xml:space="preserve"> (01.07.2022 бастап қолданысқа енгізіледі) Жарлықтарымен.</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23. Егер Мемлекет басшысы немесе оның Әкімшілігінің Басшысы өзгедей шешім қабылдамаса, мемлекеттік бақылау және аумақтарды дамыту мәселелерін жүргізетін құрылымдық бөлімшеде мынадай лауазымдарға кандидатуралар алдын ала зерделенуге тиіс:</w:t>
      </w:r>
    </w:p>
    <w:bookmarkEnd w:id="39"/>
    <w:p>
      <w:pPr>
        <w:spacing w:after="0"/>
        <w:ind w:left="0"/>
        <w:jc w:val="both"/>
      </w:pPr>
      <w:r>
        <w:rPr>
          <w:rFonts w:ascii="Times New Roman"/>
          <w:b w:val="false"/>
          <w:i w:val="false"/>
          <w:color w:val="000000"/>
          <w:sz w:val="28"/>
        </w:rPr>
        <w:t>
      Ішкі істер министрлігінің аппарат басшысын қоспағанда, орталық атқарушы органдардың аппарат басшылары;</w:t>
      </w:r>
    </w:p>
    <w:p>
      <w:pPr>
        <w:spacing w:after="0"/>
        <w:ind w:left="0"/>
        <w:jc w:val="both"/>
      </w:pPr>
      <w:r>
        <w:rPr>
          <w:rFonts w:ascii="Times New Roman"/>
          <w:b w:val="false"/>
          <w:i w:val="false"/>
          <w:color w:val="000000"/>
          <w:sz w:val="28"/>
        </w:rPr>
        <w:t>
      облыстар, республикалық маңызы бар қалалар және астана әкімдерінің орынбасарлары, әкімдері аппараттарының басшылары; облыстардың, республикалық маңызы бар қалалардың және астананың тексеру комиссияларының төрағалары; облыстар аудандарының, облыстық маңызы бар қалалардың әкімдері, қалалардағы аудандардың әкімдері.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23-тармаққа өзгерістер енгізілді - ҚР Президентінің 2011.05.19 </w:t>
      </w:r>
      <w:r>
        <w:rPr>
          <w:rFonts w:ascii="Times New Roman"/>
          <w:b w:val="false"/>
          <w:i w:val="false"/>
          <w:color w:val="000000"/>
          <w:sz w:val="28"/>
        </w:rPr>
        <w:t>№ 86</w:t>
      </w:r>
      <w:r>
        <w:rPr>
          <w:rFonts w:ascii="Times New Roman"/>
          <w:b w:val="false"/>
          <w:i/>
          <w:color w:val="000000"/>
          <w:sz w:val="28"/>
        </w:rPr>
        <w:t xml:space="preserve">, 2011.06.17 </w:t>
      </w:r>
      <w:r>
        <w:rPr>
          <w:rFonts w:ascii="Times New Roman"/>
          <w:b w:val="false"/>
          <w:i w:val="false"/>
          <w:color w:val="000000"/>
          <w:sz w:val="28"/>
        </w:rPr>
        <w:t>N 101</w:t>
      </w:r>
      <w:r>
        <w:rPr>
          <w:rFonts w:ascii="Times New Roman"/>
          <w:b w:val="false"/>
          <w:i/>
          <w:color w:val="000000"/>
          <w:sz w:val="28"/>
        </w:rPr>
        <w:t xml:space="preserve">, 2011.08.01 </w:t>
      </w:r>
      <w:r>
        <w:rPr>
          <w:rFonts w:ascii="Times New Roman"/>
          <w:b w:val="false"/>
          <w:i w:val="false"/>
          <w:color w:val="000000"/>
          <w:sz w:val="28"/>
        </w:rPr>
        <w:t>N 131</w:t>
      </w:r>
      <w:r>
        <w:rPr>
          <w:rFonts w:ascii="Times New Roman"/>
          <w:b w:val="false"/>
          <w:i/>
          <w:color w:val="000000"/>
          <w:sz w:val="28"/>
        </w:rPr>
        <w:t xml:space="preserve">, </w:t>
      </w:r>
      <w:r>
        <w:rPr>
          <w:rFonts w:ascii="Times New Roman"/>
          <w:b w:val="false"/>
          <w:i w:val="false"/>
          <w:color w:val="000000"/>
          <w:sz w:val="28"/>
        </w:rPr>
        <w:t>2012.06.21</w:t>
      </w:r>
      <w:r>
        <w:rPr>
          <w:rFonts w:ascii="Times New Roman"/>
          <w:b w:val="false"/>
          <w:i w:val="false"/>
          <w:color w:val="000000"/>
          <w:sz w:val="28"/>
        </w:rPr>
        <w:t xml:space="preserve"> № 344</w:t>
      </w:r>
      <w:r>
        <w:rPr>
          <w:rFonts w:ascii="Times New Roman"/>
          <w:b w:val="false"/>
          <w:i w:val="false"/>
          <w:color w:val="000000"/>
          <w:sz w:val="28"/>
        </w:rPr>
        <w:t xml:space="preserve">; 29.08.2014 </w:t>
      </w:r>
      <w:r>
        <w:rPr>
          <w:rFonts w:ascii="Times New Roman"/>
          <w:b w:val="false"/>
          <w:i w:val="false"/>
          <w:color w:val="000000"/>
          <w:sz w:val="28"/>
        </w:rPr>
        <w:t>N 900</w:t>
      </w:r>
      <w:r>
        <w:rPr>
          <w:rFonts w:ascii="Times New Roman"/>
          <w:b w:val="false"/>
          <w:i w:val="false"/>
          <w:color w:val="000000"/>
          <w:sz w:val="28"/>
        </w:rPr>
        <w:t xml:space="preserve">; </w:t>
      </w:r>
      <w:r>
        <w:rPr>
          <w:rFonts w:ascii="Times New Roman"/>
          <w:b w:val="false"/>
          <w:i/>
          <w:color w:val="000000"/>
          <w:sz w:val="28"/>
        </w:rPr>
        <w:t xml:space="preserve">24.01.2019 </w:t>
      </w:r>
      <w:r>
        <w:rPr>
          <w:rFonts w:ascii="Times New Roman"/>
          <w:b w:val="false"/>
          <w:i w:val="false"/>
          <w:color w:val="000000"/>
          <w:sz w:val="28"/>
        </w:rPr>
        <w:t>№ 828</w:t>
      </w:r>
      <w:r>
        <w:rPr>
          <w:rFonts w:ascii="Times New Roman"/>
          <w:b w:val="false"/>
          <w:i/>
          <w:color w:val="000000"/>
          <w:sz w:val="28"/>
        </w:rPr>
        <w:t xml:space="preserve"> (алғашқы ресми жарияланған күнінен бастап қолданысқа енгізіледі); 10.09.2019 </w:t>
      </w:r>
      <w:r>
        <w:rPr>
          <w:rFonts w:ascii="Times New Roman"/>
          <w:b w:val="false"/>
          <w:i w:val="false"/>
          <w:color w:val="000000"/>
          <w:sz w:val="28"/>
        </w:rPr>
        <w:t>№ 151</w:t>
      </w:r>
      <w:r>
        <w:rPr>
          <w:rFonts w:ascii="Times New Roman"/>
          <w:b w:val="false"/>
          <w:i/>
          <w:color w:val="000000"/>
          <w:sz w:val="28"/>
        </w:rPr>
        <w:t xml:space="preserve">; 18.01.2021 </w:t>
      </w:r>
      <w:r>
        <w:rPr>
          <w:rFonts w:ascii="Times New Roman"/>
          <w:b w:val="false"/>
          <w:i w:val="false"/>
          <w:color w:val="000000"/>
          <w:sz w:val="28"/>
        </w:rPr>
        <w:t>№ 495</w:t>
      </w:r>
      <w:r>
        <w:rPr>
          <w:rFonts w:ascii="Times New Roman"/>
          <w:b w:val="false"/>
          <w:i/>
          <w:color w:val="000000"/>
          <w:sz w:val="28"/>
        </w:rPr>
        <w:t xml:space="preserve"> (алғаш ресми жарияланған күнінен бастап қолданысқа енгізіледі) Жарлықтарымен.</w:t>
      </w:r>
    </w:p>
    <w:bookmarkStart w:name="z8" w:id="40"/>
    <w:p>
      <w:pPr>
        <w:spacing w:after="0"/>
        <w:ind w:left="0"/>
        <w:jc w:val="both"/>
      </w:pPr>
      <w:r>
        <w:rPr>
          <w:rFonts w:ascii="Times New Roman"/>
          <w:b w:val="false"/>
          <w:i w:val="false"/>
          <w:color w:val="000000"/>
          <w:sz w:val="28"/>
        </w:rPr>
        <w:t>
      24. Егер Мемлекет басшысы немесе оның Әкімшілігінің Басшысы өзгеше шешім қабылдамаса, стратегиялық жоспарлау мәселелерімен айналысатын құрылымдық бөлімшеде мынадай лауазымдарға кандидатуралар алдын ала зерделенуге тиіс:</w:t>
      </w:r>
    </w:p>
    <w:bookmarkEnd w:id="40"/>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басшысы және басшысының орынбасарлары; Қазақстан Республикасының Стратегиялық жоспарлау және реформалар агенттігі аппаратының басшысы.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24-тармақпен толықтырылды – ҚР Президентінің 05.10.2020 </w:t>
      </w:r>
      <w:r>
        <w:rPr>
          <w:rFonts w:ascii="Times New Roman"/>
          <w:b w:val="false"/>
          <w:i w:val="false"/>
          <w:color w:val="000000"/>
          <w:sz w:val="28"/>
        </w:rPr>
        <w:t>№ 427</w:t>
      </w:r>
      <w:r>
        <w:rPr>
          <w:rFonts w:ascii="Times New Roman"/>
          <w:b w:val="false"/>
          <w:i/>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Алып тасталды - ҚР Президентінің 29.08.2014 </w:t>
      </w:r>
      <w:r>
        <w:rPr>
          <w:rFonts w:ascii="Times New Roman"/>
          <w:b w:val="false"/>
          <w:i w:val="false"/>
          <w:color w:val="000000"/>
          <w:sz w:val="28"/>
        </w:rPr>
        <w:t>N 900</w:t>
      </w:r>
      <w:r>
        <w:rPr>
          <w:rFonts w:ascii="Times New Roman"/>
          <w:b w:val="false"/>
          <w:i/>
          <w:color w:val="00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