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c293" w14:textId="a6fc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облыстық, аудандық және оларға теңестірілген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наурыз N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3-тармағына, "Қазақстан Республикасының сот жүйесі мен судьяларының мәртебесі туралы" Қазақстан Республикасының 2000 жылғы 25 желтоқсандағы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3-тармағына, 34-бабының 1-тармағының 1), 4), 7) тармақшаларына, 4-тармағының 2) тармақшасына сәйкес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Аудандық және оларға теңестірілген соттардың судьялары қызметіне: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                      Ішпекбаева Қайша Тұрғамбекқызы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                      Мылтықбаев Елемес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Оңтүстік Қазақстан облысы Сайрам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аудандық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                   Адам Ернар;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ауданы            Жұмағалиева Людмила Мұратқызы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 Батыс Қазақстан облысы Орал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                      Төлегенов Бақытжан Алмаханұлы;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    Жанғалиева Гүлнар Дәулетиярқызы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сотына            осы облыстың Алға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Қосымбетов Сапарғали Таңатарұлы;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                      Валимова Гүлнар Мәметжанқызы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осы облыстың Кербұлақ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  Жүнісбекова Айман Әшірбайқызы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   осы облыстың Талас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                        Боранқұлов Ерсайын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осы облыстың Осакаров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Миханова Гүлнар Серікқызы;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Маркович Валентина Дмитриевна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                  осы облыстың Абай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Шапель Сергей Евгеньевич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           осы облыстың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 Октябрь ауданының N 2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Жылыбаева Қалипа Сансызбайқызы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            осы облыстың Жезқазған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 ауданы                  Мүтәліпов Хайролла Сәбитұлы;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  Бертыбаева Светлана Тілеуғабылқызы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осы облыстың Ақсу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  Рахымбергенова Ұлжан Қайыржанқызы;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Тоқтарова Баян Жұмабекқызы;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                   Ердешбаев Мәдибек Жолдасбекұлы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Қызылорда облысы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аудандық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Қарабаев Ержан Өсерханұлы;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                    Бектаев Ғани Әбдікәрімұлы;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          Тұрғынбаев Сәкен Ынтықбайұлы;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N 3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 ауданы         Қалмырзаев Мұрат Мәуленұлы;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     Балғожина Гүлмира Ибрагимқызы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осы облыстың Жарма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Жүнісова Флюра Хайроллақызы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Бородулиха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төрайымы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Рахметова Гүлжанат Рахметқызы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Бородулиха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Секенов Айдар Секенұлы;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қаласының             Жүнісбекова Ғалия Түсіпқызы;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Қалымова Қарлығаш Қабидоллақызы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Жарма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қызметінен босатыла отырып 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Атқаратын қызметінен: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қаласының            Мамырбаев Рақымбек Нұрмұхаметұлы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  Оспанов Алтынбек Жетпісбайұлы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Егіндікөл аудандық          Бургегулов Дүйсенбек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                   Мұсабеков Сейіт Мұқиденұлы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сотының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  Мұратқанов Скендір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 орнынан түсуіне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Набатов 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             Қожағапаров Дипломбек Сәлімжанұлы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            айыптау үкімінің заңды күшіне енуіне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