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e266" w14:textId="e61e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облыстық және оларға теңестірілген соттарының төрағалары мен алқа төрағасын қызметке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8 сәуір N 845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82-бабының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2-тармағына, "Қазақстан Республикасының сот жүйесі мен судьяларының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мәртебесі туралы" Қазақстан Республикасының 2000 жылғы 25 желтоқсандағы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Конституциялық заңының 31-бабының 5-тармағына сәйкес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етемін: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Әміров Иран Әмірұлы                 Ақтөбе облыстық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Байбатыров Серік Қатенұлы              Алматы облыстық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Бәрпібаев Тілектес Ешейұлы             Алматы облыстық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төрағасы қызметінен босатыла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отырып, Алматы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сотының азаматтық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жөніндегі алқа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болып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