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ce29" w14:textId="2fdc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С.Ж.Дәукеевті Қазақстан Республикасы Ұлттық ғылым академиясының президенті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2002 жылғы 15 сәуір N 849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Серікбек Жүсіпбекұлы Дәукеев Қазақстан Республикасы Ұлттық ғылым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академиясының президенті болып тағайындалсын.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