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23e5" w14:textId="f2c2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2001 жылғы таза кірісінің жұмсалуы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22 сәуір N 852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Ұлттық Банкі туралы" 1995 жылғы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наурыздағы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Z952155_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 Заңының 11-бабына сәйкес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Ұлттық Банкі Басқармасының ұсынысы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Қазақстан Республикасы Ұлттық Банкінің банктік активтер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құрылған жалпы провизиялар (резервтер) сомасына азайтылған 2001 жылғы таза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кірісі: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жарғылық капиталды толықтыруға - 4 534 357,0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резервтік капиталды толықтыруға - 4 147 872,0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республикалық бюджет кірісіне - 10 399 464,0 мың теңге жіберілсін.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