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da44" w14:textId="a2ed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теңiз порты" арнайы экономикалық аймағын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26 сәуірдегі N 853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аймақтар туралы" Қазақстан Республикасының 1996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2028 жылғы 1 қаңтарға дейінгі кезеңге "Ақтау теңіз порты" арнайы экономикалық аймағы құрылсын.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Президентінің 2005.08.01 </w:t>
      </w:r>
      <w:r>
        <w:rPr>
          <w:rFonts w:ascii="Times New Roman"/>
          <w:b w:val="false"/>
          <w:i w:val="false"/>
          <w:color w:val="000000"/>
          <w:sz w:val="28"/>
        </w:rPr>
        <w:t>N 1624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2008.11.28 </w:t>
      </w:r>
      <w:r>
        <w:rPr>
          <w:rFonts w:ascii="Times New Roman"/>
          <w:b w:val="false"/>
          <w:i w:val="false"/>
          <w:color w:val="000000"/>
          <w:sz w:val="28"/>
        </w:rPr>
        <w:t>N 702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Осы Жарлық 2003 жылғы 1 қаңтардан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26 сәуiрдегi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853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"Ақтау теңiз порты" арнайы экономикалық аймағы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"Ақтау теңіз порты" арнайы экономикалық аймағы жұмыс істеуінің</w:t>
      </w:r>
      <w:r>
        <w:br/>
      </w:r>
      <w:r>
        <w:rPr>
          <w:rFonts w:ascii="Times New Roman"/>
          <w:b/>
          <w:i w:val="false"/>
          <w:color w:val="000000"/>
        </w:rPr>
        <w:t>нысаналы индикаторлары және нысаналы индикаторларға қол</w:t>
      </w:r>
      <w:r>
        <w:br/>
      </w:r>
      <w:r>
        <w:rPr>
          <w:rFonts w:ascii="Times New Roman"/>
          <w:b/>
          <w:i w:val="false"/>
          <w:color w:val="000000"/>
        </w:rPr>
        <w:t>жеткізбеудің дағдарысты деңгейі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