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7964" w14:textId="5207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29 сәуірдегі N 857 Жарлығы. Күші жойылды - Қазақстан Республикасы Президентінің 2012 жылғы 8 мамырдағы № 325 Жарлығымен</w:t>
      </w:r>
    </w:p>
    <w:p>
      <w:pPr>
        <w:spacing w:after="0"/>
        <w:ind w:left="0"/>
        <w:jc w:val="both"/>
      </w:pPr>
      <w:bookmarkStart w:name="z26" w:id="0"/>
      <w:r>
        <w:rPr>
          <w:rFonts w:ascii="Times New Roman"/>
          <w:b w:val="false"/>
          <w:i w:val="false"/>
          <w:color w:val="ff0000"/>
          <w:sz w:val="28"/>
        </w:rPr>
        <w:t xml:space="preserve">
      Ескерту. Күші жойылды - ҚР Президентінің 2012.05.08 </w:t>
      </w:r>
      <w:r>
        <w:rPr>
          <w:rFonts w:ascii="Times New Roman"/>
          <w:b w:val="false"/>
          <w:i w:val="false"/>
          <w:color w:val="ff0000"/>
          <w:sz w:val="28"/>
        </w:rPr>
        <w:t>№ 325</w:t>
      </w:r>
      <w:r>
        <w:rPr>
          <w:rFonts w:ascii="Times New Roman"/>
          <w:b w:val="false"/>
          <w:i w:val="false"/>
          <w:color w:val="ff0000"/>
          <w:sz w:val="28"/>
        </w:rPr>
        <w:t xml:space="preserve"> Жарлығымен.</w:t>
      </w:r>
    </w:p>
    <w:bookmarkEnd w:id="0"/>
    <w:p>
      <w:pPr>
        <w:spacing w:after="0"/>
        <w:ind w:left="0"/>
        <w:jc w:val="both"/>
      </w:pPr>
      <w:r>
        <w:rPr>
          <w:rFonts w:ascii="Times New Roman"/>
          <w:b/>
          <w:i w:val="false"/>
          <w:color w:val="000000"/>
          <w:sz w:val="28"/>
        </w:rPr>
        <w:t xml:space="preserve">Республикалық баспасөзде </w:t>
      </w:r>
      <w:r>
        <w:br/>
      </w:r>
      <w:r>
        <w:rPr>
          <w:rFonts w:ascii="Times New Roman"/>
          <w:b w:val="false"/>
          <w:i w:val="false"/>
          <w:color w:val="000000"/>
          <w:sz w:val="28"/>
        </w:rPr>
        <w:t>
</w:t>
      </w:r>
      <w:r>
        <w:rPr>
          <w:rFonts w:ascii="Times New Roman"/>
          <w:b/>
          <w:i w:val="false"/>
          <w:color w:val="000000"/>
          <w:sz w:val="28"/>
        </w:rPr>
        <w:t xml:space="preserve">жариялануға тиіс </w:t>
      </w:r>
    </w:p>
    <w:bookmarkStart w:name="z1" w:id="1"/>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20) тармақшасына сәйкес қаулы етемін: </w:t>
      </w:r>
      <w:r>
        <w:br/>
      </w:r>
      <w:r>
        <w:rPr>
          <w:rFonts w:ascii="Times New Roman"/>
          <w:b w:val="false"/>
          <w:i w:val="false"/>
          <w:color w:val="000000"/>
          <w:sz w:val="28"/>
        </w:rPr>
        <w:t xml:space="preserve">
      1. Қазақстан Республикасы Президентінің жанынан Қазақстан Республикасының Ұлттық кеңесі құрылсын. </w:t>
      </w:r>
      <w:r>
        <w:br/>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1) Қазақстан Республикасының Ұлттық кеңесі туралы </w:t>
      </w:r>
      <w:r>
        <w:rPr>
          <w:rFonts w:ascii="Times New Roman"/>
          <w:b w:val="false"/>
          <w:i w:val="false"/>
          <w:color w:val="000000"/>
          <w:sz w:val="28"/>
        </w:rPr>
        <w:t xml:space="preserve">ереже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Ұлттық кеңесінің </w:t>
      </w:r>
      <w:r>
        <w:rPr>
          <w:rFonts w:ascii="Times New Roman"/>
          <w:b w:val="false"/>
          <w:i w:val="false"/>
          <w:color w:val="000000"/>
          <w:sz w:val="28"/>
        </w:rPr>
        <w:t xml:space="preserve">құрамы </w:t>
      </w:r>
      <w:r>
        <w:rPr>
          <w:rFonts w:ascii="Times New Roman"/>
          <w:b w:val="false"/>
          <w:i w:val="false"/>
          <w:color w:val="000000"/>
          <w:sz w:val="28"/>
        </w:rPr>
        <w:t xml:space="preserve">бекітілсін. </w:t>
      </w:r>
      <w:r>
        <w:br/>
      </w:r>
      <w:r>
        <w:rPr>
          <w:rFonts w:ascii="Times New Roman"/>
          <w:b w:val="false"/>
          <w:i w:val="false"/>
          <w:color w:val="000000"/>
          <w:sz w:val="28"/>
        </w:rPr>
        <w:t xml:space="preserve">
      3. Осы Жарлық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2002 жылғы 29 сәуірдегі      </w:t>
      </w:r>
      <w:r>
        <w:br/>
      </w:r>
      <w:r>
        <w:rPr>
          <w:rFonts w:ascii="Times New Roman"/>
          <w:b w:val="false"/>
          <w:i w:val="false"/>
          <w:color w:val="000000"/>
          <w:sz w:val="28"/>
        </w:rPr>
        <w:t xml:space="preserve">
N 857 Жарлығымен         </w:t>
      </w:r>
      <w:r>
        <w:br/>
      </w:r>
      <w:r>
        <w:rPr>
          <w:rFonts w:ascii="Times New Roman"/>
          <w:b w:val="false"/>
          <w:i w:val="false"/>
          <w:color w:val="000000"/>
          <w:sz w:val="28"/>
        </w:rPr>
        <w:t xml:space="preserve">
бекітілген           </w:t>
      </w:r>
    </w:p>
    <w:bookmarkStart w:name="z24" w:id="2"/>
    <w:p>
      <w:pPr>
        <w:spacing w:after="0"/>
        <w:ind w:left="0"/>
        <w:jc w:val="left"/>
      </w:pPr>
      <w:r>
        <w:rPr>
          <w:rFonts w:ascii="Times New Roman"/>
          <w:b/>
          <w:i w:val="false"/>
          <w:color w:val="000000"/>
        </w:rPr>
        <w:t xml:space="preserve"> 
Қазақстан Республикасының Ұлттық Кеңесі туралы Ереже </w:t>
      </w:r>
    </w:p>
    <w:bookmarkEnd w:id="2"/>
    <w:bookmarkStart w:name="z3" w:id="3"/>
    <w:p>
      <w:pPr>
        <w:spacing w:after="0"/>
        <w:ind w:left="0"/>
        <w:jc w:val="left"/>
      </w:pPr>
      <w:r>
        <w:rPr>
          <w:rFonts w:ascii="Times New Roman"/>
          <w:b/>
          <w:i w:val="false"/>
          <w:color w:val="000000"/>
        </w:rPr>
        <w:t xml:space="preserve"> 
1. Жалпы ережелер </w:t>
      </w:r>
    </w:p>
    <w:bookmarkEnd w:id="3"/>
    <w:bookmarkStart w:name="z4" w:id="4"/>
    <w:p>
      <w:pPr>
        <w:spacing w:after="0"/>
        <w:ind w:left="0"/>
        <w:jc w:val="both"/>
      </w:pPr>
      <w:r>
        <w:rPr>
          <w:rFonts w:ascii="Times New Roman"/>
          <w:b w:val="false"/>
          <w:i w:val="false"/>
          <w:color w:val="000000"/>
          <w:sz w:val="28"/>
        </w:rPr>
        <w:t xml:space="preserve">
      1. Қазақстан Республикасының Ұлттық кеңесі (бұдан әрі - Ұлттық кеңес) Қазақстан Республикасы Президентінің жанындағы консультативтік-кеңесші орган болып табылады. </w:t>
      </w:r>
    </w:p>
    <w:bookmarkEnd w:id="4"/>
    <w:bookmarkStart w:name="z5" w:id="5"/>
    <w:p>
      <w:pPr>
        <w:spacing w:after="0"/>
        <w:ind w:left="0"/>
        <w:jc w:val="both"/>
      </w:pPr>
      <w:r>
        <w:rPr>
          <w:rFonts w:ascii="Times New Roman"/>
          <w:b w:val="false"/>
          <w:i w:val="false"/>
          <w:color w:val="000000"/>
          <w:sz w:val="28"/>
        </w:rPr>
        <w:t xml:space="preserve">
      2. Ұлттық Кеңес қызметiнiң басты мақсаттары мемлекеттiк өмiрдiң неғұрлым маңызды мәселелерi, мемлекеттiк органдардың халық алдындағы жауапкершілігiн көтеру жөнiнде ұсыныстар мен ұсынымдар тұжырымдау, азаматтық қоғам өкiлдерiмен кеңiнен талқылау негiзiнде iшкі және сыртқы саясаттың негiзгi бағыттарын айқындау.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Президентінің 2003.11.05. N 1222 </w:t>
      </w:r>
      <w:r>
        <w:rPr>
          <w:rFonts w:ascii="Times New Roman"/>
          <w:b w:val="false"/>
          <w:i w:val="false"/>
          <w:color w:val="000000"/>
          <w:sz w:val="28"/>
        </w:rPr>
        <w:t xml:space="preserve">жарлығымен </w:t>
      </w:r>
      <w:r>
        <w:rPr>
          <w:rFonts w:ascii="Times New Roman"/>
          <w:b w:val="false"/>
          <w:i w:val="false"/>
          <w:color w:val="000000"/>
          <w:sz w:val="28"/>
        </w:rPr>
        <w:t xml:space="preserve">. </w:t>
      </w:r>
    </w:p>
    <w:bookmarkEnd w:id="5"/>
    <w:bookmarkStart w:name="z6" w:id="6"/>
    <w:p>
      <w:pPr>
        <w:spacing w:after="0"/>
        <w:ind w:left="0"/>
        <w:jc w:val="both"/>
      </w:pPr>
      <w:r>
        <w:rPr>
          <w:rFonts w:ascii="Times New Roman"/>
          <w:b w:val="false"/>
          <w:i w:val="false"/>
          <w:color w:val="000000"/>
          <w:sz w:val="28"/>
        </w:rPr>
        <w:t>
      3. Ұлттық кеңес өз қызметін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заңнамасына, Қазақстан Республикасы Президентінің актілеріне, Қазақстан Республикасының өзге де нормативтік құқықтық актілеріне, сондай-ақ осы Ережеге сәйкес жүзеге асырады. </w:t>
      </w:r>
    </w:p>
    <w:bookmarkEnd w:id="6"/>
    <w:bookmarkStart w:name="z7" w:id="7"/>
    <w:p>
      <w:pPr>
        <w:spacing w:after="0"/>
        <w:ind w:left="0"/>
        <w:jc w:val="left"/>
      </w:pPr>
      <w:r>
        <w:rPr>
          <w:rFonts w:ascii="Times New Roman"/>
          <w:b/>
          <w:i w:val="false"/>
          <w:color w:val="000000"/>
        </w:rPr>
        <w:t xml:space="preserve"> 
2. Ұлттық кеңестің негізгі міндеттері </w:t>
      </w:r>
    </w:p>
    <w:bookmarkEnd w:id="7"/>
    <w:bookmarkStart w:name="z8" w:id="8"/>
    <w:p>
      <w:pPr>
        <w:spacing w:after="0"/>
        <w:ind w:left="0"/>
        <w:jc w:val="both"/>
      </w:pPr>
      <w:r>
        <w:rPr>
          <w:rFonts w:ascii="Times New Roman"/>
          <w:b w:val="false"/>
          <w:i w:val="false"/>
          <w:color w:val="000000"/>
          <w:sz w:val="28"/>
        </w:rPr>
        <w:t xml:space="preserve">
      4. Ұлттық кеңестің негізгі міндеттері: </w:t>
      </w:r>
      <w:r>
        <w:br/>
      </w:r>
      <w:r>
        <w:rPr>
          <w:rFonts w:ascii="Times New Roman"/>
          <w:b w:val="false"/>
          <w:i w:val="false"/>
          <w:color w:val="000000"/>
          <w:sz w:val="28"/>
        </w:rPr>
        <w:t xml:space="preserve">
      мемлекеттің ішкі және сыртқы саясатының негізгі бағыттарын қозғайтын проблемалар жөнінде ұсыныстар тұжырымдау; </w:t>
      </w:r>
      <w:r>
        <w:br/>
      </w:r>
      <w:r>
        <w:rPr>
          <w:rFonts w:ascii="Times New Roman"/>
          <w:b w:val="false"/>
          <w:i w:val="false"/>
          <w:color w:val="000000"/>
          <w:sz w:val="28"/>
        </w:rPr>
        <w:t xml:space="preserve">
      президенттік басқару нысанындағы біртұтас мемлекет жағдайында аймақтардың пікірлерін ескере отырып, мемлекеттік саясат, қоғам мен мемлекеттің тіршілік қызметінің негізгі бағыттары мәселелерін талқылауға мемлекеттік органдардың, сондай-ақ азаматтық қоғам институттары мен халықтың түрлi әлеуметтiк топтарының өкiлдерiн тарту; &lt;*&gt; </w:t>
      </w:r>
      <w:r>
        <w:br/>
      </w:r>
      <w:r>
        <w:rPr>
          <w:rFonts w:ascii="Times New Roman"/>
          <w:b w:val="false"/>
          <w:i w:val="false"/>
          <w:color w:val="000000"/>
          <w:sz w:val="28"/>
        </w:rPr>
        <w:t xml:space="preserve">
      ел дамуының қорытындылары мен болашағын қарау, қоғам мен мемлекеттің жұмыс істеуін жақсарту жөнінде Мемлекет басшысына ұсыныстар енгізу; </w:t>
      </w:r>
      <w:r>
        <w:br/>
      </w:r>
      <w:r>
        <w:rPr>
          <w:rFonts w:ascii="Times New Roman"/>
          <w:b w:val="false"/>
          <w:i w:val="false"/>
          <w:color w:val="000000"/>
          <w:sz w:val="28"/>
        </w:rPr>
        <w:t xml:space="preserve">
      Республика Президентінің тапсырмасы бойынша тұжырымдамалар және Қазақстан Республикасының неғұрлым маңызды заңдары мен Мемлекет басшысының актілері жобаларын қарау; </w:t>
      </w:r>
      <w:r>
        <w:br/>
      </w:r>
      <w:r>
        <w:rPr>
          <w:rFonts w:ascii="Times New Roman"/>
          <w:b w:val="false"/>
          <w:i w:val="false"/>
          <w:color w:val="000000"/>
          <w:sz w:val="28"/>
        </w:rPr>
        <w:t xml:space="preserve">
      Республика Президентінің ұсынысы бойынша мемлекеттік өмірдің өзге де маңызды мәселелерін талқылау болып табылады. </w:t>
      </w:r>
      <w:r>
        <w:br/>
      </w:r>
      <w:r>
        <w:rPr>
          <w:rFonts w:ascii="Times New Roman"/>
          <w:b w:val="false"/>
          <w:i w:val="false"/>
          <w:color w:val="000000"/>
          <w:sz w:val="28"/>
        </w:rPr>
        <w:t>
</w:t>
      </w:r>
      <w:r>
        <w:rPr>
          <w:rFonts w:ascii="Times New Roman"/>
          <w:b w:val="false"/>
          <w:i w:val="false"/>
          <w:color w:val="000000"/>
          <w:sz w:val="28"/>
        </w:rPr>
        <w:t xml:space="preserve">жарлығымен </w:t>
      </w:r>
      <w:r>
        <w:rPr>
          <w:rFonts w:ascii="Times New Roman"/>
          <w:b w:val="false"/>
          <w:i w:val="false"/>
          <w:color w:val="000000"/>
          <w:sz w:val="28"/>
        </w:rPr>
        <w:t xml:space="preserve">. </w:t>
      </w:r>
    </w:p>
    <w:bookmarkEnd w:id="8"/>
    <w:bookmarkStart w:name="z9" w:id="9"/>
    <w:p>
      <w:pPr>
        <w:spacing w:after="0"/>
        <w:ind w:left="0"/>
        <w:jc w:val="left"/>
      </w:pPr>
      <w:r>
        <w:rPr>
          <w:rFonts w:ascii="Times New Roman"/>
          <w:b/>
          <w:i w:val="false"/>
          <w:color w:val="000000"/>
        </w:rPr>
        <w:t xml:space="preserve"> 
3. Ұлттық кеңестің құрамы </w:t>
      </w:r>
    </w:p>
    <w:bookmarkEnd w:id="9"/>
    <w:bookmarkStart w:name="z10" w:id="10"/>
    <w:p>
      <w:pPr>
        <w:spacing w:after="0"/>
        <w:ind w:left="0"/>
        <w:jc w:val="both"/>
      </w:pPr>
      <w:r>
        <w:rPr>
          <w:rFonts w:ascii="Times New Roman"/>
          <w:b w:val="false"/>
          <w:i w:val="false"/>
          <w:color w:val="000000"/>
          <w:sz w:val="28"/>
        </w:rPr>
        <w:t xml:space="preserve">
      5. Ұлттық кеңес Ұлттық кеңестің Төрағасы, оның мүшелері мен хатшысы құрамында түзіледі. </w:t>
      </w:r>
    </w:p>
    <w:bookmarkEnd w:id="10"/>
    <w:bookmarkStart w:name="z11" w:id="11"/>
    <w:p>
      <w:pPr>
        <w:spacing w:after="0"/>
        <w:ind w:left="0"/>
        <w:jc w:val="both"/>
      </w:pPr>
      <w:r>
        <w:rPr>
          <w:rFonts w:ascii="Times New Roman"/>
          <w:b w:val="false"/>
          <w:i w:val="false"/>
          <w:color w:val="000000"/>
          <w:sz w:val="28"/>
        </w:rPr>
        <w:t xml:space="preserve">
      6. Ұлттық кеңестің Төрағасы (бұдан әрі - Төраға) Қазақстан Республикасының Президенті болып табылады. </w:t>
      </w:r>
    </w:p>
    <w:bookmarkEnd w:id="11"/>
    <w:bookmarkStart w:name="z12" w:id="12"/>
    <w:p>
      <w:pPr>
        <w:spacing w:after="0"/>
        <w:ind w:left="0"/>
        <w:jc w:val="both"/>
      </w:pPr>
      <w:r>
        <w:rPr>
          <w:rFonts w:ascii="Times New Roman"/>
          <w:b w:val="false"/>
          <w:i w:val="false"/>
          <w:color w:val="000000"/>
          <w:sz w:val="28"/>
        </w:rPr>
        <w:t xml:space="preserve">
      7. Төраға: </w:t>
      </w:r>
      <w:r>
        <w:br/>
      </w:r>
      <w:r>
        <w:rPr>
          <w:rFonts w:ascii="Times New Roman"/>
          <w:b w:val="false"/>
          <w:i w:val="false"/>
          <w:color w:val="000000"/>
          <w:sz w:val="28"/>
        </w:rPr>
        <w:t xml:space="preserve">
      Ұлттық кеңестің қызметіне жалпы басшылықты жүзеге асырады; </w:t>
      </w:r>
      <w:r>
        <w:br/>
      </w:r>
      <w:r>
        <w:rPr>
          <w:rFonts w:ascii="Times New Roman"/>
          <w:b w:val="false"/>
          <w:i w:val="false"/>
          <w:color w:val="000000"/>
          <w:sz w:val="28"/>
        </w:rPr>
        <w:t xml:space="preserve">
      Ұлттық кеңес отырыстарын өткізудің орны мен уақытын айқындайды; </w:t>
      </w:r>
      <w:r>
        <w:br/>
      </w:r>
      <w:r>
        <w:rPr>
          <w:rFonts w:ascii="Times New Roman"/>
          <w:b w:val="false"/>
          <w:i w:val="false"/>
          <w:color w:val="000000"/>
          <w:sz w:val="28"/>
        </w:rPr>
        <w:t xml:space="preserve">
      оның отырыстарына төрағалық етеді; </w:t>
      </w:r>
      <w:r>
        <w:br/>
      </w:r>
      <w:r>
        <w:rPr>
          <w:rFonts w:ascii="Times New Roman"/>
          <w:b w:val="false"/>
          <w:i w:val="false"/>
          <w:color w:val="000000"/>
          <w:sz w:val="28"/>
        </w:rPr>
        <w:t xml:space="preserve">
      Ұлттық кеңестің мүшелері мен хатшысына тапсырмалар береді.  </w:t>
      </w:r>
    </w:p>
    <w:bookmarkEnd w:id="12"/>
    <w:bookmarkStart w:name="z13" w:id="13"/>
    <w:p>
      <w:pPr>
        <w:spacing w:after="0"/>
        <w:ind w:left="0"/>
        <w:jc w:val="both"/>
      </w:pPr>
      <w:r>
        <w:rPr>
          <w:rFonts w:ascii="Times New Roman"/>
          <w:b w:val="false"/>
          <w:i w:val="false"/>
          <w:color w:val="000000"/>
          <w:sz w:val="28"/>
        </w:rPr>
        <w:t xml:space="preserve">
      8. Ұлттық кеңестiң құрамы онда мемлекеттiк және мемлекеттiк емес ұйымдардың тең өкiлдiк етуi негiзiнде жасақталады. Кеңес мүшелерiнiң жартысы орталық мемлекеттiк органдар басшыларының, Қазақстан Республикасы Парламентi депутаттарының, облыстар (республикалық маңызы бар қала, астана), аудандар (облыстық маңызы бар қалалар) әкiмдерi мен мәслихаттары хатшыларының және ауылдық округтердiң әкiмдерi қатарынан тағайындалады. &lt;*&gt; </w:t>
      </w:r>
      <w:r>
        <w:br/>
      </w:r>
      <w:r>
        <w:rPr>
          <w:rFonts w:ascii="Times New Roman"/>
          <w:b w:val="false"/>
          <w:i w:val="false"/>
          <w:color w:val="000000"/>
          <w:sz w:val="28"/>
        </w:rPr>
        <w:t xml:space="preserve">
      Кеңес мүшелерiнiң жартысы азаматтық қоғам институттарының (саяси партиялар, үкiметтiк емес ұйымдар, бұқаралық ақпарат құралдары), сондай-ақ халықтың негiзгi әлеуметтiк топтарының (кәсiпкерлер, фермерлер, мәдениет, бiлiм беру және денсаулық сақтау салаларының қызметкерлерi, ғылыми, шығармашылық интеллигенция және т.б.) өкiлдерi қатарынан тағайындалады. &lt;*&gt; </w:t>
      </w:r>
      <w:r>
        <w:br/>
      </w:r>
      <w:r>
        <w:rPr>
          <w:rFonts w:ascii="Times New Roman"/>
          <w:b w:val="false"/>
          <w:i w:val="false"/>
          <w:color w:val="000000"/>
          <w:sz w:val="28"/>
        </w:rPr>
        <w:t xml:space="preserve">
      Премьер-Министр, Парламент Сенатының Төрағасы, Парламент Мәжілісінің Төрағасы, Қазақстан Республикасының Мемлекеттік хатшысы - Сыртқы істер министрі, Президент Әкімшілігінің Басшысы, Бас прокурор лауазымдары бойынша Ұлттық кеңестің құрамына кіреді. </w:t>
      </w:r>
      <w:r>
        <w:br/>
      </w:r>
      <w:r>
        <w:rPr>
          <w:rFonts w:ascii="Times New Roman"/>
          <w:b w:val="false"/>
          <w:i w:val="false"/>
          <w:color w:val="000000"/>
          <w:sz w:val="28"/>
        </w:rPr>
        <w:t xml:space="preserve">
      Төрағаның шешімі бойынша Ұлттық кеңеске басқа да адамдар енгізілуі мүмкін.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Президентінің 2003.11.05. N 1222 </w:t>
      </w:r>
      <w:r>
        <w:rPr>
          <w:rFonts w:ascii="Times New Roman"/>
          <w:b w:val="false"/>
          <w:i w:val="false"/>
          <w:color w:val="000000"/>
          <w:sz w:val="28"/>
        </w:rPr>
        <w:t xml:space="preserve">жарлығымен </w:t>
      </w:r>
      <w:r>
        <w:rPr>
          <w:rFonts w:ascii="Times New Roman"/>
          <w:b w:val="false"/>
          <w:i w:val="false"/>
          <w:color w:val="000000"/>
          <w:sz w:val="28"/>
        </w:rPr>
        <w:t xml:space="preserve">. </w:t>
      </w:r>
    </w:p>
    <w:bookmarkEnd w:id="13"/>
    <w:bookmarkStart w:name="z14" w:id="14"/>
    <w:p>
      <w:pPr>
        <w:spacing w:after="0"/>
        <w:ind w:left="0"/>
        <w:jc w:val="both"/>
      </w:pPr>
      <w:r>
        <w:rPr>
          <w:rFonts w:ascii="Times New Roman"/>
          <w:b w:val="false"/>
          <w:i w:val="false"/>
          <w:color w:val="000000"/>
          <w:sz w:val="28"/>
        </w:rPr>
        <w:t xml:space="preserve">
      9. Ұлттық кеңес мүшелері: </w:t>
      </w:r>
      <w:r>
        <w:br/>
      </w:r>
      <w:r>
        <w:rPr>
          <w:rFonts w:ascii="Times New Roman"/>
          <w:b w:val="false"/>
          <w:i w:val="false"/>
          <w:color w:val="000000"/>
          <w:sz w:val="28"/>
        </w:rPr>
        <w:t xml:space="preserve">
      Ұлттық кеңестің жұмыс жоспары, оның отырыстарының күн тәртібі мен мәселелерді талқылау тәртібі бойынша ұсыныстар енгізуге; </w:t>
      </w:r>
      <w:r>
        <w:br/>
      </w:r>
      <w:r>
        <w:rPr>
          <w:rFonts w:ascii="Times New Roman"/>
          <w:b w:val="false"/>
          <w:i w:val="false"/>
          <w:color w:val="000000"/>
          <w:sz w:val="28"/>
        </w:rPr>
        <w:t xml:space="preserve">
      Ұлттық кеңес отырыстарына, оның шешімдері жобасына материалдар дайындауға қатысуға; </w:t>
      </w:r>
      <w:r>
        <w:br/>
      </w:r>
      <w:r>
        <w:rPr>
          <w:rFonts w:ascii="Times New Roman"/>
          <w:b w:val="false"/>
          <w:i w:val="false"/>
          <w:color w:val="000000"/>
          <w:sz w:val="28"/>
        </w:rPr>
        <w:t xml:space="preserve">
      Ұлттық кеңес отырысында қаралатын мәселелерді талқылауға қатысуға хақылы. </w:t>
      </w:r>
      <w:r>
        <w:br/>
      </w:r>
      <w:r>
        <w:rPr>
          <w:rFonts w:ascii="Times New Roman"/>
          <w:b w:val="false"/>
          <w:i w:val="false"/>
          <w:color w:val="000000"/>
          <w:sz w:val="28"/>
        </w:rPr>
        <w:t xml:space="preserve">
      Ұлттық кеңес мүшелерінің өз өкілеттіктерін басқа адамдарға беруге құқығы жоқ. </w:t>
      </w:r>
    </w:p>
    <w:bookmarkEnd w:id="14"/>
    <w:bookmarkStart w:name="z15" w:id="15"/>
    <w:p>
      <w:pPr>
        <w:spacing w:after="0"/>
        <w:ind w:left="0"/>
        <w:jc w:val="both"/>
      </w:pPr>
      <w:r>
        <w:rPr>
          <w:rFonts w:ascii="Times New Roman"/>
          <w:b w:val="false"/>
          <w:i w:val="false"/>
          <w:color w:val="000000"/>
          <w:sz w:val="28"/>
        </w:rPr>
        <w:t xml:space="preserve">
      10. Ұлттық кеңес хатшысы: </w:t>
      </w:r>
      <w:r>
        <w:br/>
      </w:r>
      <w:r>
        <w:rPr>
          <w:rFonts w:ascii="Times New Roman"/>
          <w:b w:val="false"/>
          <w:i w:val="false"/>
          <w:color w:val="000000"/>
          <w:sz w:val="28"/>
        </w:rPr>
        <w:t xml:space="preserve">
      Ұлттық кеңестің жұмыс жоспары жобасын әзірлеуді қамтамасыз етеді; </w:t>
      </w:r>
      <w:r>
        <w:br/>
      </w:r>
      <w:r>
        <w:rPr>
          <w:rFonts w:ascii="Times New Roman"/>
          <w:b w:val="false"/>
          <w:i w:val="false"/>
          <w:color w:val="000000"/>
          <w:sz w:val="28"/>
        </w:rPr>
        <w:t xml:space="preserve">
      оның отырыстарының күн тәртібі жобаларын түзеді; </w:t>
      </w:r>
      <w:r>
        <w:br/>
      </w:r>
      <w:r>
        <w:rPr>
          <w:rFonts w:ascii="Times New Roman"/>
          <w:b w:val="false"/>
          <w:i w:val="false"/>
          <w:color w:val="000000"/>
          <w:sz w:val="28"/>
        </w:rPr>
        <w:t xml:space="preserve">
      Ұлттық кеңес отырыстарына материалдар, сондай-ақ хаттамалық шешімдер жобаларын дайындауды ұйымдастырады;  </w:t>
      </w:r>
      <w:r>
        <w:br/>
      </w:r>
      <w:r>
        <w:rPr>
          <w:rFonts w:ascii="Times New Roman"/>
          <w:b w:val="false"/>
          <w:i w:val="false"/>
          <w:color w:val="000000"/>
          <w:sz w:val="28"/>
        </w:rPr>
        <w:t xml:space="preserve">
      Ұлттық кеңес мүшелерін Ұлттық кеңестің кезекті отырысының өткізілетін орны, уақыты мен күн тәртібі туралы хабардар етеді, оларды қажетті материалдармен уақтылы қамтамасыз етеді; </w:t>
      </w:r>
      <w:r>
        <w:br/>
      </w:r>
      <w:r>
        <w:rPr>
          <w:rFonts w:ascii="Times New Roman"/>
          <w:b w:val="false"/>
          <w:i w:val="false"/>
          <w:color w:val="000000"/>
          <w:sz w:val="28"/>
        </w:rPr>
        <w:t xml:space="preserve">
      Ұлттық кеңес отырыстары хаттамаларынан көшірмелерді қол қойып куәландырады; </w:t>
      </w:r>
      <w:r>
        <w:br/>
      </w:r>
      <w:r>
        <w:rPr>
          <w:rFonts w:ascii="Times New Roman"/>
          <w:b w:val="false"/>
          <w:i w:val="false"/>
          <w:color w:val="000000"/>
          <w:sz w:val="28"/>
        </w:rPr>
        <w:t xml:space="preserve">
      Ұлттық кеңес отырысында қаралуға тиіс мәселелерді дайындау үшін жұмыс топтары мен комиссиялар құрады; </w:t>
      </w:r>
      <w:r>
        <w:br/>
      </w:r>
      <w:r>
        <w:rPr>
          <w:rFonts w:ascii="Times New Roman"/>
          <w:b w:val="false"/>
          <w:i w:val="false"/>
          <w:color w:val="000000"/>
          <w:sz w:val="28"/>
        </w:rPr>
        <w:t xml:space="preserve">
      жекелеген жұмыс түрлерін жүзеге асыру үшін белгіленген тәртіппен, соның ішінде шарттық негізде сараптамашыларды, ғалымдар </w:t>
      </w:r>
      <w:r>
        <w:br/>
      </w:r>
      <w:r>
        <w:rPr>
          <w:rFonts w:ascii="Times New Roman"/>
          <w:b w:val="false"/>
          <w:i w:val="false"/>
          <w:color w:val="000000"/>
          <w:sz w:val="28"/>
        </w:rPr>
        <w:t xml:space="preserve">
мен мамандарды тартады. </w:t>
      </w:r>
    </w:p>
    <w:bookmarkEnd w:id="15"/>
    <w:bookmarkStart w:name="z16" w:id="16"/>
    <w:p>
      <w:pPr>
        <w:spacing w:after="0"/>
        <w:ind w:left="0"/>
        <w:jc w:val="left"/>
      </w:pPr>
      <w:r>
        <w:rPr>
          <w:rFonts w:ascii="Times New Roman"/>
          <w:b/>
          <w:i w:val="false"/>
          <w:color w:val="000000"/>
        </w:rPr>
        <w:t xml:space="preserve"> 
4. Ұлттық кеңестің жұмыс тәртібі </w:t>
      </w:r>
    </w:p>
    <w:bookmarkEnd w:id="16"/>
    <w:bookmarkStart w:name="z17" w:id="17"/>
    <w:p>
      <w:pPr>
        <w:spacing w:after="0"/>
        <w:ind w:left="0"/>
        <w:jc w:val="both"/>
      </w:pPr>
      <w:r>
        <w:rPr>
          <w:rFonts w:ascii="Times New Roman"/>
          <w:b w:val="false"/>
          <w:i w:val="false"/>
          <w:color w:val="000000"/>
          <w:sz w:val="28"/>
        </w:rPr>
        <w:t xml:space="preserve">
      11. Ұлттық кеңестің отырысы қажеттілігіне қарай, бірақ жартыжылдықта кемінде бір рет өткізіледі.  </w:t>
      </w:r>
      <w:r>
        <w:br/>
      </w:r>
      <w:r>
        <w:rPr>
          <w:rFonts w:ascii="Times New Roman"/>
          <w:b w:val="false"/>
          <w:i w:val="false"/>
          <w:color w:val="000000"/>
          <w:sz w:val="28"/>
        </w:rPr>
        <w:t xml:space="preserve">
      Ұлттық кеңестің отырысы, егер оған Ұлттық кеңес мүшелері жалпы санының кемінде жартысынан астамы қатысса, заңды болып табылады. </w:t>
      </w:r>
    </w:p>
    <w:bookmarkEnd w:id="17"/>
    <w:bookmarkStart w:name="z18" w:id="18"/>
    <w:p>
      <w:pPr>
        <w:spacing w:after="0"/>
        <w:ind w:left="0"/>
        <w:jc w:val="both"/>
      </w:pPr>
      <w:r>
        <w:rPr>
          <w:rFonts w:ascii="Times New Roman"/>
          <w:b w:val="false"/>
          <w:i w:val="false"/>
          <w:color w:val="000000"/>
          <w:sz w:val="28"/>
        </w:rPr>
        <w:t xml:space="preserve">
      12. Ұлттық кеңестің шешімі оның отырысында Ұлттық кеңестің аталған отырысқа қатысып отырған мүшелерінің жалпы санының басым дауыс беруі арқылы қабылданады. </w:t>
      </w:r>
      <w:r>
        <w:br/>
      </w:r>
      <w:r>
        <w:rPr>
          <w:rFonts w:ascii="Times New Roman"/>
          <w:b w:val="false"/>
          <w:i w:val="false"/>
          <w:color w:val="000000"/>
          <w:sz w:val="28"/>
        </w:rPr>
        <w:t xml:space="preserve">
      Отырысқа қатысушылар дауысы тең түскен жағдайда Төраға жақтап дауыс берген шешім қабылданады. </w:t>
      </w:r>
      <w:r>
        <w:br/>
      </w:r>
      <w:r>
        <w:rPr>
          <w:rFonts w:ascii="Times New Roman"/>
          <w:b w:val="false"/>
          <w:i w:val="false"/>
          <w:color w:val="000000"/>
          <w:sz w:val="28"/>
        </w:rPr>
        <w:t xml:space="preserve">
      Төраға өзінің қарауы бойынша жекелеген мәселелер жөнінде шешім қабылдаудың өзге тәртібін белгілеуге хақылы. </w:t>
      </w:r>
    </w:p>
    <w:bookmarkEnd w:id="18"/>
    <w:bookmarkStart w:name="z19" w:id="19"/>
    <w:p>
      <w:pPr>
        <w:spacing w:after="0"/>
        <w:ind w:left="0"/>
        <w:jc w:val="both"/>
      </w:pPr>
      <w:r>
        <w:rPr>
          <w:rFonts w:ascii="Times New Roman"/>
          <w:b w:val="false"/>
          <w:i w:val="false"/>
          <w:color w:val="000000"/>
          <w:sz w:val="28"/>
        </w:rPr>
        <w:t xml:space="preserve">
      13. Ұлттық кеңестің шешімі хаттамамен ресімделіп, оған Төраға қол қояды. Қажет болған жағдайда Ұлттық кеңестің шешімі Қазақстан Республикасы Президентінің немесе Үкіметінің актілерімен іске асырылуы мүмкін. </w:t>
      </w:r>
    </w:p>
    <w:bookmarkEnd w:id="19"/>
    <w:bookmarkStart w:name="z20" w:id="20"/>
    <w:p>
      <w:pPr>
        <w:spacing w:after="0"/>
        <w:ind w:left="0"/>
        <w:jc w:val="left"/>
      </w:pPr>
      <w:r>
        <w:rPr>
          <w:rFonts w:ascii="Times New Roman"/>
          <w:b/>
          <w:i w:val="false"/>
          <w:color w:val="000000"/>
        </w:rPr>
        <w:t xml:space="preserve"> 
5. Ұлттық кеңестің қызметін қамтамасыз ету </w:t>
      </w:r>
    </w:p>
    <w:bookmarkEnd w:id="20"/>
    <w:bookmarkStart w:name="z21" w:id="21"/>
    <w:p>
      <w:pPr>
        <w:spacing w:after="0"/>
        <w:ind w:left="0"/>
        <w:jc w:val="both"/>
      </w:pPr>
      <w:r>
        <w:rPr>
          <w:rFonts w:ascii="Times New Roman"/>
          <w:b w:val="false"/>
          <w:i w:val="false"/>
          <w:color w:val="000000"/>
          <w:sz w:val="28"/>
        </w:rPr>
        <w:t>
      14. Ұлттық кеңестің қызметін қамтамасыз етуді Қазақстан Республикасы </w:t>
      </w:r>
      <w:r>
        <w:rPr>
          <w:rFonts w:ascii="Times New Roman"/>
          <w:b w:val="false"/>
          <w:i w:val="false"/>
          <w:color w:val="000000"/>
          <w:sz w:val="28"/>
        </w:rPr>
        <w:t xml:space="preserve">Президентінің Әкімшілігі </w:t>
      </w:r>
      <w:r>
        <w:rPr>
          <w:rFonts w:ascii="Times New Roman"/>
          <w:b w:val="false"/>
          <w:i w:val="false"/>
          <w:color w:val="000000"/>
          <w:sz w:val="28"/>
        </w:rPr>
        <w:t xml:space="preserve">жүзеге асырады. </w:t>
      </w:r>
    </w:p>
    <w:bookmarkEnd w:id="2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29 сәуірдегі   </w:t>
      </w:r>
      <w:r>
        <w:br/>
      </w:r>
      <w:r>
        <w:rPr>
          <w:rFonts w:ascii="Times New Roman"/>
          <w:b w:val="false"/>
          <w:i w:val="false"/>
          <w:color w:val="000000"/>
          <w:sz w:val="28"/>
        </w:rPr>
        <w:t xml:space="preserve">
N 857 Жарлығымен     </w:t>
      </w:r>
      <w:r>
        <w:br/>
      </w:r>
      <w:r>
        <w:rPr>
          <w:rFonts w:ascii="Times New Roman"/>
          <w:b w:val="false"/>
          <w:i w:val="false"/>
          <w:color w:val="000000"/>
          <w:sz w:val="28"/>
        </w:rPr>
        <w:t xml:space="preserve">
бекітілген       </w:t>
      </w:r>
    </w:p>
    <w:bookmarkStart w:name="z25" w:id="22"/>
    <w:p>
      <w:pPr>
        <w:spacing w:after="0"/>
        <w:ind w:left="0"/>
        <w:jc w:val="left"/>
      </w:pPr>
      <w:r>
        <w:rPr>
          <w:rFonts w:ascii="Times New Roman"/>
          <w:b/>
          <w:i w:val="false"/>
          <w:color w:val="000000"/>
        </w:rPr>
        <w:t xml:space="preserve"> 
Қазақстан Республикасы Ұлттық Кеңесінің  </w:t>
      </w:r>
      <w:r>
        <w:br/>
      </w:r>
      <w:r>
        <w:rPr>
          <w:rFonts w:ascii="Times New Roman"/>
          <w:b/>
          <w:i w:val="false"/>
          <w:color w:val="000000"/>
        </w:rPr>
        <w:t xml:space="preserve">
ҚҰРАМЫ </w:t>
      </w:r>
    </w:p>
    <w:bookmarkEnd w:id="22"/>
    <w:p>
      <w:pPr>
        <w:spacing w:after="0"/>
        <w:ind w:left="0"/>
        <w:jc w:val="both"/>
      </w:pPr>
      <w:r>
        <w:rPr>
          <w:rFonts w:ascii="Times New Roman"/>
          <w:b w:val="false"/>
          <w:i w:val="false"/>
          <w:color w:val="ff0000"/>
          <w:sz w:val="28"/>
        </w:rPr>
        <w:t xml:space="preserve">      Ескерту. Құрам жаңа редакцияда - ҚР Президентінің 2003.11.05. N </w:t>
      </w:r>
      <w:r>
        <w:rPr>
          <w:rFonts w:ascii="Times New Roman"/>
          <w:b w:val="false"/>
          <w:i w:val="false"/>
          <w:color w:val="ff0000"/>
          <w:sz w:val="28"/>
        </w:rPr>
        <w:t xml:space="preserve">1222 </w:t>
      </w:r>
      <w:r>
        <w:rPr>
          <w:rFonts w:ascii="Times New Roman"/>
          <w:b w:val="false"/>
          <w:i w:val="false"/>
          <w:color w:val="ff0000"/>
          <w:sz w:val="28"/>
        </w:rPr>
        <w:t xml:space="preserve">, өзгеріс енгізілді - ҚР Президентінің 2004.04.15. N  </w:t>
      </w:r>
      <w:r>
        <w:rPr>
          <w:rFonts w:ascii="Times New Roman"/>
          <w:b w:val="false"/>
          <w:i w:val="false"/>
          <w:color w:val="ff0000"/>
          <w:sz w:val="28"/>
        </w:rPr>
        <w:t xml:space="preserve">1349 </w:t>
      </w:r>
      <w:r>
        <w:rPr>
          <w:rFonts w:ascii="Times New Roman"/>
          <w:b w:val="false"/>
          <w:i w:val="false"/>
          <w:color w:val="ff0000"/>
          <w:sz w:val="28"/>
        </w:rPr>
        <w:t xml:space="preserve">жарлығымен, 2004.12.15. N </w:t>
      </w:r>
      <w:r>
        <w:rPr>
          <w:rFonts w:ascii="Times New Roman"/>
          <w:b w:val="false"/>
          <w:i w:val="false"/>
          <w:color w:val="ff0000"/>
          <w:sz w:val="28"/>
        </w:rPr>
        <w:t xml:space="preserve">1504 </w:t>
      </w:r>
      <w:r>
        <w:rPr>
          <w:rFonts w:ascii="Times New Roman"/>
          <w:b w:val="false"/>
          <w:i w:val="false"/>
          <w:color w:val="ff0000"/>
          <w:sz w:val="28"/>
        </w:rPr>
        <w:t xml:space="preserve">өкімімен, 2006.02.06. </w:t>
      </w:r>
      <w:r>
        <w:rPr>
          <w:rFonts w:ascii="Times New Roman"/>
          <w:b w:val="false"/>
          <w:i w:val="false"/>
          <w:color w:val="ff0000"/>
          <w:sz w:val="28"/>
        </w:rPr>
        <w:t xml:space="preserve">N 56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Назарбаев                 - Қазақстан Республикасының </w:t>
      </w:r>
      <w:r>
        <w:br/>
      </w:r>
      <w:r>
        <w:rPr>
          <w:rFonts w:ascii="Times New Roman"/>
          <w:b w:val="false"/>
          <w:i w:val="false"/>
          <w:color w:val="000000"/>
          <w:sz w:val="28"/>
        </w:rPr>
        <w:t xml:space="preserve">
Нұрсұлтан Әбiшұлы           Президентi, Төраға </w:t>
      </w:r>
    </w:p>
    <w:p>
      <w:pPr>
        <w:spacing w:after="0"/>
        <w:ind w:left="0"/>
        <w:jc w:val="both"/>
      </w:pPr>
      <w:r>
        <w:rPr>
          <w:rFonts w:ascii="Times New Roman"/>
          <w:b w:val="false"/>
          <w:i w:val="false"/>
          <w:color w:val="000000"/>
          <w:sz w:val="28"/>
        </w:rPr>
        <w:t xml:space="preserve">Қалетаев                  - Қазақстан Республикасы Президенті </w:t>
      </w:r>
      <w:r>
        <w:br/>
      </w:r>
      <w:r>
        <w:rPr>
          <w:rFonts w:ascii="Times New Roman"/>
          <w:b w:val="false"/>
          <w:i w:val="false"/>
          <w:color w:val="000000"/>
          <w:sz w:val="28"/>
        </w:rPr>
        <w:t xml:space="preserve">
Дархан Аманұлы              Әкiмшiлігінiң Iшкi саясат басқармасы </w:t>
      </w:r>
      <w:r>
        <w:br/>
      </w:r>
      <w:r>
        <w:rPr>
          <w:rFonts w:ascii="Times New Roman"/>
          <w:b w:val="false"/>
          <w:i w:val="false"/>
          <w:color w:val="000000"/>
          <w:sz w:val="28"/>
        </w:rPr>
        <w:t xml:space="preserve">
                            Әлеуметтiк-саяси бөлiмiнiң меңгерушiсi, </w:t>
      </w:r>
      <w:r>
        <w:br/>
      </w:r>
      <w:r>
        <w:rPr>
          <w:rFonts w:ascii="Times New Roman"/>
          <w:b w:val="false"/>
          <w:i w:val="false"/>
          <w:color w:val="000000"/>
          <w:sz w:val="28"/>
        </w:rPr>
        <w:t xml:space="preserve">
                            хатшы </w:t>
      </w:r>
    </w:p>
    <w:p>
      <w:pPr>
        <w:spacing w:after="0"/>
        <w:ind w:left="0"/>
        <w:jc w:val="left"/>
      </w:pPr>
      <w:r>
        <w:rPr>
          <w:rFonts w:ascii="Times New Roman"/>
          <w:b/>
          <w:i w:val="false"/>
          <w:color w:val="000000"/>
        </w:rPr>
        <w:t xml:space="preserve"> Ұлттық кеңестiң мүшелерi </w:t>
      </w:r>
    </w:p>
    <w:p>
      <w:pPr>
        <w:spacing w:after="0"/>
        <w:ind w:left="0"/>
        <w:jc w:val="both"/>
      </w:pPr>
      <w:r>
        <w:rPr>
          <w:rFonts w:ascii="Times New Roman"/>
          <w:b w:val="false"/>
          <w:i w:val="false"/>
          <w:color w:val="000000"/>
          <w:sz w:val="28"/>
        </w:rPr>
        <w:t xml:space="preserve">Абдрахманов Сауытбек      - "Егемен Қазақстан" республикалық </w:t>
      </w:r>
      <w:r>
        <w:br/>
      </w:r>
      <w:r>
        <w:rPr>
          <w:rFonts w:ascii="Times New Roman"/>
          <w:b w:val="false"/>
          <w:i w:val="false"/>
          <w:color w:val="000000"/>
          <w:sz w:val="28"/>
        </w:rPr>
        <w:t xml:space="preserve">
                            газетi" ашық акционерлiк қоғамының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Айғазиев                  - "Қарағандырезинатехника" </w:t>
      </w:r>
      <w:r>
        <w:br/>
      </w:r>
      <w:r>
        <w:rPr>
          <w:rFonts w:ascii="Times New Roman"/>
          <w:b w:val="false"/>
          <w:i w:val="false"/>
          <w:color w:val="000000"/>
          <w:sz w:val="28"/>
        </w:rPr>
        <w:t xml:space="preserve">
Асқар Тәжiбайұлы            жауапкершiлiгi шектеулi серiктестiгiнiң </w:t>
      </w:r>
      <w:r>
        <w:br/>
      </w:r>
      <w:r>
        <w:rPr>
          <w:rFonts w:ascii="Times New Roman"/>
          <w:b w:val="false"/>
          <w:i w:val="false"/>
          <w:color w:val="000000"/>
          <w:sz w:val="28"/>
        </w:rPr>
        <w:t xml:space="preserve">
                            директоры, </w:t>
      </w:r>
      <w:r>
        <w:br/>
      </w:r>
      <w:r>
        <w:rPr>
          <w:rFonts w:ascii="Times New Roman"/>
          <w:b w:val="false"/>
          <w:i w:val="false"/>
          <w:color w:val="000000"/>
          <w:sz w:val="28"/>
        </w:rPr>
        <w:t xml:space="preserve">
                            Қарағанды облысы </w:t>
      </w:r>
    </w:p>
    <w:p>
      <w:pPr>
        <w:spacing w:after="0"/>
        <w:ind w:left="0"/>
        <w:jc w:val="both"/>
      </w:pPr>
      <w:r>
        <w:rPr>
          <w:rFonts w:ascii="Times New Roman"/>
          <w:b w:val="false"/>
          <w:i w:val="false"/>
          <w:color w:val="000000"/>
          <w:sz w:val="28"/>
        </w:rPr>
        <w:t xml:space="preserve">Алтынбаев                 - Қазақстан Республикасының </w:t>
      </w:r>
      <w:r>
        <w:br/>
      </w:r>
      <w:r>
        <w:rPr>
          <w:rFonts w:ascii="Times New Roman"/>
          <w:b w:val="false"/>
          <w:i w:val="false"/>
          <w:color w:val="000000"/>
          <w:sz w:val="28"/>
        </w:rPr>
        <w:t xml:space="preserve">
Мұхтар Қапашұлы             Қорғаныс министрi </w:t>
      </w:r>
    </w:p>
    <w:p>
      <w:pPr>
        <w:spacing w:after="0"/>
        <w:ind w:left="0"/>
        <w:jc w:val="both"/>
      </w:pPr>
      <w:r>
        <w:rPr>
          <w:rFonts w:ascii="Times New Roman"/>
          <w:b w:val="false"/>
          <w:i w:val="false"/>
          <w:color w:val="000000"/>
          <w:sz w:val="28"/>
        </w:rPr>
        <w:t xml:space="preserve">Андриасян                 - M.Ю.Лермонтов атындағы </w:t>
      </w:r>
      <w:r>
        <w:br/>
      </w:r>
      <w:r>
        <w:rPr>
          <w:rFonts w:ascii="Times New Roman"/>
          <w:b w:val="false"/>
          <w:i w:val="false"/>
          <w:color w:val="000000"/>
          <w:sz w:val="28"/>
        </w:rPr>
        <w:t xml:space="preserve">
Рубен Суренович             Мемлекеттiк академиялық </w:t>
      </w:r>
      <w:r>
        <w:br/>
      </w:r>
      <w:r>
        <w:rPr>
          <w:rFonts w:ascii="Times New Roman"/>
          <w:b w:val="false"/>
          <w:i w:val="false"/>
          <w:color w:val="000000"/>
          <w:sz w:val="28"/>
        </w:rPr>
        <w:t xml:space="preserve">
                            театрдың көркемдiк жетекшiсi,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Ахметов                   - Қазақстан Республикасының </w:t>
      </w:r>
      <w:r>
        <w:br/>
      </w:r>
      <w:r>
        <w:rPr>
          <w:rFonts w:ascii="Times New Roman"/>
          <w:b w:val="false"/>
          <w:i w:val="false"/>
          <w:color w:val="000000"/>
          <w:sz w:val="28"/>
        </w:rPr>
        <w:t xml:space="preserve">
Даниал Кенжетайұлы          Премьер-Министрi </w:t>
      </w:r>
    </w:p>
    <w:p>
      <w:pPr>
        <w:spacing w:after="0"/>
        <w:ind w:left="0"/>
        <w:jc w:val="both"/>
      </w:pPr>
      <w:r>
        <w:rPr>
          <w:rFonts w:ascii="Times New Roman"/>
          <w:b w:val="false"/>
          <w:i w:val="false"/>
          <w:color w:val="000000"/>
          <w:sz w:val="28"/>
        </w:rPr>
        <w:t xml:space="preserve">Аяған                     - "Қазақ энциклопедиясы" </w:t>
      </w:r>
      <w:r>
        <w:br/>
      </w:r>
      <w:r>
        <w:rPr>
          <w:rFonts w:ascii="Times New Roman"/>
          <w:b w:val="false"/>
          <w:i w:val="false"/>
          <w:color w:val="000000"/>
          <w:sz w:val="28"/>
        </w:rPr>
        <w:t xml:space="preserve">
Бүркiтбай Гелманұлы         акционерлiк қоғамының президентi,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Әбдiлдин                  - Қазақстан Республикасы </w:t>
      </w:r>
      <w:r>
        <w:br/>
      </w:r>
      <w:r>
        <w:rPr>
          <w:rFonts w:ascii="Times New Roman"/>
          <w:b w:val="false"/>
          <w:i w:val="false"/>
          <w:color w:val="000000"/>
          <w:sz w:val="28"/>
        </w:rPr>
        <w:t xml:space="preserve">
Жабайхан Мүбәракұлы         Парламентi Сенатының Халықаралық iстер, </w:t>
      </w:r>
      <w:r>
        <w:br/>
      </w:r>
      <w:r>
        <w:rPr>
          <w:rFonts w:ascii="Times New Roman"/>
          <w:b w:val="false"/>
          <w:i w:val="false"/>
          <w:color w:val="000000"/>
          <w:sz w:val="28"/>
        </w:rPr>
        <w:t xml:space="preserve">
                            қорғаныс және қауiпсiздiк жөнiндегi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Әбділдин                  - Қазақстан коммунистiк партиясы </w:t>
      </w:r>
      <w:r>
        <w:br/>
      </w:r>
      <w:r>
        <w:rPr>
          <w:rFonts w:ascii="Times New Roman"/>
          <w:b w:val="false"/>
          <w:i w:val="false"/>
          <w:color w:val="000000"/>
          <w:sz w:val="28"/>
        </w:rPr>
        <w:t xml:space="preserve">
Серiкболсын Әбдiлдаұлы      орталық комитетінiң бiрiншi хатшысы </w:t>
      </w:r>
    </w:p>
    <w:p>
      <w:pPr>
        <w:spacing w:after="0"/>
        <w:ind w:left="0"/>
        <w:jc w:val="both"/>
      </w:pPr>
      <w:r>
        <w:rPr>
          <w:rFonts w:ascii="Times New Roman"/>
          <w:b w:val="false"/>
          <w:i w:val="false"/>
          <w:color w:val="000000"/>
          <w:sz w:val="28"/>
        </w:rPr>
        <w:t xml:space="preserve">Әбдiкәрiмов Оралбай       - Қазақстан Республикасының Мемлекеттік </w:t>
      </w:r>
      <w:r>
        <w:br/>
      </w: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xml:space="preserve">Әбiқаев Нұртай            - Қазақстан Республикасы Парламентi </w:t>
      </w:r>
      <w:r>
        <w:br/>
      </w:r>
      <w:r>
        <w:rPr>
          <w:rFonts w:ascii="Times New Roman"/>
          <w:b w:val="false"/>
          <w:i w:val="false"/>
          <w:color w:val="000000"/>
          <w:sz w:val="28"/>
        </w:rPr>
        <w:t xml:space="preserve">
                            Сенатының Төрағасы </w:t>
      </w:r>
    </w:p>
    <w:p>
      <w:pPr>
        <w:spacing w:after="0"/>
        <w:ind w:left="0"/>
        <w:jc w:val="both"/>
      </w:pPr>
      <w:r>
        <w:rPr>
          <w:rFonts w:ascii="Times New Roman"/>
          <w:b w:val="false"/>
          <w:i w:val="false"/>
          <w:color w:val="000000"/>
          <w:sz w:val="28"/>
        </w:rPr>
        <w:t xml:space="preserve">Әмiрина                   - N 32 орта мектептiң қазақ тiлi </w:t>
      </w:r>
      <w:r>
        <w:br/>
      </w:r>
      <w:r>
        <w:rPr>
          <w:rFonts w:ascii="Times New Roman"/>
          <w:b w:val="false"/>
          <w:i w:val="false"/>
          <w:color w:val="000000"/>
          <w:sz w:val="28"/>
        </w:rPr>
        <w:t xml:space="preserve">
Ғалияш Қуанышбекқызы        және әдебиетiнiң мұғалiмi,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Әуезов                    - Республикалық Ұлттық </w:t>
      </w:r>
      <w:r>
        <w:br/>
      </w:r>
      <w:r>
        <w:rPr>
          <w:rFonts w:ascii="Times New Roman"/>
          <w:b w:val="false"/>
          <w:i w:val="false"/>
          <w:color w:val="000000"/>
          <w:sz w:val="28"/>
        </w:rPr>
        <w:t xml:space="preserve">
Мұрат Мұхтарұлы             кiтапхананың бас директоры,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Байгенжин                 - "Республикалық клиникалық аурухана" </w:t>
      </w:r>
      <w:r>
        <w:br/>
      </w:r>
      <w:r>
        <w:rPr>
          <w:rFonts w:ascii="Times New Roman"/>
          <w:b w:val="false"/>
          <w:i w:val="false"/>
          <w:color w:val="000000"/>
          <w:sz w:val="28"/>
        </w:rPr>
        <w:t xml:space="preserve">
Абай Қабатайұлы             республикалық мемлекеттiк кәсiпорнының </w:t>
      </w:r>
      <w:r>
        <w:br/>
      </w:r>
      <w:r>
        <w:rPr>
          <w:rFonts w:ascii="Times New Roman"/>
          <w:b w:val="false"/>
          <w:i w:val="false"/>
          <w:color w:val="000000"/>
          <w:sz w:val="28"/>
        </w:rPr>
        <w:t xml:space="preserve">
                            директоры, Астана қаласы </w:t>
      </w:r>
    </w:p>
    <w:p>
      <w:pPr>
        <w:spacing w:after="0"/>
        <w:ind w:left="0"/>
        <w:jc w:val="both"/>
      </w:pPr>
      <w:r>
        <w:rPr>
          <w:rFonts w:ascii="Times New Roman"/>
          <w:b w:val="false"/>
          <w:i w:val="false"/>
          <w:color w:val="000000"/>
          <w:sz w:val="28"/>
        </w:rPr>
        <w:t xml:space="preserve">Байқадамов                - Қазақстан Республикасындағы </w:t>
      </w:r>
      <w:r>
        <w:br/>
      </w:r>
      <w:r>
        <w:rPr>
          <w:rFonts w:ascii="Times New Roman"/>
          <w:b w:val="false"/>
          <w:i w:val="false"/>
          <w:color w:val="000000"/>
          <w:sz w:val="28"/>
        </w:rPr>
        <w:t xml:space="preserve">
Болат Кенжекешұлы           Адам құқықтары жөнiндегi уәкiл </w:t>
      </w:r>
    </w:p>
    <w:p>
      <w:pPr>
        <w:spacing w:after="0"/>
        <w:ind w:left="0"/>
        <w:jc w:val="both"/>
      </w:pPr>
      <w:r>
        <w:rPr>
          <w:rFonts w:ascii="Times New Roman"/>
          <w:b w:val="false"/>
          <w:i w:val="false"/>
          <w:color w:val="000000"/>
          <w:sz w:val="28"/>
        </w:rPr>
        <w:t xml:space="preserve">Барон                     - "Мицва" еврей мәдени орталықтары </w:t>
      </w:r>
      <w:r>
        <w:br/>
      </w:r>
      <w:r>
        <w:rPr>
          <w:rFonts w:ascii="Times New Roman"/>
          <w:b w:val="false"/>
          <w:i w:val="false"/>
          <w:color w:val="000000"/>
          <w:sz w:val="28"/>
        </w:rPr>
        <w:t xml:space="preserve">
Александр Иосифович         қауымдастығының президентi </w:t>
      </w:r>
    </w:p>
    <w:p>
      <w:pPr>
        <w:spacing w:after="0"/>
        <w:ind w:left="0"/>
        <w:jc w:val="both"/>
      </w:pPr>
      <w:r>
        <w:rPr>
          <w:rFonts w:ascii="Times New Roman"/>
          <w:b w:val="false"/>
          <w:i w:val="false"/>
          <w:color w:val="000000"/>
          <w:sz w:val="28"/>
        </w:rPr>
        <w:t xml:space="preserve">Бәйменов                  - "Ақжол" Қазақстан демократиялық </w:t>
      </w:r>
      <w:r>
        <w:br/>
      </w:r>
      <w:r>
        <w:rPr>
          <w:rFonts w:ascii="Times New Roman"/>
          <w:b w:val="false"/>
          <w:i w:val="false"/>
          <w:color w:val="000000"/>
          <w:sz w:val="28"/>
        </w:rPr>
        <w:t xml:space="preserve">
Әлихан Мұхамедияұлы         партиясының тең төрағасы </w:t>
      </w:r>
    </w:p>
    <w:p>
      <w:pPr>
        <w:spacing w:after="0"/>
        <w:ind w:left="0"/>
        <w:jc w:val="both"/>
      </w:pPr>
      <w:r>
        <w:rPr>
          <w:rFonts w:ascii="Times New Roman"/>
          <w:b w:val="false"/>
          <w:i w:val="false"/>
          <w:color w:val="000000"/>
          <w:sz w:val="28"/>
        </w:rPr>
        <w:t xml:space="preserve">Бексұлтанов               - Қарағанды қалалық мәслихатының </w:t>
      </w:r>
      <w:r>
        <w:br/>
      </w:r>
      <w:r>
        <w:rPr>
          <w:rFonts w:ascii="Times New Roman"/>
          <w:b w:val="false"/>
          <w:i w:val="false"/>
          <w:color w:val="000000"/>
          <w:sz w:val="28"/>
        </w:rPr>
        <w:t xml:space="preserve">
Құдайберген Бексұлтанұлы    хатшысы </w:t>
      </w:r>
    </w:p>
    <w:p>
      <w:pPr>
        <w:spacing w:after="0"/>
        <w:ind w:left="0"/>
        <w:jc w:val="both"/>
      </w:pPr>
      <w:r>
        <w:rPr>
          <w:rFonts w:ascii="Times New Roman"/>
          <w:b w:val="false"/>
          <w:i w:val="false"/>
          <w:color w:val="000000"/>
          <w:sz w:val="28"/>
        </w:rPr>
        <w:t xml:space="preserve">Бектасов                  - "Қазақтелеком" ашық акционерлiк </w:t>
      </w:r>
      <w:r>
        <w:br/>
      </w:r>
      <w:r>
        <w:rPr>
          <w:rFonts w:ascii="Times New Roman"/>
          <w:b w:val="false"/>
          <w:i w:val="false"/>
          <w:color w:val="000000"/>
          <w:sz w:val="28"/>
        </w:rPr>
        <w:t xml:space="preserve">
Әбен Ағыбайұлы              қоғамының президентi </w:t>
      </w:r>
    </w:p>
    <w:p>
      <w:pPr>
        <w:spacing w:after="0"/>
        <w:ind w:left="0"/>
        <w:jc w:val="both"/>
      </w:pPr>
      <w:r>
        <w:rPr>
          <w:rFonts w:ascii="Times New Roman"/>
          <w:b w:val="false"/>
          <w:i w:val="false"/>
          <w:color w:val="000000"/>
          <w:sz w:val="28"/>
        </w:rPr>
        <w:t xml:space="preserve">Белкин                    - Қазақстан Еркiн кәсiподақтар </w:t>
      </w:r>
      <w:r>
        <w:br/>
      </w:r>
      <w:r>
        <w:rPr>
          <w:rFonts w:ascii="Times New Roman"/>
          <w:b w:val="false"/>
          <w:i w:val="false"/>
          <w:color w:val="000000"/>
          <w:sz w:val="28"/>
        </w:rPr>
        <w:t xml:space="preserve">
Сергей Леонидович           конфедерациясының президентi </w:t>
      </w:r>
    </w:p>
    <w:p>
      <w:pPr>
        <w:spacing w:after="0"/>
        <w:ind w:left="0"/>
        <w:jc w:val="both"/>
      </w:pPr>
      <w:r>
        <w:rPr>
          <w:rFonts w:ascii="Times New Roman"/>
          <w:b w:val="false"/>
          <w:i w:val="false"/>
          <w:color w:val="000000"/>
          <w:sz w:val="28"/>
        </w:rPr>
        <w:t xml:space="preserve">Беркiмбаева               - Қазақ мемлекеттiк қыздар педагогикалық </w:t>
      </w:r>
      <w:r>
        <w:br/>
      </w:r>
      <w:r>
        <w:rPr>
          <w:rFonts w:ascii="Times New Roman"/>
          <w:b w:val="false"/>
          <w:i w:val="false"/>
          <w:color w:val="000000"/>
          <w:sz w:val="28"/>
        </w:rPr>
        <w:t xml:space="preserve">
Шәмшә Копбайқызы            институтының ректоры </w:t>
      </w:r>
    </w:p>
    <w:p>
      <w:pPr>
        <w:spacing w:after="0"/>
        <w:ind w:left="0"/>
        <w:jc w:val="both"/>
      </w:pPr>
      <w:r>
        <w:rPr>
          <w:rFonts w:ascii="Times New Roman"/>
          <w:b w:val="false"/>
          <w:i w:val="false"/>
          <w:color w:val="000000"/>
          <w:sz w:val="28"/>
        </w:rPr>
        <w:t xml:space="preserve">Бисекенова                - Батыс Қазақстан облысы Бөкей </w:t>
      </w:r>
      <w:r>
        <w:br/>
      </w:r>
      <w:r>
        <w:rPr>
          <w:rFonts w:ascii="Times New Roman"/>
          <w:b w:val="false"/>
          <w:i w:val="false"/>
          <w:color w:val="000000"/>
          <w:sz w:val="28"/>
        </w:rPr>
        <w:t xml:space="preserve">
Гүлжиян Исағалиқызы         ордасы аудандық мәслихатының хатшысы </w:t>
      </w:r>
    </w:p>
    <w:p>
      <w:pPr>
        <w:spacing w:after="0"/>
        <w:ind w:left="0"/>
        <w:jc w:val="both"/>
      </w:pPr>
      <w:r>
        <w:rPr>
          <w:rFonts w:ascii="Times New Roman"/>
          <w:b w:val="false"/>
          <w:i w:val="false"/>
          <w:color w:val="000000"/>
          <w:sz w:val="28"/>
        </w:rPr>
        <w:t xml:space="preserve">Бишiмбаев                 - Оңтүстiк Қазақстан облыстық </w:t>
      </w:r>
      <w:r>
        <w:br/>
      </w:r>
      <w:r>
        <w:rPr>
          <w:rFonts w:ascii="Times New Roman"/>
          <w:b w:val="false"/>
          <w:i w:val="false"/>
          <w:color w:val="000000"/>
          <w:sz w:val="28"/>
        </w:rPr>
        <w:t xml:space="preserve">
Уәлихан Қозыкеұлы           мәслихатының депутаты, М.Әуезов </w:t>
      </w:r>
      <w:r>
        <w:br/>
      </w:r>
      <w:r>
        <w:rPr>
          <w:rFonts w:ascii="Times New Roman"/>
          <w:b w:val="false"/>
          <w:i w:val="false"/>
          <w:color w:val="000000"/>
          <w:sz w:val="28"/>
        </w:rPr>
        <w:t xml:space="preserve">
                            атындағы Оңтүстiк Қазақстан мемлекеттiк </w:t>
      </w:r>
      <w:r>
        <w:br/>
      </w:r>
      <w:r>
        <w:rPr>
          <w:rFonts w:ascii="Times New Roman"/>
          <w:b w:val="false"/>
          <w:i w:val="false"/>
          <w:color w:val="000000"/>
          <w:sz w:val="28"/>
        </w:rPr>
        <w:t xml:space="preserve">
                            университетiнiң ректоры, "Қазақстан </w:t>
      </w:r>
      <w:r>
        <w:br/>
      </w:r>
      <w:r>
        <w:rPr>
          <w:rFonts w:ascii="Times New Roman"/>
          <w:b w:val="false"/>
          <w:i w:val="false"/>
          <w:color w:val="000000"/>
          <w:sz w:val="28"/>
        </w:rPr>
        <w:t xml:space="preserve">
                            Республикасының Ұлттық ғылым </w:t>
      </w:r>
      <w:r>
        <w:br/>
      </w:r>
      <w:r>
        <w:rPr>
          <w:rFonts w:ascii="Times New Roman"/>
          <w:b w:val="false"/>
          <w:i w:val="false"/>
          <w:color w:val="000000"/>
          <w:sz w:val="28"/>
        </w:rPr>
        <w:t xml:space="preserve">
                            академиясы" қоғамдық бiрлестiгiнiң </w:t>
      </w:r>
      <w:r>
        <w:br/>
      </w:r>
      <w:r>
        <w:rPr>
          <w:rFonts w:ascii="Times New Roman"/>
          <w:b w:val="false"/>
          <w:i w:val="false"/>
          <w:color w:val="000000"/>
          <w:sz w:val="28"/>
        </w:rPr>
        <w:t xml:space="preserve">
                            академигi </w:t>
      </w:r>
    </w:p>
    <w:p>
      <w:pPr>
        <w:spacing w:after="0"/>
        <w:ind w:left="0"/>
        <w:jc w:val="both"/>
      </w:pPr>
      <w:r>
        <w:rPr>
          <w:rFonts w:ascii="Times New Roman"/>
          <w:b w:val="false"/>
          <w:i w:val="false"/>
          <w:color w:val="000000"/>
          <w:sz w:val="28"/>
        </w:rPr>
        <w:t xml:space="preserve">Божанова                  - Қызылорда облыстық мәслихатының хатшысы </w:t>
      </w:r>
      <w:r>
        <w:br/>
      </w:r>
      <w:r>
        <w:rPr>
          <w:rFonts w:ascii="Times New Roman"/>
          <w:b w:val="false"/>
          <w:i w:val="false"/>
          <w:color w:val="000000"/>
          <w:sz w:val="28"/>
        </w:rPr>
        <w:t xml:space="preserve">
Алмагүл Божанқызы </w:t>
      </w:r>
    </w:p>
    <w:p>
      <w:pPr>
        <w:spacing w:after="0"/>
        <w:ind w:left="0"/>
        <w:jc w:val="both"/>
      </w:pPr>
      <w:r>
        <w:rPr>
          <w:rFonts w:ascii="Times New Roman"/>
          <w:b w:val="false"/>
          <w:i w:val="false"/>
          <w:color w:val="000000"/>
          <w:sz w:val="28"/>
        </w:rPr>
        <w:t xml:space="preserve">Бунаков                   - Қазақстан Орыс қауымдастығының басшысы </w:t>
      </w:r>
      <w:r>
        <w:br/>
      </w:r>
      <w:r>
        <w:rPr>
          <w:rFonts w:ascii="Times New Roman"/>
          <w:b w:val="false"/>
          <w:i w:val="false"/>
          <w:color w:val="000000"/>
          <w:sz w:val="28"/>
        </w:rPr>
        <w:t xml:space="preserve">
Юрий Захарович </w:t>
      </w:r>
    </w:p>
    <w:p>
      <w:pPr>
        <w:spacing w:after="0"/>
        <w:ind w:left="0"/>
        <w:jc w:val="both"/>
      </w:pPr>
      <w:r>
        <w:rPr>
          <w:rFonts w:ascii="Times New Roman"/>
          <w:b w:val="false"/>
          <w:i w:val="false"/>
          <w:color w:val="000000"/>
          <w:sz w:val="28"/>
        </w:rPr>
        <w:t xml:space="preserve">Бурлаков                  - Қазақстан Республикасы Парламентi </w:t>
      </w:r>
      <w:r>
        <w:br/>
      </w:r>
      <w:r>
        <w:rPr>
          <w:rFonts w:ascii="Times New Roman"/>
          <w:b w:val="false"/>
          <w:i w:val="false"/>
          <w:color w:val="000000"/>
          <w:sz w:val="28"/>
        </w:rPr>
        <w:t xml:space="preserve">
Леонид Николаевич           Сенатының Аймақтық даму және жергілікті </w:t>
      </w:r>
      <w:r>
        <w:br/>
      </w:r>
      <w:r>
        <w:rPr>
          <w:rFonts w:ascii="Times New Roman"/>
          <w:b w:val="false"/>
          <w:i w:val="false"/>
          <w:color w:val="000000"/>
          <w:sz w:val="28"/>
        </w:rPr>
        <w:t xml:space="preserve">
                            өзін-өзi басқару мәселелерi жөнiндегi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Головачев                 - "Қазхром" трансұлттық компаниясы </w:t>
      </w:r>
      <w:r>
        <w:br/>
      </w:r>
      <w:r>
        <w:rPr>
          <w:rFonts w:ascii="Times New Roman"/>
          <w:b w:val="false"/>
          <w:i w:val="false"/>
          <w:color w:val="000000"/>
          <w:sz w:val="28"/>
        </w:rPr>
        <w:t xml:space="preserve">
Николай Петрович            ашық акционерлiк қоғамының филиалы - </w:t>
      </w:r>
      <w:r>
        <w:br/>
      </w:r>
      <w:r>
        <w:rPr>
          <w:rFonts w:ascii="Times New Roman"/>
          <w:b w:val="false"/>
          <w:i w:val="false"/>
          <w:color w:val="000000"/>
          <w:sz w:val="28"/>
        </w:rPr>
        <w:t xml:space="preserve">
                            Ақсу ферроқорытпа зауытының </w:t>
      </w:r>
      <w:r>
        <w:br/>
      </w:r>
      <w:r>
        <w:rPr>
          <w:rFonts w:ascii="Times New Roman"/>
          <w:b w:val="false"/>
          <w:i w:val="false"/>
          <w:color w:val="000000"/>
          <w:sz w:val="28"/>
        </w:rPr>
        <w:t xml:space="preserve">
                            директоры, Павлодар облысы </w:t>
      </w:r>
    </w:p>
    <w:p>
      <w:pPr>
        <w:spacing w:after="0"/>
        <w:ind w:left="0"/>
        <w:jc w:val="both"/>
      </w:pPr>
      <w:r>
        <w:rPr>
          <w:rFonts w:ascii="Times New Roman"/>
          <w:b w:val="false"/>
          <w:i w:val="false"/>
          <w:color w:val="000000"/>
          <w:sz w:val="28"/>
        </w:rPr>
        <w:t xml:space="preserve">Двуреченский              - "Заречное" республикалық </w:t>
      </w:r>
      <w:r>
        <w:br/>
      </w:r>
      <w:r>
        <w:rPr>
          <w:rFonts w:ascii="Times New Roman"/>
          <w:b w:val="false"/>
          <w:i w:val="false"/>
          <w:color w:val="000000"/>
          <w:sz w:val="28"/>
        </w:rPr>
        <w:t xml:space="preserve">
Валентин Иванович           мемлекеттiк коммуналдық кәсiпорнының </w:t>
      </w:r>
      <w:r>
        <w:br/>
      </w:r>
      <w:r>
        <w:rPr>
          <w:rFonts w:ascii="Times New Roman"/>
          <w:b w:val="false"/>
          <w:i w:val="false"/>
          <w:color w:val="000000"/>
          <w:sz w:val="28"/>
        </w:rPr>
        <w:t xml:space="preserve">
                            директоры, Қостанай облысы </w:t>
      </w:r>
    </w:p>
    <w:p>
      <w:pPr>
        <w:spacing w:after="0"/>
        <w:ind w:left="0"/>
        <w:jc w:val="both"/>
      </w:pPr>
      <w:r>
        <w:rPr>
          <w:rFonts w:ascii="Times New Roman"/>
          <w:b w:val="false"/>
          <w:i w:val="false"/>
          <w:color w:val="000000"/>
          <w:sz w:val="28"/>
        </w:rPr>
        <w:t xml:space="preserve">Демеуов                   - Павлодар қаласының әкiмi </w:t>
      </w:r>
      <w:r>
        <w:br/>
      </w:r>
      <w:r>
        <w:rPr>
          <w:rFonts w:ascii="Times New Roman"/>
          <w:b w:val="false"/>
          <w:i w:val="false"/>
          <w:color w:val="000000"/>
          <w:sz w:val="28"/>
        </w:rPr>
        <w:t xml:space="preserve">
Бәкiр Саматұлы </w:t>
      </w:r>
    </w:p>
    <w:p>
      <w:pPr>
        <w:spacing w:after="0"/>
        <w:ind w:left="0"/>
        <w:jc w:val="both"/>
      </w:pPr>
      <w:r>
        <w:rPr>
          <w:rFonts w:ascii="Times New Roman"/>
          <w:b w:val="false"/>
          <w:i w:val="false"/>
          <w:color w:val="000000"/>
          <w:sz w:val="28"/>
        </w:rPr>
        <w:t xml:space="preserve">Дербiсәлi                 - Қазақстан мұсылмандары дiни </w:t>
      </w:r>
      <w:r>
        <w:br/>
      </w:r>
      <w:r>
        <w:rPr>
          <w:rFonts w:ascii="Times New Roman"/>
          <w:b w:val="false"/>
          <w:i w:val="false"/>
          <w:color w:val="000000"/>
          <w:sz w:val="28"/>
        </w:rPr>
        <w:t xml:space="preserve">
Әбсаттар қажы               басқармасының төрағасы, бас мүфти </w:t>
      </w:r>
    </w:p>
    <w:p>
      <w:pPr>
        <w:spacing w:after="0"/>
        <w:ind w:left="0"/>
        <w:jc w:val="both"/>
      </w:pPr>
      <w:r>
        <w:rPr>
          <w:rFonts w:ascii="Times New Roman"/>
          <w:b w:val="false"/>
          <w:i w:val="false"/>
          <w:color w:val="000000"/>
          <w:sz w:val="28"/>
        </w:rPr>
        <w:t xml:space="preserve">Доскен                    - "Қазақстан" республикалық </w:t>
      </w:r>
      <w:r>
        <w:br/>
      </w:r>
      <w:r>
        <w:rPr>
          <w:rFonts w:ascii="Times New Roman"/>
          <w:b w:val="false"/>
          <w:i w:val="false"/>
          <w:color w:val="000000"/>
          <w:sz w:val="28"/>
        </w:rPr>
        <w:t xml:space="preserve">
Ғалым Төлембекұлы           телерадиокорпорациясы басқармасының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Дүмбаев                   - "Жан" мүгедектер құқықтары </w:t>
      </w:r>
      <w:r>
        <w:br/>
      </w:r>
      <w:r>
        <w:rPr>
          <w:rFonts w:ascii="Times New Roman"/>
          <w:b w:val="false"/>
          <w:i w:val="false"/>
          <w:color w:val="000000"/>
          <w:sz w:val="28"/>
        </w:rPr>
        <w:t xml:space="preserve">
Айбек Еркiнұлы              жөнiндегi Азиялық қоғамының төрағасы </w:t>
      </w:r>
    </w:p>
    <w:p>
      <w:pPr>
        <w:spacing w:after="0"/>
        <w:ind w:left="0"/>
        <w:jc w:val="both"/>
      </w:pPr>
      <w:r>
        <w:rPr>
          <w:rFonts w:ascii="Times New Roman"/>
          <w:b w:val="false"/>
          <w:i w:val="false"/>
          <w:color w:val="000000"/>
          <w:sz w:val="28"/>
        </w:rPr>
        <w:t xml:space="preserve">Дiнiшев                   - Қазақстан Республикасының </w:t>
      </w:r>
      <w:r>
        <w:br/>
      </w:r>
      <w:r>
        <w:rPr>
          <w:rFonts w:ascii="Times New Roman"/>
          <w:b w:val="false"/>
          <w:i w:val="false"/>
          <w:color w:val="000000"/>
          <w:sz w:val="28"/>
        </w:rPr>
        <w:t xml:space="preserve">
Әлiбек Мұсаұлы              халық артисi </w:t>
      </w:r>
    </w:p>
    <w:p>
      <w:pPr>
        <w:spacing w:after="0"/>
        <w:ind w:left="0"/>
        <w:jc w:val="both"/>
      </w:pPr>
      <w:r>
        <w:rPr>
          <w:rFonts w:ascii="Times New Roman"/>
          <w:b w:val="false"/>
          <w:i w:val="false"/>
          <w:color w:val="000000"/>
          <w:sz w:val="28"/>
        </w:rPr>
        <w:t xml:space="preserve">Ермегияев                 - "Отан" республикалық саяси партиясы" </w:t>
      </w:r>
      <w:r>
        <w:br/>
      </w:r>
      <w:r>
        <w:rPr>
          <w:rFonts w:ascii="Times New Roman"/>
          <w:b w:val="false"/>
          <w:i w:val="false"/>
          <w:color w:val="000000"/>
          <w:sz w:val="28"/>
        </w:rPr>
        <w:t xml:space="preserve">
Амангелдi Дiнұлы            қоғамдық бiрлестiгi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Ертаева                   - Атырау облысының Құрманғазы </w:t>
      </w:r>
      <w:r>
        <w:br/>
      </w:r>
      <w:r>
        <w:rPr>
          <w:rFonts w:ascii="Times New Roman"/>
          <w:b w:val="false"/>
          <w:i w:val="false"/>
          <w:color w:val="000000"/>
          <w:sz w:val="28"/>
        </w:rPr>
        <w:t xml:space="preserve">
Сәуле Қайыржанқызы          ауданы Бәйдi ауылдық округiнiң әкiмi </w:t>
      </w:r>
    </w:p>
    <w:p>
      <w:pPr>
        <w:spacing w:after="0"/>
        <w:ind w:left="0"/>
        <w:jc w:val="both"/>
      </w:pPr>
      <w:r>
        <w:rPr>
          <w:rFonts w:ascii="Times New Roman"/>
          <w:b w:val="false"/>
          <w:i w:val="false"/>
          <w:color w:val="000000"/>
          <w:sz w:val="28"/>
        </w:rPr>
        <w:t xml:space="preserve">Есенбеков                 - Оңтүстiк Қазақстан облысының </w:t>
      </w:r>
      <w:r>
        <w:br/>
      </w:r>
      <w:r>
        <w:rPr>
          <w:rFonts w:ascii="Times New Roman"/>
          <w:b w:val="false"/>
          <w:i w:val="false"/>
          <w:color w:val="000000"/>
          <w:sz w:val="28"/>
        </w:rPr>
        <w:t xml:space="preserve">
Пердеш                      Мақтаарал ауданы Үлгiлi ауылдық </w:t>
      </w:r>
      <w:r>
        <w:br/>
      </w:r>
      <w:r>
        <w:rPr>
          <w:rFonts w:ascii="Times New Roman"/>
          <w:b w:val="false"/>
          <w:i w:val="false"/>
          <w:color w:val="000000"/>
          <w:sz w:val="28"/>
        </w:rPr>
        <w:t xml:space="preserve">
                            округiнiң әкiмi </w:t>
      </w:r>
    </w:p>
    <w:p>
      <w:pPr>
        <w:spacing w:after="0"/>
        <w:ind w:left="0"/>
        <w:jc w:val="both"/>
      </w:pPr>
      <w:r>
        <w:rPr>
          <w:rFonts w:ascii="Times New Roman"/>
          <w:b w:val="false"/>
          <w:i w:val="false"/>
          <w:color w:val="000000"/>
          <w:sz w:val="28"/>
        </w:rPr>
        <w:t xml:space="preserve">Есiмов                    - Қазақстан Республикасы </w:t>
      </w:r>
      <w:r>
        <w:br/>
      </w:r>
      <w:r>
        <w:rPr>
          <w:rFonts w:ascii="Times New Roman"/>
          <w:b w:val="false"/>
          <w:i w:val="false"/>
          <w:color w:val="000000"/>
          <w:sz w:val="28"/>
        </w:rPr>
        <w:t xml:space="preserve">
Ахметжан Смағұлұлы          Премьер-Министрiнiң орынбасары </w:t>
      </w:r>
    </w:p>
    <w:p>
      <w:pPr>
        <w:spacing w:after="0"/>
        <w:ind w:left="0"/>
        <w:jc w:val="both"/>
      </w:pPr>
      <w:r>
        <w:rPr>
          <w:rFonts w:ascii="Times New Roman"/>
          <w:b w:val="false"/>
          <w:i w:val="false"/>
          <w:color w:val="000000"/>
          <w:sz w:val="28"/>
        </w:rPr>
        <w:t xml:space="preserve">Ешмұхамедова              - "Мөлдiр" әйелдер қауымдастығының </w:t>
      </w:r>
      <w:r>
        <w:br/>
      </w:r>
      <w:r>
        <w:rPr>
          <w:rFonts w:ascii="Times New Roman"/>
          <w:b w:val="false"/>
          <w:i w:val="false"/>
          <w:color w:val="000000"/>
          <w:sz w:val="28"/>
        </w:rPr>
        <w:t xml:space="preserve">
Ләззат Ескендiрқызы         директоры </w:t>
      </w:r>
    </w:p>
    <w:p>
      <w:pPr>
        <w:spacing w:after="0"/>
        <w:ind w:left="0"/>
        <w:jc w:val="both"/>
      </w:pPr>
      <w:r>
        <w:rPr>
          <w:rFonts w:ascii="Times New Roman"/>
          <w:b w:val="false"/>
          <w:i w:val="false"/>
          <w:color w:val="000000"/>
          <w:sz w:val="28"/>
        </w:rPr>
        <w:t xml:space="preserve">Ешiмова                   - Алматы облысындағы Қапшағай қаласының </w:t>
      </w:r>
      <w:r>
        <w:br/>
      </w:r>
      <w:r>
        <w:rPr>
          <w:rFonts w:ascii="Times New Roman"/>
          <w:b w:val="false"/>
          <w:i w:val="false"/>
          <w:color w:val="000000"/>
          <w:sz w:val="28"/>
        </w:rPr>
        <w:t xml:space="preserve">
Раиса Советқызы             қалалық білiм беру бөлiмiнiң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Жаворонков                - "Лига" жауапкершiлiгi шектеулi </w:t>
      </w:r>
      <w:r>
        <w:br/>
      </w:r>
      <w:r>
        <w:rPr>
          <w:rFonts w:ascii="Times New Roman"/>
          <w:b w:val="false"/>
          <w:i w:val="false"/>
          <w:color w:val="000000"/>
          <w:sz w:val="28"/>
        </w:rPr>
        <w:t xml:space="preserve">
Виктор Павлович             серiктестiгiнiң директоры, Петропавл </w:t>
      </w:r>
      <w:r>
        <w:br/>
      </w:r>
      <w:r>
        <w:rPr>
          <w:rFonts w:ascii="Times New Roman"/>
          <w:b w:val="false"/>
          <w:i w:val="false"/>
          <w:color w:val="000000"/>
          <w:sz w:val="28"/>
        </w:rPr>
        <w:t xml:space="preserve">
                            қаласы </w:t>
      </w:r>
    </w:p>
    <w:p>
      <w:pPr>
        <w:spacing w:after="0"/>
        <w:ind w:left="0"/>
        <w:jc w:val="both"/>
      </w:pPr>
      <w:r>
        <w:rPr>
          <w:rFonts w:ascii="Times New Roman"/>
          <w:b w:val="false"/>
          <w:i w:val="false"/>
          <w:color w:val="000000"/>
          <w:sz w:val="28"/>
        </w:rPr>
        <w:t xml:space="preserve">Жалыбин                   - Қазақстан Республикасы Парламентi </w:t>
      </w:r>
      <w:r>
        <w:br/>
      </w:r>
      <w:r>
        <w:rPr>
          <w:rFonts w:ascii="Times New Roman"/>
          <w:b w:val="false"/>
          <w:i w:val="false"/>
          <w:color w:val="000000"/>
          <w:sz w:val="28"/>
        </w:rPr>
        <w:t xml:space="preserve">
Сергей Михайлович           Мәжiлiсiнiң Заңдар және сот-құқықтық </w:t>
      </w:r>
      <w:r>
        <w:br/>
      </w:r>
      <w:r>
        <w:rPr>
          <w:rFonts w:ascii="Times New Roman"/>
          <w:b w:val="false"/>
          <w:i w:val="false"/>
          <w:color w:val="000000"/>
          <w:sz w:val="28"/>
        </w:rPr>
        <w:t xml:space="preserve">
                            реформа жөнiндегi комитетiнiң төрағасы </w:t>
      </w:r>
    </w:p>
    <w:p>
      <w:pPr>
        <w:spacing w:after="0"/>
        <w:ind w:left="0"/>
        <w:jc w:val="both"/>
      </w:pPr>
      <w:r>
        <w:rPr>
          <w:rFonts w:ascii="Times New Roman"/>
          <w:b w:val="false"/>
          <w:i w:val="false"/>
          <w:color w:val="000000"/>
          <w:sz w:val="28"/>
        </w:rPr>
        <w:t xml:space="preserve">Жанғоразов                - "Ижевское" жауапкершілiгi шектеулi </w:t>
      </w:r>
      <w:r>
        <w:br/>
      </w:r>
      <w:r>
        <w:rPr>
          <w:rFonts w:ascii="Times New Roman"/>
          <w:b w:val="false"/>
          <w:i w:val="false"/>
          <w:color w:val="000000"/>
          <w:sz w:val="28"/>
        </w:rPr>
        <w:t xml:space="preserve">
Ибрагим Дәуiтұлы            серiктестiгiнiң бас директоры,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Агроөнеркәсiподағының бiрiншi </w:t>
      </w:r>
      <w:r>
        <w:br/>
      </w:r>
      <w:r>
        <w:rPr>
          <w:rFonts w:ascii="Times New Roman"/>
          <w:b w:val="false"/>
          <w:i w:val="false"/>
          <w:color w:val="000000"/>
          <w:sz w:val="28"/>
        </w:rPr>
        <w:t xml:space="preserve">
                            вице-президентi, Қазақстан Құс </w:t>
      </w:r>
      <w:r>
        <w:br/>
      </w:r>
      <w:r>
        <w:rPr>
          <w:rFonts w:ascii="Times New Roman"/>
          <w:b w:val="false"/>
          <w:i w:val="false"/>
          <w:color w:val="000000"/>
          <w:sz w:val="28"/>
        </w:rPr>
        <w:t xml:space="preserve">
                            өсiрушiлерi одағының вице-президентi </w:t>
      </w:r>
    </w:p>
    <w:p>
      <w:pPr>
        <w:spacing w:after="0"/>
        <w:ind w:left="0"/>
        <w:jc w:val="both"/>
      </w:pPr>
      <w:r>
        <w:rPr>
          <w:rFonts w:ascii="Times New Roman"/>
          <w:b w:val="false"/>
          <w:i w:val="false"/>
          <w:color w:val="000000"/>
          <w:sz w:val="28"/>
        </w:rPr>
        <w:t xml:space="preserve">Жолжақсынов               - Қазақстан Республикасының халық </w:t>
      </w:r>
      <w:r>
        <w:br/>
      </w:r>
      <w:r>
        <w:rPr>
          <w:rFonts w:ascii="Times New Roman"/>
          <w:b w:val="false"/>
          <w:i w:val="false"/>
          <w:color w:val="000000"/>
          <w:sz w:val="28"/>
        </w:rPr>
        <w:t xml:space="preserve">
Досқан Қалиұлы              артисi, Қазақстан Республикасы </w:t>
      </w:r>
      <w:r>
        <w:br/>
      </w:r>
      <w:r>
        <w:rPr>
          <w:rFonts w:ascii="Times New Roman"/>
          <w:b w:val="false"/>
          <w:i w:val="false"/>
          <w:color w:val="000000"/>
          <w:sz w:val="28"/>
        </w:rPr>
        <w:t xml:space="preserve">
                            Мемлекеттiк сыйлығының лауреаты,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Жұмабаев                  - Қазақстан Республикасы Парламентi </w:t>
      </w:r>
      <w:r>
        <w:br/>
      </w:r>
      <w:r>
        <w:rPr>
          <w:rFonts w:ascii="Times New Roman"/>
          <w:b w:val="false"/>
          <w:i w:val="false"/>
          <w:color w:val="000000"/>
          <w:sz w:val="28"/>
        </w:rPr>
        <w:t xml:space="preserve">
Ермек Жианшаұлы             Сенатының Заңдар және құқықтық </w:t>
      </w:r>
      <w:r>
        <w:br/>
      </w:r>
      <w:r>
        <w:rPr>
          <w:rFonts w:ascii="Times New Roman"/>
          <w:b w:val="false"/>
          <w:i w:val="false"/>
          <w:color w:val="000000"/>
          <w:sz w:val="28"/>
        </w:rPr>
        <w:t xml:space="preserve">
                            реформа жөнiндегi комитетiнiң төрағасы </w:t>
      </w:r>
    </w:p>
    <w:p>
      <w:pPr>
        <w:spacing w:after="0"/>
        <w:ind w:left="0"/>
        <w:jc w:val="both"/>
      </w:pPr>
      <w:r>
        <w:rPr>
          <w:rFonts w:ascii="Times New Roman"/>
          <w:b w:val="false"/>
          <w:i w:val="false"/>
          <w:color w:val="000000"/>
          <w:sz w:val="28"/>
        </w:rPr>
        <w:t xml:space="preserve">Жұмабаев                  - Қазақстан телерадиохабарлар </w:t>
      </w:r>
      <w:r>
        <w:br/>
      </w:r>
      <w:r>
        <w:rPr>
          <w:rFonts w:ascii="Times New Roman"/>
          <w:b w:val="false"/>
          <w:i w:val="false"/>
          <w:color w:val="000000"/>
          <w:sz w:val="28"/>
        </w:rPr>
        <w:t xml:space="preserve">
Айдар Әбiлмәжiнұлы          таратушылар қауымдастығының президентi </w:t>
      </w:r>
    </w:p>
    <w:p>
      <w:pPr>
        <w:spacing w:after="0"/>
        <w:ind w:left="0"/>
        <w:jc w:val="both"/>
      </w:pPr>
      <w:r>
        <w:rPr>
          <w:rFonts w:ascii="Times New Roman"/>
          <w:b w:val="false"/>
          <w:i w:val="false"/>
          <w:color w:val="000000"/>
          <w:sz w:val="28"/>
        </w:rPr>
        <w:t xml:space="preserve">Жұмабеков                 - Қазақстан Республикасының Әдiлет </w:t>
      </w:r>
      <w:r>
        <w:br/>
      </w:r>
      <w:r>
        <w:rPr>
          <w:rFonts w:ascii="Times New Roman"/>
          <w:b w:val="false"/>
          <w:i w:val="false"/>
          <w:color w:val="000000"/>
          <w:sz w:val="28"/>
        </w:rPr>
        <w:t xml:space="preserve">
Оңалсын Исламұлы            министрi </w:t>
      </w:r>
    </w:p>
    <w:p>
      <w:pPr>
        <w:spacing w:after="0"/>
        <w:ind w:left="0"/>
        <w:jc w:val="both"/>
      </w:pPr>
      <w:r>
        <w:rPr>
          <w:rFonts w:ascii="Times New Roman"/>
          <w:b w:val="false"/>
          <w:i w:val="false"/>
          <w:color w:val="000000"/>
          <w:sz w:val="28"/>
        </w:rPr>
        <w:t xml:space="preserve">Жұрынов                   - "Қазақстан Республикасының Ұлттық </w:t>
      </w:r>
      <w:r>
        <w:br/>
      </w:r>
      <w:r>
        <w:rPr>
          <w:rFonts w:ascii="Times New Roman"/>
          <w:b w:val="false"/>
          <w:i w:val="false"/>
          <w:color w:val="000000"/>
          <w:sz w:val="28"/>
        </w:rPr>
        <w:t xml:space="preserve">
Мұрат Жұрынұлы              ғылым академиясы" қоғамдық бiрлестiгiнің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Жылқышиев                 - Оңтүстiк Қазақстан облысы </w:t>
      </w:r>
      <w:r>
        <w:br/>
      </w:r>
      <w:r>
        <w:rPr>
          <w:rFonts w:ascii="Times New Roman"/>
          <w:b w:val="false"/>
          <w:i w:val="false"/>
          <w:color w:val="000000"/>
          <w:sz w:val="28"/>
        </w:rPr>
        <w:t xml:space="preserve">
Байдiлда                    Төле би ауданының әкiмi </w:t>
      </w:r>
    </w:p>
    <w:p>
      <w:pPr>
        <w:spacing w:after="0"/>
        <w:ind w:left="0"/>
        <w:jc w:val="both"/>
      </w:pPr>
      <w:r>
        <w:rPr>
          <w:rFonts w:ascii="Times New Roman"/>
          <w:b w:val="false"/>
          <w:i w:val="false"/>
          <w:color w:val="000000"/>
          <w:sz w:val="28"/>
        </w:rPr>
        <w:t xml:space="preserve">Исабеков                  - жазушы, Қазақстан Республикасы </w:t>
      </w:r>
      <w:r>
        <w:br/>
      </w:r>
      <w:r>
        <w:rPr>
          <w:rFonts w:ascii="Times New Roman"/>
          <w:b w:val="false"/>
          <w:i w:val="false"/>
          <w:color w:val="000000"/>
          <w:sz w:val="28"/>
        </w:rPr>
        <w:t xml:space="preserve">
Дулат                       Мемлекеттiк сыйлығының лауреаты, </w:t>
      </w:r>
      <w:r>
        <w:br/>
      </w:r>
      <w:r>
        <w:rPr>
          <w:rFonts w:ascii="Times New Roman"/>
          <w:b w:val="false"/>
          <w:i w:val="false"/>
          <w:color w:val="000000"/>
          <w:sz w:val="28"/>
        </w:rPr>
        <w:t xml:space="preserve">
                            Қазақстан Республикасы Мәдениет </w:t>
      </w:r>
      <w:r>
        <w:br/>
      </w:r>
      <w:r>
        <w:rPr>
          <w:rFonts w:ascii="Times New Roman"/>
          <w:b w:val="false"/>
          <w:i w:val="false"/>
          <w:color w:val="000000"/>
          <w:sz w:val="28"/>
        </w:rPr>
        <w:t xml:space="preserve">
                            министрлiгi Қазақ мәдениет және </w:t>
      </w:r>
      <w:r>
        <w:br/>
      </w:r>
      <w:r>
        <w:rPr>
          <w:rFonts w:ascii="Times New Roman"/>
          <w:b w:val="false"/>
          <w:i w:val="false"/>
          <w:color w:val="000000"/>
          <w:sz w:val="28"/>
        </w:rPr>
        <w:t xml:space="preserve">
                            өнертану ғылыми-зерттеу институтының </w:t>
      </w:r>
      <w:r>
        <w:br/>
      </w:r>
      <w:r>
        <w:rPr>
          <w:rFonts w:ascii="Times New Roman"/>
          <w:b w:val="false"/>
          <w:i w:val="false"/>
          <w:color w:val="000000"/>
          <w:sz w:val="28"/>
        </w:rPr>
        <w:t xml:space="preserve">
                            директоры, Aлматы қаласы </w:t>
      </w:r>
    </w:p>
    <w:p>
      <w:pPr>
        <w:spacing w:after="0"/>
        <w:ind w:left="0"/>
        <w:jc w:val="both"/>
      </w:pPr>
      <w:r>
        <w:rPr>
          <w:rFonts w:ascii="Times New Roman"/>
          <w:b w:val="false"/>
          <w:i w:val="false"/>
          <w:color w:val="000000"/>
          <w:sz w:val="28"/>
        </w:rPr>
        <w:t xml:space="preserve">Каримов                   - Қазақстан Республикасы Парламентi </w:t>
      </w:r>
      <w:r>
        <w:br/>
      </w:r>
      <w:r>
        <w:rPr>
          <w:rFonts w:ascii="Times New Roman"/>
          <w:b w:val="false"/>
          <w:i w:val="false"/>
          <w:color w:val="000000"/>
          <w:sz w:val="28"/>
        </w:rPr>
        <w:t xml:space="preserve">
Мұрат Абдулхайұлы           Мәжiлiсiнiң депутаты, "Идел" татар </w:t>
      </w:r>
      <w:r>
        <w:br/>
      </w:r>
      <w:r>
        <w:rPr>
          <w:rFonts w:ascii="Times New Roman"/>
          <w:b w:val="false"/>
          <w:i w:val="false"/>
          <w:color w:val="000000"/>
          <w:sz w:val="28"/>
        </w:rPr>
        <w:t xml:space="preserve">
                            және татар-башқұрт қоғамдық және </w:t>
      </w:r>
      <w:r>
        <w:br/>
      </w:r>
      <w:r>
        <w:rPr>
          <w:rFonts w:ascii="Times New Roman"/>
          <w:b w:val="false"/>
          <w:i w:val="false"/>
          <w:color w:val="000000"/>
          <w:sz w:val="28"/>
        </w:rPr>
        <w:t xml:space="preserve">
                            мәдени орталықтары қауымдастығының </w:t>
      </w:r>
      <w:r>
        <w:br/>
      </w:r>
      <w:r>
        <w:rPr>
          <w:rFonts w:ascii="Times New Roman"/>
          <w:b w:val="false"/>
          <w:i w:val="false"/>
          <w:color w:val="000000"/>
          <w:sz w:val="28"/>
        </w:rPr>
        <w:t xml:space="preserve">
                            президентi" (келiсiм бойынша) </w:t>
      </w:r>
    </w:p>
    <w:p>
      <w:pPr>
        <w:spacing w:after="0"/>
        <w:ind w:left="0"/>
        <w:jc w:val="both"/>
      </w:pPr>
      <w:r>
        <w:rPr>
          <w:rFonts w:ascii="Times New Roman"/>
          <w:b w:val="false"/>
          <w:i w:val="false"/>
          <w:color w:val="000000"/>
          <w:sz w:val="28"/>
        </w:rPr>
        <w:t xml:space="preserve">Кекiлбаев                 - халық жазушысы, Қазақстан Республикасы </w:t>
      </w:r>
      <w:r>
        <w:br/>
      </w:r>
      <w:r>
        <w:rPr>
          <w:rFonts w:ascii="Times New Roman"/>
          <w:b w:val="false"/>
          <w:i w:val="false"/>
          <w:color w:val="000000"/>
          <w:sz w:val="28"/>
        </w:rPr>
        <w:t xml:space="preserve">
Әбiш                        Парламентi Сенатының депутаты </w:t>
      </w:r>
    </w:p>
    <w:p>
      <w:pPr>
        <w:spacing w:after="0"/>
        <w:ind w:left="0"/>
        <w:jc w:val="both"/>
      </w:pPr>
      <w:r>
        <w:rPr>
          <w:rFonts w:ascii="Times New Roman"/>
          <w:b w:val="false"/>
          <w:i w:val="false"/>
          <w:color w:val="000000"/>
          <w:sz w:val="28"/>
        </w:rPr>
        <w:t xml:space="preserve">Келiмбетов                - Қазақстан Республикасының Экономика </w:t>
      </w:r>
      <w:r>
        <w:br/>
      </w:r>
      <w:r>
        <w:rPr>
          <w:rFonts w:ascii="Times New Roman"/>
          <w:b w:val="false"/>
          <w:i w:val="false"/>
          <w:color w:val="000000"/>
          <w:sz w:val="28"/>
        </w:rPr>
        <w:t xml:space="preserve">
Қайрат Нематұлы             және бюджеттiк жоспарлау министрi </w:t>
      </w:r>
    </w:p>
    <w:p>
      <w:pPr>
        <w:spacing w:after="0"/>
        <w:ind w:left="0"/>
        <w:jc w:val="both"/>
      </w:pPr>
      <w:r>
        <w:rPr>
          <w:rFonts w:ascii="Times New Roman"/>
          <w:b w:val="false"/>
          <w:i w:val="false"/>
          <w:color w:val="000000"/>
          <w:sz w:val="28"/>
        </w:rPr>
        <w:t xml:space="preserve">Керiмқұлова               - Шымкент қалалық N 1 емхананың </w:t>
      </w:r>
      <w:r>
        <w:br/>
      </w:r>
      <w:r>
        <w:rPr>
          <w:rFonts w:ascii="Times New Roman"/>
          <w:b w:val="false"/>
          <w:i w:val="false"/>
          <w:color w:val="000000"/>
          <w:sz w:val="28"/>
        </w:rPr>
        <w:t xml:space="preserve">
Ғалия Ықсанқызы             бас дәрiгерi, қалалық мәслихат депутаты </w:t>
      </w:r>
    </w:p>
    <w:p>
      <w:pPr>
        <w:spacing w:after="0"/>
        <w:ind w:left="0"/>
        <w:jc w:val="both"/>
      </w:pPr>
      <w:r>
        <w:rPr>
          <w:rFonts w:ascii="Times New Roman"/>
          <w:b w:val="false"/>
          <w:i w:val="false"/>
          <w:color w:val="000000"/>
          <w:sz w:val="28"/>
        </w:rPr>
        <w:t xml:space="preserve">Коген Ешая                - Қазақстан иудейлерiнiң бас раввинi </w:t>
      </w:r>
    </w:p>
    <w:p>
      <w:pPr>
        <w:spacing w:after="0"/>
        <w:ind w:left="0"/>
        <w:jc w:val="both"/>
      </w:pPr>
      <w:r>
        <w:rPr>
          <w:rFonts w:ascii="Times New Roman"/>
          <w:b w:val="false"/>
          <w:i w:val="false"/>
          <w:color w:val="000000"/>
          <w:sz w:val="28"/>
        </w:rPr>
        <w:t xml:space="preserve">Қадырова                  - Қазақстан Республикасы Парламентi </w:t>
      </w:r>
      <w:r>
        <w:br/>
      </w:r>
      <w:r>
        <w:rPr>
          <w:rFonts w:ascii="Times New Roman"/>
          <w:b w:val="false"/>
          <w:i w:val="false"/>
          <w:color w:val="000000"/>
          <w:sz w:val="28"/>
        </w:rPr>
        <w:t xml:space="preserve">
Зәуре Жүсiпқызы             Мәжiлiсiнiң Әлеуметтік-мәдени даму </w:t>
      </w:r>
      <w:r>
        <w:br/>
      </w:r>
      <w:r>
        <w:rPr>
          <w:rFonts w:ascii="Times New Roman"/>
          <w:b w:val="false"/>
          <w:i w:val="false"/>
          <w:color w:val="000000"/>
          <w:sz w:val="28"/>
        </w:rPr>
        <w:t xml:space="preserve">
                            жөнiндегi комитетiнiң төрайымы </w:t>
      </w:r>
    </w:p>
    <w:p>
      <w:pPr>
        <w:spacing w:after="0"/>
        <w:ind w:left="0"/>
        <w:jc w:val="both"/>
      </w:pPr>
      <w:r>
        <w:rPr>
          <w:rFonts w:ascii="Times New Roman"/>
          <w:b w:val="false"/>
          <w:i w:val="false"/>
          <w:color w:val="000000"/>
          <w:sz w:val="28"/>
        </w:rPr>
        <w:t xml:space="preserve">Қалиев                    - Қазақстанның "Ауыл" </w:t>
      </w:r>
      <w:r>
        <w:br/>
      </w:r>
      <w:r>
        <w:rPr>
          <w:rFonts w:ascii="Times New Roman"/>
          <w:b w:val="false"/>
          <w:i w:val="false"/>
          <w:color w:val="000000"/>
          <w:sz w:val="28"/>
        </w:rPr>
        <w:t xml:space="preserve">
Ғани Әлiмұлы                социал-демократиялық партиясының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Қарабалин                 - "Қазмұнайгаз" Ұлттық мұнай компаниясы </w:t>
      </w:r>
      <w:r>
        <w:br/>
      </w:r>
      <w:r>
        <w:rPr>
          <w:rFonts w:ascii="Times New Roman"/>
          <w:b w:val="false"/>
          <w:i w:val="false"/>
          <w:color w:val="000000"/>
          <w:sz w:val="28"/>
        </w:rPr>
        <w:t xml:space="preserve">
Ұзақбай Сүлейменұлы         жабық акционерлiк қоғамының президентi </w:t>
      </w:r>
    </w:p>
    <w:p>
      <w:pPr>
        <w:spacing w:after="0"/>
        <w:ind w:left="0"/>
        <w:jc w:val="both"/>
      </w:pPr>
      <w:r>
        <w:rPr>
          <w:rFonts w:ascii="Times New Roman"/>
          <w:b w:val="false"/>
          <w:i w:val="false"/>
          <w:color w:val="000000"/>
          <w:sz w:val="28"/>
        </w:rPr>
        <w:t xml:space="preserve">Қасқабасов                - Қазақстан Республикасы Бiлiм </w:t>
      </w:r>
      <w:r>
        <w:br/>
      </w:r>
      <w:r>
        <w:rPr>
          <w:rFonts w:ascii="Times New Roman"/>
          <w:b w:val="false"/>
          <w:i w:val="false"/>
          <w:color w:val="000000"/>
          <w:sz w:val="28"/>
        </w:rPr>
        <w:t xml:space="preserve">
Сейiт Асқарұлы              және ғылым министрлiгiнiң М.О.Әуезов </w:t>
      </w:r>
      <w:r>
        <w:br/>
      </w:r>
      <w:r>
        <w:rPr>
          <w:rFonts w:ascii="Times New Roman"/>
          <w:b w:val="false"/>
          <w:i w:val="false"/>
          <w:color w:val="000000"/>
          <w:sz w:val="28"/>
        </w:rPr>
        <w:t xml:space="preserve">
                            атындағы Әдебиет және өнер институтының </w:t>
      </w:r>
      <w:r>
        <w:br/>
      </w:r>
      <w:r>
        <w:rPr>
          <w:rFonts w:ascii="Times New Roman"/>
          <w:b w:val="false"/>
          <w:i w:val="false"/>
          <w:color w:val="000000"/>
          <w:sz w:val="28"/>
        </w:rPr>
        <w:t xml:space="preserve">
                            директоры, "Қазақстан Республикасының </w:t>
      </w:r>
      <w:r>
        <w:br/>
      </w:r>
      <w:r>
        <w:rPr>
          <w:rFonts w:ascii="Times New Roman"/>
          <w:b w:val="false"/>
          <w:i w:val="false"/>
          <w:color w:val="000000"/>
          <w:sz w:val="28"/>
        </w:rPr>
        <w:t xml:space="preserve">
                            Ұлттық ғылым академиясы" қоғамдық </w:t>
      </w:r>
      <w:r>
        <w:br/>
      </w:r>
      <w:r>
        <w:rPr>
          <w:rFonts w:ascii="Times New Roman"/>
          <w:b w:val="false"/>
          <w:i w:val="false"/>
          <w:color w:val="000000"/>
          <w:sz w:val="28"/>
        </w:rPr>
        <w:t xml:space="preserve">
                            бiрлестiгiнiң академигi </w:t>
      </w:r>
    </w:p>
    <w:p>
      <w:pPr>
        <w:spacing w:after="0"/>
        <w:ind w:left="0"/>
        <w:jc w:val="both"/>
      </w:pPr>
      <w:r>
        <w:rPr>
          <w:rFonts w:ascii="Times New Roman"/>
          <w:b w:val="false"/>
          <w:i w:val="false"/>
          <w:color w:val="000000"/>
          <w:sz w:val="28"/>
        </w:rPr>
        <w:t xml:space="preserve">Қасымов                   - Қазақстан патриоттары партиясының </w:t>
      </w:r>
      <w:r>
        <w:br/>
      </w:r>
      <w:r>
        <w:rPr>
          <w:rFonts w:ascii="Times New Roman"/>
          <w:b w:val="false"/>
          <w:i w:val="false"/>
          <w:color w:val="000000"/>
          <w:sz w:val="28"/>
        </w:rPr>
        <w:t xml:space="preserve">
Ғани Есенгелдiұлы           төрағасы </w:t>
      </w:r>
    </w:p>
    <w:p>
      <w:pPr>
        <w:spacing w:after="0"/>
        <w:ind w:left="0"/>
        <w:jc w:val="both"/>
      </w:pPr>
      <w:r>
        <w:rPr>
          <w:rFonts w:ascii="Times New Roman"/>
          <w:b w:val="false"/>
          <w:i w:val="false"/>
          <w:color w:val="000000"/>
          <w:sz w:val="28"/>
        </w:rPr>
        <w:t xml:space="preserve">Қожамқұлов                - Әл-Фараби атындағы Қазақ ұлттық </w:t>
      </w:r>
      <w:r>
        <w:br/>
      </w:r>
      <w:r>
        <w:rPr>
          <w:rFonts w:ascii="Times New Roman"/>
          <w:b w:val="false"/>
          <w:i w:val="false"/>
          <w:color w:val="000000"/>
          <w:sz w:val="28"/>
        </w:rPr>
        <w:t xml:space="preserve">
Төлеген Әбдiсағиұлы         университетiнiң ректоры </w:t>
      </w:r>
    </w:p>
    <w:p>
      <w:pPr>
        <w:spacing w:after="0"/>
        <w:ind w:left="0"/>
        <w:jc w:val="both"/>
      </w:pPr>
      <w:r>
        <w:rPr>
          <w:rFonts w:ascii="Times New Roman"/>
          <w:b w:val="false"/>
          <w:i w:val="false"/>
          <w:color w:val="000000"/>
          <w:sz w:val="28"/>
        </w:rPr>
        <w:t xml:space="preserve">Құлекеев                  - Қазақстан Республикасы Бiлiм </w:t>
      </w:r>
      <w:r>
        <w:br/>
      </w:r>
      <w:r>
        <w:rPr>
          <w:rFonts w:ascii="Times New Roman"/>
          <w:b w:val="false"/>
          <w:i w:val="false"/>
          <w:color w:val="000000"/>
          <w:sz w:val="28"/>
        </w:rPr>
        <w:t xml:space="preserve">
Жақсыбек Әбдiрахметұлы      және ғылым министрi </w:t>
      </w:r>
    </w:p>
    <w:p>
      <w:pPr>
        <w:spacing w:after="0"/>
        <w:ind w:left="0"/>
        <w:jc w:val="both"/>
      </w:pPr>
      <w:r>
        <w:rPr>
          <w:rFonts w:ascii="Times New Roman"/>
          <w:b w:val="false"/>
          <w:i w:val="false"/>
          <w:color w:val="000000"/>
          <w:sz w:val="28"/>
        </w:rPr>
        <w:t xml:space="preserve">Құтпанов                  - Алматы облысы Қарасай аудандық әкiмi </w:t>
      </w:r>
      <w:r>
        <w:br/>
      </w:r>
      <w:r>
        <w:rPr>
          <w:rFonts w:ascii="Times New Roman"/>
          <w:b w:val="false"/>
          <w:i w:val="false"/>
          <w:color w:val="000000"/>
          <w:sz w:val="28"/>
        </w:rPr>
        <w:t xml:space="preserve">
Болат-би Сатымбайұлы </w:t>
      </w:r>
    </w:p>
    <w:p>
      <w:pPr>
        <w:spacing w:after="0"/>
        <w:ind w:left="0"/>
        <w:jc w:val="both"/>
      </w:pPr>
      <w:r>
        <w:rPr>
          <w:rFonts w:ascii="Times New Roman"/>
          <w:b w:val="false"/>
          <w:i w:val="false"/>
          <w:color w:val="000000"/>
          <w:sz w:val="28"/>
        </w:rPr>
        <w:t xml:space="preserve">Ландик                    - T.Рысқұлов атындағы орта мектептiң </w:t>
      </w:r>
      <w:r>
        <w:br/>
      </w:r>
      <w:r>
        <w:rPr>
          <w:rFonts w:ascii="Times New Roman"/>
          <w:b w:val="false"/>
          <w:i w:val="false"/>
          <w:color w:val="000000"/>
          <w:sz w:val="28"/>
        </w:rPr>
        <w:t xml:space="preserve">
Анна Адреевна               директоры, Жамбыл облысы Меркi аудандық </w:t>
      </w:r>
      <w:r>
        <w:br/>
      </w:r>
      <w:r>
        <w:rPr>
          <w:rFonts w:ascii="Times New Roman"/>
          <w:b w:val="false"/>
          <w:i w:val="false"/>
          <w:color w:val="000000"/>
          <w:sz w:val="28"/>
        </w:rPr>
        <w:t xml:space="preserve">
                            мәслихатының депутаты </w:t>
      </w:r>
    </w:p>
    <w:p>
      <w:pPr>
        <w:spacing w:after="0"/>
        <w:ind w:left="0"/>
        <w:jc w:val="both"/>
      </w:pPr>
      <w:r>
        <w:rPr>
          <w:rFonts w:ascii="Times New Roman"/>
          <w:b w:val="false"/>
          <w:i w:val="false"/>
          <w:color w:val="000000"/>
          <w:sz w:val="28"/>
        </w:rPr>
        <w:t xml:space="preserve">Мадинов                   - Қазақстан Республикасы Парламентiнiң </w:t>
      </w:r>
      <w:r>
        <w:br/>
      </w:r>
      <w:r>
        <w:rPr>
          <w:rFonts w:ascii="Times New Roman"/>
          <w:b w:val="false"/>
          <w:i w:val="false"/>
          <w:color w:val="000000"/>
          <w:sz w:val="28"/>
        </w:rPr>
        <w:t xml:space="preserve">
Ромин Ризович               Мәжiлiсi Аграрлық мәселелер жөнiндегі </w:t>
      </w:r>
      <w:r>
        <w:br/>
      </w:r>
      <w:r>
        <w:rPr>
          <w:rFonts w:ascii="Times New Roman"/>
          <w:b w:val="false"/>
          <w:i w:val="false"/>
          <w:color w:val="000000"/>
          <w:sz w:val="28"/>
        </w:rPr>
        <w:t xml:space="preserve">
                            комитетiнiң төрағасы, Қазақстан </w:t>
      </w:r>
      <w:r>
        <w:br/>
      </w:r>
      <w:r>
        <w:rPr>
          <w:rFonts w:ascii="Times New Roman"/>
          <w:b w:val="false"/>
          <w:i w:val="false"/>
          <w:color w:val="000000"/>
          <w:sz w:val="28"/>
        </w:rPr>
        <w:t xml:space="preserve">
                            аграрлық партиясының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Мәсiмханұлы Дүкен         - Л.Н.Гумилев атындағы Еуразия ұлттық </w:t>
      </w:r>
      <w:r>
        <w:br/>
      </w:r>
      <w:r>
        <w:rPr>
          <w:rFonts w:ascii="Times New Roman"/>
          <w:b w:val="false"/>
          <w:i w:val="false"/>
          <w:color w:val="000000"/>
          <w:sz w:val="28"/>
        </w:rPr>
        <w:t xml:space="preserve">
                            университетi шығыстану кафедрасының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Мефодий                   - Қазақстандағы Астана және Алматы </w:t>
      </w:r>
      <w:r>
        <w:br/>
      </w:r>
      <w:r>
        <w:rPr>
          <w:rFonts w:ascii="Times New Roman"/>
          <w:b w:val="false"/>
          <w:i w:val="false"/>
          <w:color w:val="000000"/>
          <w:sz w:val="28"/>
        </w:rPr>
        <w:t xml:space="preserve">
(Немцов Николай             Орыс православие шiркеуiнiң </w:t>
      </w:r>
      <w:r>
        <w:br/>
      </w:r>
      <w:r>
        <w:rPr>
          <w:rFonts w:ascii="Times New Roman"/>
          <w:b w:val="false"/>
          <w:i w:val="false"/>
          <w:color w:val="000000"/>
          <w:sz w:val="28"/>
        </w:rPr>
        <w:t xml:space="preserve">
Федорович)                  митрополитi </w:t>
      </w:r>
    </w:p>
    <w:p>
      <w:pPr>
        <w:spacing w:after="0"/>
        <w:ind w:left="0"/>
        <w:jc w:val="both"/>
      </w:pPr>
      <w:r>
        <w:rPr>
          <w:rFonts w:ascii="Times New Roman"/>
          <w:b w:val="false"/>
          <w:i w:val="false"/>
          <w:color w:val="000000"/>
          <w:sz w:val="28"/>
        </w:rPr>
        <w:t xml:space="preserve">Мусин                     - Атырау облысының әкiмi </w:t>
      </w:r>
      <w:r>
        <w:br/>
      </w:r>
      <w:r>
        <w:rPr>
          <w:rFonts w:ascii="Times New Roman"/>
          <w:b w:val="false"/>
          <w:i w:val="false"/>
          <w:color w:val="000000"/>
          <w:sz w:val="28"/>
        </w:rPr>
        <w:t xml:space="preserve">
Аслан Есболайұлы </w:t>
      </w:r>
    </w:p>
    <w:p>
      <w:pPr>
        <w:spacing w:after="0"/>
        <w:ind w:left="0"/>
        <w:jc w:val="both"/>
      </w:pPr>
      <w:r>
        <w:rPr>
          <w:rFonts w:ascii="Times New Roman"/>
          <w:b w:val="false"/>
          <w:i w:val="false"/>
          <w:color w:val="000000"/>
          <w:sz w:val="28"/>
        </w:rPr>
        <w:t xml:space="preserve">Мұқашев                   - Қазақстан Республикасы Кәсiподақтар </w:t>
      </w:r>
      <w:r>
        <w:br/>
      </w:r>
      <w:r>
        <w:rPr>
          <w:rFonts w:ascii="Times New Roman"/>
          <w:b w:val="false"/>
          <w:i w:val="false"/>
          <w:color w:val="000000"/>
          <w:sz w:val="28"/>
        </w:rPr>
        <w:t xml:space="preserve">
Сиязбек Өнербекұлы          федерациясының төрағасы </w:t>
      </w:r>
    </w:p>
    <w:p>
      <w:pPr>
        <w:spacing w:after="0"/>
        <w:ind w:left="0"/>
        <w:jc w:val="both"/>
      </w:pPr>
      <w:r>
        <w:rPr>
          <w:rFonts w:ascii="Times New Roman"/>
          <w:b w:val="false"/>
          <w:i w:val="false"/>
          <w:color w:val="000000"/>
          <w:sz w:val="28"/>
        </w:rPr>
        <w:t xml:space="preserve">Мұхаметжанов              - Қазақстан Республикасы Президентiнiң </w:t>
      </w:r>
      <w:r>
        <w:br/>
      </w:r>
      <w:r>
        <w:rPr>
          <w:rFonts w:ascii="Times New Roman"/>
          <w:b w:val="false"/>
          <w:i w:val="false"/>
          <w:color w:val="000000"/>
          <w:sz w:val="28"/>
        </w:rPr>
        <w:t xml:space="preserve">
Бауыржан Әлiмұлы            Әкiмшiлігі Басшысының орынбасары - </w:t>
      </w:r>
      <w:r>
        <w:br/>
      </w:r>
      <w:r>
        <w:rPr>
          <w:rFonts w:ascii="Times New Roman"/>
          <w:b w:val="false"/>
          <w:i w:val="false"/>
          <w:color w:val="000000"/>
          <w:sz w:val="28"/>
        </w:rPr>
        <w:t xml:space="preserve">
                            Мемлекеттiк-құқық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Мырзалин                  - Ақтөбе облысы Темiр ауданының әкiмi </w:t>
      </w:r>
      <w:r>
        <w:br/>
      </w:r>
      <w:r>
        <w:rPr>
          <w:rFonts w:ascii="Times New Roman"/>
          <w:b w:val="false"/>
          <w:i w:val="false"/>
          <w:color w:val="000000"/>
          <w:sz w:val="28"/>
        </w:rPr>
        <w:t xml:space="preserve">
Ахат Ахметұлы </w:t>
      </w:r>
    </w:p>
    <w:p>
      <w:pPr>
        <w:spacing w:after="0"/>
        <w:ind w:left="0"/>
        <w:jc w:val="both"/>
      </w:pPr>
      <w:r>
        <w:rPr>
          <w:rFonts w:ascii="Times New Roman"/>
          <w:b w:val="false"/>
          <w:i w:val="false"/>
          <w:color w:val="000000"/>
          <w:sz w:val="28"/>
        </w:rPr>
        <w:t xml:space="preserve">Нәрiкбаев                 - Қазақстан демократиялық партиясының </w:t>
      </w:r>
      <w:r>
        <w:br/>
      </w:r>
      <w:r>
        <w:rPr>
          <w:rFonts w:ascii="Times New Roman"/>
          <w:b w:val="false"/>
          <w:i w:val="false"/>
          <w:color w:val="000000"/>
          <w:sz w:val="28"/>
        </w:rPr>
        <w:t xml:space="preserve">
Мақсұт Сұлтанұлы            төрағасы </w:t>
      </w:r>
    </w:p>
    <w:p>
      <w:pPr>
        <w:spacing w:after="0"/>
        <w:ind w:left="0"/>
        <w:jc w:val="both"/>
      </w:pPr>
      <w:r>
        <w:rPr>
          <w:rFonts w:ascii="Times New Roman"/>
          <w:b w:val="false"/>
          <w:i w:val="false"/>
          <w:color w:val="000000"/>
          <w:sz w:val="28"/>
        </w:rPr>
        <w:t xml:space="preserve">Никандров                 - Петропавл қаласының әкiмi </w:t>
      </w:r>
      <w:r>
        <w:br/>
      </w:r>
      <w:r>
        <w:rPr>
          <w:rFonts w:ascii="Times New Roman"/>
          <w:b w:val="false"/>
          <w:i w:val="false"/>
          <w:color w:val="000000"/>
          <w:sz w:val="28"/>
        </w:rPr>
        <w:t xml:space="preserve">
Владимир Петрович </w:t>
      </w:r>
    </w:p>
    <w:p>
      <w:pPr>
        <w:spacing w:after="0"/>
        <w:ind w:left="0"/>
        <w:jc w:val="both"/>
      </w:pPr>
      <w:r>
        <w:rPr>
          <w:rFonts w:ascii="Times New Roman"/>
          <w:b w:val="false"/>
          <w:i w:val="false"/>
          <w:color w:val="000000"/>
          <w:sz w:val="28"/>
        </w:rPr>
        <w:t xml:space="preserve">Нұрғожаев Жақыпжан        - Журналистер конгресi атқару комитетiнiң </w:t>
      </w:r>
      <w:r>
        <w:br/>
      </w:r>
      <w:r>
        <w:rPr>
          <w:rFonts w:ascii="Times New Roman"/>
          <w:b w:val="false"/>
          <w:i w:val="false"/>
          <w:color w:val="000000"/>
          <w:sz w:val="28"/>
        </w:rPr>
        <w:t xml:space="preserve">
                            мүшесi, Алматы облыстық "Жетiсу" </w:t>
      </w:r>
      <w:r>
        <w:br/>
      </w:r>
      <w:r>
        <w:rPr>
          <w:rFonts w:ascii="Times New Roman"/>
          <w:b w:val="false"/>
          <w:i w:val="false"/>
          <w:color w:val="000000"/>
          <w:sz w:val="28"/>
        </w:rPr>
        <w:t xml:space="preserve">
                            газетiнiң бас редакторы </w:t>
      </w:r>
    </w:p>
    <w:p>
      <w:pPr>
        <w:spacing w:after="0"/>
        <w:ind w:left="0"/>
        <w:jc w:val="both"/>
      </w:pPr>
      <w:r>
        <w:rPr>
          <w:rFonts w:ascii="Times New Roman"/>
          <w:b w:val="false"/>
          <w:i w:val="false"/>
          <w:color w:val="000000"/>
          <w:sz w:val="28"/>
        </w:rPr>
        <w:t xml:space="preserve">Нысанбаев                 - Қазақстан Республикасы Бiлiм </w:t>
      </w:r>
      <w:r>
        <w:br/>
      </w:r>
      <w:r>
        <w:rPr>
          <w:rFonts w:ascii="Times New Roman"/>
          <w:b w:val="false"/>
          <w:i w:val="false"/>
          <w:color w:val="000000"/>
          <w:sz w:val="28"/>
        </w:rPr>
        <w:t xml:space="preserve">
Әбдiмәлiк Нысанбайұлы       және ғылым министрлiгiнiң </w:t>
      </w:r>
      <w:r>
        <w:br/>
      </w:r>
      <w:r>
        <w:rPr>
          <w:rFonts w:ascii="Times New Roman"/>
          <w:b w:val="false"/>
          <w:i w:val="false"/>
          <w:color w:val="000000"/>
          <w:sz w:val="28"/>
        </w:rPr>
        <w:t xml:space="preserve">
                            Философия және саясаттану институтының </w:t>
      </w:r>
      <w:r>
        <w:br/>
      </w:r>
      <w:r>
        <w:rPr>
          <w:rFonts w:ascii="Times New Roman"/>
          <w:b w:val="false"/>
          <w:i w:val="false"/>
          <w:color w:val="000000"/>
          <w:sz w:val="28"/>
        </w:rPr>
        <w:t xml:space="preserve">
                            директоры, "Қазақстан Республикасының </w:t>
      </w:r>
      <w:r>
        <w:br/>
      </w:r>
      <w:r>
        <w:rPr>
          <w:rFonts w:ascii="Times New Roman"/>
          <w:b w:val="false"/>
          <w:i w:val="false"/>
          <w:color w:val="000000"/>
          <w:sz w:val="28"/>
        </w:rPr>
        <w:t xml:space="preserve">
                            Ұлттық ғылым академиясы" қоғамдық </w:t>
      </w:r>
      <w:r>
        <w:br/>
      </w:r>
      <w:r>
        <w:rPr>
          <w:rFonts w:ascii="Times New Roman"/>
          <w:b w:val="false"/>
          <w:i w:val="false"/>
          <w:color w:val="000000"/>
          <w:sz w:val="28"/>
        </w:rPr>
        <w:t xml:space="preserve">
                            бiрлестiгiнiң академигi </w:t>
      </w:r>
    </w:p>
    <w:p>
      <w:pPr>
        <w:spacing w:after="0"/>
        <w:ind w:left="0"/>
        <w:jc w:val="both"/>
      </w:pPr>
      <w:r>
        <w:rPr>
          <w:rFonts w:ascii="Times New Roman"/>
          <w:b w:val="false"/>
          <w:i w:val="false"/>
          <w:color w:val="000000"/>
          <w:sz w:val="28"/>
        </w:rPr>
        <w:t xml:space="preserve">Өтебаев                   - Қазақстан Республикасы Парламентi </w:t>
      </w:r>
      <w:r>
        <w:br/>
      </w:r>
      <w:r>
        <w:rPr>
          <w:rFonts w:ascii="Times New Roman"/>
          <w:b w:val="false"/>
          <w:i w:val="false"/>
          <w:color w:val="000000"/>
          <w:sz w:val="28"/>
        </w:rPr>
        <w:t xml:space="preserve">
Мүсiрәлi Смайылұлы          Сенатының Экономика, қаржы және </w:t>
      </w:r>
      <w:r>
        <w:br/>
      </w:r>
      <w:r>
        <w:rPr>
          <w:rFonts w:ascii="Times New Roman"/>
          <w:b w:val="false"/>
          <w:i w:val="false"/>
          <w:color w:val="000000"/>
          <w:sz w:val="28"/>
        </w:rPr>
        <w:t xml:space="preserve">
                            бюджет жөнiндегi комитетiнiң төрағасы </w:t>
      </w:r>
    </w:p>
    <w:p>
      <w:pPr>
        <w:spacing w:after="0"/>
        <w:ind w:left="0"/>
        <w:jc w:val="both"/>
      </w:pPr>
      <w:r>
        <w:rPr>
          <w:rFonts w:ascii="Times New Roman"/>
          <w:b w:val="false"/>
          <w:i w:val="false"/>
          <w:color w:val="000000"/>
          <w:sz w:val="28"/>
        </w:rPr>
        <w:t xml:space="preserve">Өтемұратов                - Қазақстан Республикасы Қауiпсiздiк </w:t>
      </w:r>
      <w:r>
        <w:br/>
      </w:r>
      <w:r>
        <w:rPr>
          <w:rFonts w:ascii="Times New Roman"/>
          <w:b w:val="false"/>
          <w:i w:val="false"/>
          <w:color w:val="000000"/>
          <w:sz w:val="28"/>
        </w:rPr>
        <w:t xml:space="preserve">
Болат Жәмитұлы              Кеңесiнiң хатшысы </w:t>
      </w:r>
    </w:p>
    <w:p>
      <w:pPr>
        <w:spacing w:after="0"/>
        <w:ind w:left="0"/>
        <w:jc w:val="both"/>
      </w:pPr>
      <w:r>
        <w:rPr>
          <w:rFonts w:ascii="Times New Roman"/>
          <w:b w:val="false"/>
          <w:i w:val="false"/>
          <w:color w:val="000000"/>
          <w:sz w:val="28"/>
        </w:rPr>
        <w:t xml:space="preserve">Өтешов                    - Қазақстан Жастар конгресiнiң </w:t>
      </w:r>
      <w:r>
        <w:br/>
      </w:r>
      <w:r>
        <w:rPr>
          <w:rFonts w:ascii="Times New Roman"/>
          <w:b w:val="false"/>
          <w:i w:val="false"/>
          <w:color w:val="000000"/>
          <w:sz w:val="28"/>
        </w:rPr>
        <w:t xml:space="preserve">
Нұрлан Сүлейменұлы          атқарушы директоры </w:t>
      </w:r>
    </w:p>
    <w:p>
      <w:pPr>
        <w:spacing w:after="0"/>
        <w:ind w:left="0"/>
        <w:jc w:val="both"/>
      </w:pPr>
      <w:r>
        <w:rPr>
          <w:rFonts w:ascii="Times New Roman"/>
          <w:b w:val="false"/>
          <w:i w:val="false"/>
          <w:color w:val="000000"/>
          <w:sz w:val="28"/>
        </w:rPr>
        <w:t xml:space="preserve">Пак                       - "Жаңа арай" жауапкершiлiгi </w:t>
      </w:r>
      <w:r>
        <w:br/>
      </w:r>
      <w:r>
        <w:rPr>
          <w:rFonts w:ascii="Times New Roman"/>
          <w:b w:val="false"/>
          <w:i w:val="false"/>
          <w:color w:val="000000"/>
          <w:sz w:val="28"/>
        </w:rPr>
        <w:t xml:space="preserve">
Валерий Михайлович          шектеулi серiктестiгiнiң директоры,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Перуашев                  - Қазақстан Азаматтық партиясы </w:t>
      </w:r>
      <w:r>
        <w:br/>
      </w:r>
      <w:r>
        <w:rPr>
          <w:rFonts w:ascii="Times New Roman"/>
          <w:b w:val="false"/>
          <w:i w:val="false"/>
          <w:color w:val="000000"/>
          <w:sz w:val="28"/>
        </w:rPr>
        <w:t xml:space="preserve">
Азат Тұрлыбекұлы            орталық комитетiнiң бiрiншi хатшысы </w:t>
      </w:r>
    </w:p>
    <w:p>
      <w:pPr>
        <w:spacing w:after="0"/>
        <w:ind w:left="0"/>
        <w:jc w:val="both"/>
      </w:pPr>
      <w:r>
        <w:rPr>
          <w:rFonts w:ascii="Times New Roman"/>
          <w:b w:val="false"/>
          <w:i w:val="false"/>
          <w:color w:val="000000"/>
          <w:sz w:val="28"/>
        </w:rPr>
        <w:t xml:space="preserve">Петухова                  - Астана қалалық мәслихатының депутаты, </w:t>
      </w:r>
      <w:r>
        <w:br/>
      </w:r>
      <w:r>
        <w:rPr>
          <w:rFonts w:ascii="Times New Roman"/>
          <w:b w:val="false"/>
          <w:i w:val="false"/>
          <w:color w:val="000000"/>
          <w:sz w:val="28"/>
        </w:rPr>
        <w:t xml:space="preserve">
Надежда Михайловна          N 1 қалалық балалар ауруханасының бас </w:t>
      </w:r>
      <w:r>
        <w:br/>
      </w:r>
      <w:r>
        <w:rPr>
          <w:rFonts w:ascii="Times New Roman"/>
          <w:b w:val="false"/>
          <w:i w:val="false"/>
          <w:color w:val="000000"/>
          <w:sz w:val="28"/>
        </w:rPr>
        <w:t xml:space="preserve">
                            дәрiгерi </w:t>
      </w:r>
    </w:p>
    <w:p>
      <w:pPr>
        <w:spacing w:after="0"/>
        <w:ind w:left="0"/>
        <w:jc w:val="both"/>
      </w:pPr>
      <w:r>
        <w:rPr>
          <w:rFonts w:ascii="Times New Roman"/>
          <w:b w:val="false"/>
          <w:i w:val="false"/>
          <w:color w:val="000000"/>
          <w:sz w:val="28"/>
        </w:rPr>
        <w:t xml:space="preserve">Пэта Томаш                - Рим-католиктiк шiркеуiнiң архиепископы </w:t>
      </w:r>
      <w:r>
        <w:br/>
      </w:r>
      <w:r>
        <w:rPr>
          <w:rFonts w:ascii="Times New Roman"/>
          <w:b w:val="false"/>
          <w:i w:val="false"/>
          <w:color w:val="000000"/>
          <w:sz w:val="28"/>
        </w:rPr>
        <w:t xml:space="preserve">
                            (Астанадағы Әулие Мария Қыз архидиоцезi) </w:t>
      </w:r>
    </w:p>
    <w:p>
      <w:pPr>
        <w:spacing w:after="0"/>
        <w:ind w:left="0"/>
        <w:jc w:val="both"/>
      </w:pPr>
      <w:r>
        <w:rPr>
          <w:rFonts w:ascii="Times New Roman"/>
          <w:b w:val="false"/>
          <w:i w:val="false"/>
          <w:color w:val="000000"/>
          <w:sz w:val="28"/>
        </w:rPr>
        <w:t xml:space="preserve">Рамазанов                 - Қазақстан Республикасы Парламентi </w:t>
      </w:r>
      <w:r>
        <w:br/>
      </w:r>
      <w:r>
        <w:rPr>
          <w:rFonts w:ascii="Times New Roman"/>
          <w:b w:val="false"/>
          <w:i w:val="false"/>
          <w:color w:val="000000"/>
          <w:sz w:val="28"/>
        </w:rPr>
        <w:t xml:space="preserve">
Еркiн Аманоллаұлы           Мәжiлiсiнiң Аграрлық мәселелер </w:t>
      </w:r>
      <w:r>
        <w:br/>
      </w:r>
      <w:r>
        <w:rPr>
          <w:rFonts w:ascii="Times New Roman"/>
          <w:b w:val="false"/>
          <w:i w:val="false"/>
          <w:color w:val="000000"/>
          <w:sz w:val="28"/>
        </w:rPr>
        <w:t xml:space="preserve">
                            жөнiндегi комитетiнiң төрағасы </w:t>
      </w:r>
    </w:p>
    <w:p>
      <w:pPr>
        <w:spacing w:after="0"/>
        <w:ind w:left="0"/>
        <w:jc w:val="both"/>
      </w:pPr>
      <w:r>
        <w:rPr>
          <w:rFonts w:ascii="Times New Roman"/>
          <w:b w:val="false"/>
          <w:i w:val="false"/>
          <w:color w:val="000000"/>
          <w:sz w:val="28"/>
        </w:rPr>
        <w:t xml:space="preserve">Рогов                     - Қазақстан Республикасы </w:t>
      </w:r>
      <w:r>
        <w:br/>
      </w:r>
      <w:r>
        <w:rPr>
          <w:rFonts w:ascii="Times New Roman"/>
          <w:b w:val="false"/>
          <w:i w:val="false"/>
          <w:color w:val="000000"/>
          <w:sz w:val="28"/>
        </w:rPr>
        <w:t xml:space="preserve">
Игорь Иванович              Конституциялық Кеңесiнiң Төрағасы </w:t>
      </w:r>
    </w:p>
    <w:p>
      <w:pPr>
        <w:spacing w:after="0"/>
        <w:ind w:left="0"/>
        <w:jc w:val="both"/>
      </w:pPr>
      <w:r>
        <w:rPr>
          <w:rFonts w:ascii="Times New Roman"/>
          <w:b w:val="false"/>
          <w:i w:val="false"/>
          <w:color w:val="000000"/>
          <w:sz w:val="28"/>
        </w:rPr>
        <w:t xml:space="preserve">Савченко                  - Қазақстан Республикасы </w:t>
      </w:r>
      <w:r>
        <w:br/>
      </w:r>
      <w:r>
        <w:rPr>
          <w:rFonts w:ascii="Times New Roman"/>
          <w:b w:val="false"/>
          <w:i w:val="false"/>
          <w:color w:val="000000"/>
          <w:sz w:val="28"/>
        </w:rPr>
        <w:t xml:space="preserve">
Светлана Юрьевна            Тұтынушылар Ұлттық лигасының президентi </w:t>
      </w:r>
    </w:p>
    <w:p>
      <w:pPr>
        <w:spacing w:after="0"/>
        <w:ind w:left="0"/>
        <w:jc w:val="both"/>
      </w:pPr>
      <w:r>
        <w:rPr>
          <w:rFonts w:ascii="Times New Roman"/>
          <w:b w:val="false"/>
          <w:i w:val="false"/>
          <w:color w:val="000000"/>
          <w:sz w:val="28"/>
        </w:rPr>
        <w:t xml:space="preserve">Сағдиев                   - Қазақстан Республикасы Ардагерлер </w:t>
      </w:r>
      <w:r>
        <w:br/>
      </w:r>
      <w:r>
        <w:rPr>
          <w:rFonts w:ascii="Times New Roman"/>
          <w:b w:val="false"/>
          <w:i w:val="false"/>
          <w:color w:val="000000"/>
          <w:sz w:val="28"/>
        </w:rPr>
        <w:t xml:space="preserve">
Мақтай Рамазанұлы           ұйымдары орталық кеңесiнiң төрағасы </w:t>
      </w:r>
    </w:p>
    <w:p>
      <w:pPr>
        <w:spacing w:after="0"/>
        <w:ind w:left="0"/>
        <w:jc w:val="both"/>
      </w:pPr>
      <w:r>
        <w:rPr>
          <w:rFonts w:ascii="Times New Roman"/>
          <w:b w:val="false"/>
          <w:i w:val="false"/>
          <w:color w:val="000000"/>
          <w:sz w:val="28"/>
        </w:rPr>
        <w:t xml:space="preserve">Самақова                  - Қазақстан Республикасы </w:t>
      </w:r>
      <w:r>
        <w:br/>
      </w:r>
      <w:r>
        <w:rPr>
          <w:rFonts w:ascii="Times New Roman"/>
          <w:b w:val="false"/>
          <w:i w:val="false"/>
          <w:color w:val="000000"/>
          <w:sz w:val="28"/>
        </w:rPr>
        <w:t xml:space="preserve">
Айткүл Байғазықызы          Президентiнiң кеңесшiсi - Қазақстан </w:t>
      </w:r>
      <w:r>
        <w:br/>
      </w:r>
      <w:r>
        <w:rPr>
          <w:rFonts w:ascii="Times New Roman"/>
          <w:b w:val="false"/>
          <w:i w:val="false"/>
          <w:color w:val="000000"/>
          <w:sz w:val="28"/>
        </w:rPr>
        <w:t xml:space="preserve">
                            Республикасы Президентiнiң жанындағы </w:t>
      </w:r>
      <w:r>
        <w:br/>
      </w:r>
      <w:r>
        <w:rPr>
          <w:rFonts w:ascii="Times New Roman"/>
          <w:b w:val="false"/>
          <w:i w:val="false"/>
          <w:color w:val="000000"/>
          <w:sz w:val="28"/>
        </w:rPr>
        <w:t xml:space="preserve">
                            Отбасы iстерi және гендерлiк саясат </w:t>
      </w:r>
      <w:r>
        <w:br/>
      </w:r>
      <w:r>
        <w:rPr>
          <w:rFonts w:ascii="Times New Roman"/>
          <w:b w:val="false"/>
          <w:i w:val="false"/>
          <w:color w:val="000000"/>
          <w:sz w:val="28"/>
        </w:rPr>
        <w:t xml:space="preserve">
                            жөнiндегi ұлттық комиссияның </w:t>
      </w:r>
      <w:r>
        <w:br/>
      </w:r>
      <w:r>
        <w:rPr>
          <w:rFonts w:ascii="Times New Roman"/>
          <w:b w:val="false"/>
          <w:i w:val="false"/>
          <w:color w:val="000000"/>
          <w:sz w:val="28"/>
        </w:rPr>
        <w:t xml:space="preserve">
                            төрайымы </w:t>
      </w:r>
    </w:p>
    <w:p>
      <w:pPr>
        <w:spacing w:after="0"/>
        <w:ind w:left="0"/>
        <w:jc w:val="both"/>
      </w:pPr>
      <w:r>
        <w:rPr>
          <w:rFonts w:ascii="Times New Roman"/>
          <w:b w:val="false"/>
          <w:i w:val="false"/>
          <w:color w:val="000000"/>
          <w:sz w:val="28"/>
        </w:rPr>
        <w:t xml:space="preserve">Сейдiмбек                 - жазушы, филология ғылымдарының </w:t>
      </w:r>
      <w:r>
        <w:br/>
      </w:r>
      <w:r>
        <w:rPr>
          <w:rFonts w:ascii="Times New Roman"/>
          <w:b w:val="false"/>
          <w:i w:val="false"/>
          <w:color w:val="000000"/>
          <w:sz w:val="28"/>
        </w:rPr>
        <w:t xml:space="preserve">
Ақселеу Сланұлы             докторы, Л.H.Гумилев атындағы Евразия </w:t>
      </w:r>
      <w:r>
        <w:br/>
      </w:r>
      <w:r>
        <w:rPr>
          <w:rFonts w:ascii="Times New Roman"/>
          <w:b w:val="false"/>
          <w:i w:val="false"/>
          <w:color w:val="000000"/>
          <w:sz w:val="28"/>
        </w:rPr>
        <w:t xml:space="preserve">
                            ұлттық университетiнiң профессоры </w:t>
      </w:r>
    </w:p>
    <w:p>
      <w:pPr>
        <w:spacing w:after="0"/>
        <w:ind w:left="0"/>
        <w:jc w:val="both"/>
      </w:pPr>
      <w:r>
        <w:rPr>
          <w:rFonts w:ascii="Times New Roman"/>
          <w:b w:val="false"/>
          <w:i w:val="false"/>
          <w:color w:val="000000"/>
          <w:sz w:val="28"/>
        </w:rPr>
        <w:t xml:space="preserve">Сиврюкова                 - Қазақстанның Yкіметтік емес </w:t>
      </w:r>
      <w:r>
        <w:br/>
      </w:r>
      <w:r>
        <w:rPr>
          <w:rFonts w:ascii="Times New Roman"/>
          <w:b w:val="false"/>
          <w:i w:val="false"/>
          <w:color w:val="000000"/>
          <w:sz w:val="28"/>
        </w:rPr>
        <w:t xml:space="preserve">
Валентина Андреевна         ұйымдар конфедерациясының президентi </w:t>
      </w:r>
    </w:p>
    <w:p>
      <w:pPr>
        <w:spacing w:after="0"/>
        <w:ind w:left="0"/>
        <w:jc w:val="both"/>
      </w:pPr>
      <w:r>
        <w:rPr>
          <w:rFonts w:ascii="Times New Roman"/>
          <w:b w:val="false"/>
          <w:i w:val="false"/>
          <w:color w:val="000000"/>
          <w:sz w:val="28"/>
        </w:rPr>
        <w:t xml:space="preserve">Соловьева                 - Қазақстанның Кәсiпкер әйелдерi </w:t>
      </w:r>
      <w:r>
        <w:br/>
      </w:r>
      <w:r>
        <w:rPr>
          <w:rFonts w:ascii="Times New Roman"/>
          <w:b w:val="false"/>
          <w:i w:val="false"/>
          <w:color w:val="000000"/>
          <w:sz w:val="28"/>
        </w:rPr>
        <w:t xml:space="preserve">
Айгүл Сағадибекқызы         одағының тең төрайымы, Қазақстан сүт </w:t>
      </w:r>
      <w:r>
        <w:br/>
      </w:r>
      <w:r>
        <w:rPr>
          <w:rFonts w:ascii="Times New Roman"/>
          <w:b w:val="false"/>
          <w:i w:val="false"/>
          <w:color w:val="000000"/>
          <w:sz w:val="28"/>
        </w:rPr>
        <w:t xml:space="preserve">
                            және сүт тағамдарын өндiрушiлер </w:t>
      </w:r>
      <w:r>
        <w:br/>
      </w:r>
      <w:r>
        <w:rPr>
          <w:rFonts w:ascii="Times New Roman"/>
          <w:b w:val="false"/>
          <w:i w:val="false"/>
          <w:color w:val="000000"/>
          <w:sz w:val="28"/>
        </w:rPr>
        <w:t xml:space="preserve">
                            қауымдастығының төрайымы, </w:t>
      </w:r>
      <w:r>
        <w:br/>
      </w:r>
      <w:r>
        <w:rPr>
          <w:rFonts w:ascii="Times New Roman"/>
          <w:b w:val="false"/>
          <w:i w:val="false"/>
          <w:color w:val="000000"/>
          <w:sz w:val="28"/>
        </w:rPr>
        <w:t xml:space="preserve">
                            "Базальт-Инт" Атырау сүт зауыты" </w:t>
      </w:r>
      <w:r>
        <w:br/>
      </w:r>
      <w:r>
        <w:rPr>
          <w:rFonts w:ascii="Times New Roman"/>
          <w:b w:val="false"/>
          <w:i w:val="false"/>
          <w:color w:val="000000"/>
          <w:sz w:val="28"/>
        </w:rPr>
        <w:t xml:space="preserve">
                            акционерлiк қоғамының президентi </w:t>
      </w:r>
    </w:p>
    <w:p>
      <w:pPr>
        <w:spacing w:after="0"/>
        <w:ind w:left="0"/>
        <w:jc w:val="both"/>
      </w:pPr>
      <w:r>
        <w:rPr>
          <w:rFonts w:ascii="Times New Roman"/>
          <w:b w:val="false"/>
          <w:i w:val="false"/>
          <w:color w:val="000000"/>
          <w:sz w:val="28"/>
        </w:rPr>
        <w:t xml:space="preserve">Сұлтанов                  - Қазақстан Республикасы Парламентi </w:t>
      </w:r>
      <w:r>
        <w:br/>
      </w:r>
      <w:r>
        <w:rPr>
          <w:rFonts w:ascii="Times New Roman"/>
          <w:b w:val="false"/>
          <w:i w:val="false"/>
          <w:color w:val="000000"/>
          <w:sz w:val="28"/>
        </w:rPr>
        <w:t xml:space="preserve">
Қуаныш Сұлтанұлы            Сенатының Әлеуметтiк-мәдени даму </w:t>
      </w:r>
      <w:r>
        <w:br/>
      </w:r>
      <w:r>
        <w:rPr>
          <w:rFonts w:ascii="Times New Roman"/>
          <w:b w:val="false"/>
          <w:i w:val="false"/>
          <w:color w:val="000000"/>
          <w:sz w:val="28"/>
        </w:rPr>
        <w:t xml:space="preserve">
                            жөнiндегi комитетiнiң төрағасы </w:t>
      </w:r>
    </w:p>
    <w:p>
      <w:pPr>
        <w:spacing w:after="0"/>
        <w:ind w:left="0"/>
        <w:jc w:val="both"/>
      </w:pPr>
      <w:r>
        <w:rPr>
          <w:rFonts w:ascii="Times New Roman"/>
          <w:b w:val="false"/>
          <w:i w:val="false"/>
          <w:color w:val="000000"/>
          <w:sz w:val="28"/>
        </w:rPr>
        <w:t xml:space="preserve">Сыдықов                   - Шәкәрiм атындағы Семей </w:t>
      </w:r>
      <w:r>
        <w:br/>
      </w:r>
      <w:r>
        <w:rPr>
          <w:rFonts w:ascii="Times New Roman"/>
          <w:b w:val="false"/>
          <w:i w:val="false"/>
          <w:color w:val="000000"/>
          <w:sz w:val="28"/>
        </w:rPr>
        <w:t xml:space="preserve">
Ерлан Батташұлы             университетiнiң ректоры, Шығыс </w:t>
      </w:r>
      <w:r>
        <w:br/>
      </w:r>
      <w:r>
        <w:rPr>
          <w:rFonts w:ascii="Times New Roman"/>
          <w:b w:val="false"/>
          <w:i w:val="false"/>
          <w:color w:val="000000"/>
          <w:sz w:val="28"/>
        </w:rPr>
        <w:t xml:space="preserve">
                            Қазақстан облыстық мәслихатының депутаты </w:t>
      </w:r>
    </w:p>
    <w:p>
      <w:pPr>
        <w:spacing w:after="0"/>
        <w:ind w:left="0"/>
        <w:jc w:val="both"/>
      </w:pPr>
      <w:r>
        <w:rPr>
          <w:rFonts w:ascii="Times New Roman"/>
          <w:b w:val="false"/>
          <w:i w:val="false"/>
          <w:color w:val="000000"/>
          <w:sz w:val="28"/>
        </w:rPr>
        <w:t xml:space="preserve">Тасмағамбетов             - Алматы қаласының әкiмi </w:t>
      </w:r>
      <w:r>
        <w:br/>
      </w:r>
      <w:r>
        <w:rPr>
          <w:rFonts w:ascii="Times New Roman"/>
          <w:b w:val="false"/>
          <w:i w:val="false"/>
          <w:color w:val="000000"/>
          <w:sz w:val="28"/>
        </w:rPr>
        <w:t xml:space="preserve">
Иманғали Нұрғалиұлы </w:t>
      </w:r>
    </w:p>
    <w:p>
      <w:pPr>
        <w:spacing w:after="0"/>
        <w:ind w:left="0"/>
        <w:jc w:val="both"/>
      </w:pPr>
      <w:r>
        <w:rPr>
          <w:rFonts w:ascii="Times New Roman"/>
          <w:b w:val="false"/>
          <w:i w:val="false"/>
          <w:color w:val="000000"/>
          <w:sz w:val="28"/>
        </w:rPr>
        <w:t xml:space="preserve">Тәжин                     - Қазақстан Республикасы Президентi </w:t>
      </w:r>
      <w:r>
        <w:br/>
      </w:r>
      <w:r>
        <w:rPr>
          <w:rFonts w:ascii="Times New Roman"/>
          <w:b w:val="false"/>
          <w:i w:val="false"/>
          <w:color w:val="000000"/>
          <w:sz w:val="28"/>
        </w:rPr>
        <w:t xml:space="preserve">
Марат Мұхамбетқазыұлы       Әкiмшiлiгi Басшысының бiрiншi </w:t>
      </w:r>
      <w:r>
        <w:br/>
      </w:r>
      <w:r>
        <w:rPr>
          <w:rFonts w:ascii="Times New Roman"/>
          <w:b w:val="false"/>
          <w:i w:val="false"/>
          <w:color w:val="000000"/>
          <w:sz w:val="28"/>
        </w:rPr>
        <w:t xml:space="preserve">
                            орынбасары - Iшкi саясат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Терещенко                 - Қазақстан халықтары Ассамблеясы </w:t>
      </w:r>
      <w:r>
        <w:br/>
      </w:r>
      <w:r>
        <w:rPr>
          <w:rFonts w:ascii="Times New Roman"/>
          <w:b w:val="false"/>
          <w:i w:val="false"/>
          <w:color w:val="000000"/>
          <w:sz w:val="28"/>
        </w:rPr>
        <w:t xml:space="preserve">
Сергей Александрович        төрағасының орынбасары </w:t>
      </w:r>
    </w:p>
    <w:p>
      <w:pPr>
        <w:spacing w:after="0"/>
        <w:ind w:left="0"/>
        <w:jc w:val="both"/>
      </w:pPr>
      <w:r>
        <w:rPr>
          <w:rFonts w:ascii="Times New Roman"/>
          <w:b w:val="false"/>
          <w:i w:val="false"/>
          <w:color w:val="000000"/>
          <w:sz w:val="28"/>
        </w:rPr>
        <w:t xml:space="preserve">Тоқаев                    - Қазақстан Республикасының </w:t>
      </w:r>
      <w:r>
        <w:br/>
      </w:r>
      <w:r>
        <w:rPr>
          <w:rFonts w:ascii="Times New Roman"/>
          <w:b w:val="false"/>
          <w:i w:val="false"/>
          <w:color w:val="000000"/>
          <w:sz w:val="28"/>
        </w:rPr>
        <w:t xml:space="preserve">
Қасымжомарт Кемелұлы        Сыртқы iстер министрi </w:t>
      </w:r>
    </w:p>
    <w:p>
      <w:pPr>
        <w:spacing w:after="0"/>
        <w:ind w:left="0"/>
        <w:jc w:val="both"/>
      </w:pPr>
      <w:r>
        <w:rPr>
          <w:rFonts w:ascii="Times New Roman"/>
          <w:b w:val="false"/>
          <w:i w:val="false"/>
          <w:color w:val="000000"/>
          <w:sz w:val="28"/>
        </w:rPr>
        <w:t xml:space="preserve">Төлеуов                   - Қарғалы ауданындағы "Степное" </w:t>
      </w:r>
      <w:r>
        <w:br/>
      </w:r>
      <w:r>
        <w:rPr>
          <w:rFonts w:ascii="Times New Roman"/>
          <w:b w:val="false"/>
          <w:i w:val="false"/>
          <w:color w:val="000000"/>
          <w:sz w:val="28"/>
        </w:rPr>
        <w:t xml:space="preserve">
Аманғос Сансызбайұлы        жауапкершiлiгi шектеулi серiктестiгiнiң </w:t>
      </w:r>
      <w:r>
        <w:br/>
      </w:r>
      <w:r>
        <w:rPr>
          <w:rFonts w:ascii="Times New Roman"/>
          <w:b w:val="false"/>
          <w:i w:val="false"/>
          <w:color w:val="000000"/>
          <w:sz w:val="28"/>
        </w:rPr>
        <w:t xml:space="preserve">
                            директоры, Ақтөбе облыстық мәслихатының </w:t>
      </w:r>
      <w:r>
        <w:br/>
      </w:r>
      <w:r>
        <w:rPr>
          <w:rFonts w:ascii="Times New Roman"/>
          <w:b w:val="false"/>
          <w:i w:val="false"/>
          <w:color w:val="000000"/>
          <w:sz w:val="28"/>
        </w:rPr>
        <w:t xml:space="preserve">
                            депутаты </w:t>
      </w:r>
    </w:p>
    <w:p>
      <w:pPr>
        <w:spacing w:after="0"/>
        <w:ind w:left="0"/>
        <w:jc w:val="both"/>
      </w:pPr>
      <w:r>
        <w:rPr>
          <w:rFonts w:ascii="Times New Roman"/>
          <w:b w:val="false"/>
          <w:i w:val="false"/>
          <w:color w:val="000000"/>
          <w:sz w:val="28"/>
        </w:rPr>
        <w:t xml:space="preserve">Тукалевская               - Қазақстан Республикасы Диабет </w:t>
      </w:r>
      <w:r>
        <w:br/>
      </w:r>
      <w:r>
        <w:rPr>
          <w:rFonts w:ascii="Times New Roman"/>
          <w:b w:val="false"/>
          <w:i w:val="false"/>
          <w:color w:val="000000"/>
          <w:sz w:val="28"/>
        </w:rPr>
        <w:t xml:space="preserve">
Наталья Николаевна          қауымдастығының президентi </w:t>
      </w:r>
    </w:p>
    <w:p>
      <w:pPr>
        <w:spacing w:after="0"/>
        <w:ind w:left="0"/>
        <w:jc w:val="both"/>
      </w:pPr>
      <w:r>
        <w:rPr>
          <w:rFonts w:ascii="Times New Roman"/>
          <w:b w:val="false"/>
          <w:i w:val="false"/>
          <w:color w:val="000000"/>
          <w:sz w:val="28"/>
        </w:rPr>
        <w:t xml:space="preserve">Түсiпбеков Рашид          - Қазақстан Республикасының Бас Прокуроры </w:t>
      </w:r>
      <w:r>
        <w:br/>
      </w:r>
      <w:r>
        <w:rPr>
          <w:rFonts w:ascii="Times New Roman"/>
          <w:b w:val="false"/>
          <w:i w:val="false"/>
          <w:color w:val="000000"/>
          <w:sz w:val="28"/>
        </w:rPr>
        <w:t xml:space="preserve">
Tөлеутайұлы </w:t>
      </w:r>
    </w:p>
    <w:p>
      <w:pPr>
        <w:spacing w:after="0"/>
        <w:ind w:left="0"/>
        <w:jc w:val="both"/>
      </w:pPr>
      <w:r>
        <w:rPr>
          <w:rFonts w:ascii="Times New Roman"/>
          <w:b w:val="false"/>
          <w:i w:val="false"/>
          <w:color w:val="000000"/>
          <w:sz w:val="28"/>
        </w:rPr>
        <w:t xml:space="preserve">Ужакин                    - Ақмола облысы Ақкөл аудандық </w:t>
      </w:r>
      <w:r>
        <w:br/>
      </w:r>
      <w:r>
        <w:rPr>
          <w:rFonts w:ascii="Times New Roman"/>
          <w:b w:val="false"/>
          <w:i w:val="false"/>
          <w:color w:val="000000"/>
          <w:sz w:val="28"/>
        </w:rPr>
        <w:t xml:space="preserve">
Юрий Иванович               мәслихатының хатшысы </w:t>
      </w:r>
    </w:p>
    <w:p>
      <w:pPr>
        <w:spacing w:after="0"/>
        <w:ind w:left="0"/>
        <w:jc w:val="both"/>
      </w:pPr>
      <w:r>
        <w:rPr>
          <w:rFonts w:ascii="Times New Roman"/>
          <w:b w:val="false"/>
          <w:i w:val="false"/>
          <w:color w:val="000000"/>
          <w:sz w:val="28"/>
        </w:rPr>
        <w:t xml:space="preserve">Yмбетов                   - Қазақстан Республикасы Ауыл </w:t>
      </w:r>
      <w:r>
        <w:br/>
      </w:r>
      <w:r>
        <w:rPr>
          <w:rFonts w:ascii="Times New Roman"/>
          <w:b w:val="false"/>
          <w:i w:val="false"/>
          <w:color w:val="000000"/>
          <w:sz w:val="28"/>
        </w:rPr>
        <w:t xml:space="preserve">
Серiк Әбiкенұлы             шаруашылығы министрi </w:t>
      </w:r>
    </w:p>
    <w:p>
      <w:pPr>
        <w:spacing w:after="0"/>
        <w:ind w:left="0"/>
        <w:jc w:val="both"/>
      </w:pPr>
      <w:r>
        <w:rPr>
          <w:rFonts w:ascii="Times New Roman"/>
          <w:b w:val="false"/>
          <w:i w:val="false"/>
          <w:color w:val="000000"/>
          <w:sz w:val="28"/>
        </w:rPr>
        <w:t xml:space="preserve">Халмұрадов Розақұл        - "Достлик" өзбек қоғамдық </w:t>
      </w:r>
      <w:r>
        <w:br/>
      </w:r>
      <w:r>
        <w:rPr>
          <w:rFonts w:ascii="Times New Roman"/>
          <w:b w:val="false"/>
          <w:i w:val="false"/>
          <w:color w:val="000000"/>
          <w:sz w:val="28"/>
        </w:rPr>
        <w:t xml:space="preserve">
Сатыбалдиевич               бiрлестiктерi қауымдастығының төрағасы </w:t>
      </w:r>
    </w:p>
    <w:p>
      <w:pPr>
        <w:spacing w:after="0"/>
        <w:ind w:left="0"/>
        <w:jc w:val="both"/>
      </w:pPr>
      <w:r>
        <w:rPr>
          <w:rFonts w:ascii="Times New Roman"/>
          <w:b w:val="false"/>
          <w:i w:val="false"/>
          <w:color w:val="000000"/>
          <w:sz w:val="28"/>
        </w:rPr>
        <w:t xml:space="preserve">Хасанов                   - Қазақстан ұйғыр мәдениетi қоғамының </w:t>
      </w:r>
      <w:r>
        <w:br/>
      </w:r>
      <w:r>
        <w:rPr>
          <w:rFonts w:ascii="Times New Roman"/>
          <w:b w:val="false"/>
          <w:i w:val="false"/>
          <w:color w:val="000000"/>
          <w:sz w:val="28"/>
        </w:rPr>
        <w:t xml:space="preserve">
Фархад Таипович             төрағасы </w:t>
      </w:r>
    </w:p>
    <w:p>
      <w:pPr>
        <w:spacing w:after="0"/>
        <w:ind w:left="0"/>
        <w:jc w:val="both"/>
      </w:pPr>
      <w:r>
        <w:rPr>
          <w:rFonts w:ascii="Times New Roman"/>
          <w:b w:val="false"/>
          <w:i w:val="false"/>
          <w:color w:val="000000"/>
          <w:sz w:val="28"/>
        </w:rPr>
        <w:t xml:space="preserve">Хакiмов Махамбет          - "Каспий табиғаты" қоғамдық </w:t>
      </w:r>
      <w:r>
        <w:br/>
      </w:r>
      <w:r>
        <w:rPr>
          <w:rFonts w:ascii="Times New Roman"/>
          <w:b w:val="false"/>
          <w:i w:val="false"/>
          <w:color w:val="000000"/>
          <w:sz w:val="28"/>
        </w:rPr>
        <w:t xml:space="preserve">
                            бiрлестiгiнiң төрағасы </w:t>
      </w:r>
    </w:p>
    <w:p>
      <w:pPr>
        <w:spacing w:after="0"/>
        <w:ind w:left="0"/>
        <w:jc w:val="both"/>
      </w:pPr>
      <w:r>
        <w:rPr>
          <w:rFonts w:ascii="Times New Roman"/>
          <w:b w:val="false"/>
          <w:i w:val="false"/>
          <w:color w:val="000000"/>
          <w:sz w:val="28"/>
        </w:rPr>
        <w:t xml:space="preserve">Хильниченко               - "Хильниченко және К" коммандит </w:t>
      </w:r>
      <w:r>
        <w:br/>
      </w:r>
      <w:r>
        <w:rPr>
          <w:rFonts w:ascii="Times New Roman"/>
          <w:b w:val="false"/>
          <w:i w:val="false"/>
          <w:color w:val="000000"/>
          <w:sz w:val="28"/>
        </w:rPr>
        <w:t xml:space="preserve">
Виктор Петрович             серiктестiгiнiң төрағасы, Алматы </w:t>
      </w:r>
      <w:r>
        <w:br/>
      </w:r>
      <w:r>
        <w:rPr>
          <w:rFonts w:ascii="Times New Roman"/>
          <w:b w:val="false"/>
          <w:i w:val="false"/>
          <w:color w:val="000000"/>
          <w:sz w:val="28"/>
        </w:rPr>
        <w:t xml:space="preserve">
                            облыстық мәслихатының депутаты </w:t>
      </w:r>
    </w:p>
    <w:p>
      <w:pPr>
        <w:spacing w:after="0"/>
        <w:ind w:left="0"/>
        <w:jc w:val="both"/>
      </w:pPr>
      <w:r>
        <w:rPr>
          <w:rFonts w:ascii="Times New Roman"/>
          <w:b w:val="false"/>
          <w:i w:val="false"/>
          <w:color w:val="000000"/>
          <w:sz w:val="28"/>
        </w:rPr>
        <w:t xml:space="preserve">Храпунов                  - Шығыс Қазақстан облысының әкiмi </w:t>
      </w:r>
      <w:r>
        <w:br/>
      </w:r>
      <w:r>
        <w:rPr>
          <w:rFonts w:ascii="Times New Roman"/>
          <w:b w:val="false"/>
          <w:i w:val="false"/>
          <w:color w:val="000000"/>
          <w:sz w:val="28"/>
        </w:rPr>
        <w:t xml:space="preserve">
Виктор Вячеславович </w:t>
      </w:r>
    </w:p>
    <w:p>
      <w:pPr>
        <w:spacing w:after="0"/>
        <w:ind w:left="0"/>
        <w:jc w:val="both"/>
      </w:pPr>
      <w:r>
        <w:rPr>
          <w:rFonts w:ascii="Times New Roman"/>
          <w:b w:val="false"/>
          <w:i w:val="false"/>
          <w:color w:val="000000"/>
          <w:sz w:val="28"/>
        </w:rPr>
        <w:t xml:space="preserve">Цхай                      - "Қазақстан кәрiстерi қауымдастығы" </w:t>
      </w:r>
      <w:r>
        <w:br/>
      </w:r>
      <w:r>
        <w:rPr>
          <w:rFonts w:ascii="Times New Roman"/>
          <w:b w:val="false"/>
          <w:i w:val="false"/>
          <w:color w:val="000000"/>
          <w:sz w:val="28"/>
        </w:rPr>
        <w:t xml:space="preserve">
Юрий Андреевич              республикалық қоғамдық бiрлестiгiнiң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Червинский                - "Казахстанская правда" </w:t>
      </w:r>
      <w:r>
        <w:br/>
      </w:r>
      <w:r>
        <w:rPr>
          <w:rFonts w:ascii="Times New Roman"/>
          <w:b w:val="false"/>
          <w:i w:val="false"/>
          <w:color w:val="000000"/>
          <w:sz w:val="28"/>
        </w:rPr>
        <w:t xml:space="preserve">
Олег Чеславович             республикалық газетi" ашық акционерлiк </w:t>
      </w:r>
      <w:r>
        <w:br/>
      </w:r>
      <w:r>
        <w:rPr>
          <w:rFonts w:ascii="Times New Roman"/>
          <w:b w:val="false"/>
          <w:i w:val="false"/>
          <w:color w:val="000000"/>
          <w:sz w:val="28"/>
        </w:rPr>
        <w:t xml:space="preserve">
                            қоғамының президентi </w:t>
      </w:r>
    </w:p>
    <w:p>
      <w:pPr>
        <w:spacing w:after="0"/>
        <w:ind w:left="0"/>
        <w:jc w:val="both"/>
      </w:pPr>
      <w:r>
        <w:rPr>
          <w:rFonts w:ascii="Times New Roman"/>
          <w:b w:val="false"/>
          <w:i w:val="false"/>
          <w:color w:val="000000"/>
          <w:sz w:val="28"/>
        </w:rPr>
        <w:t xml:space="preserve">Чулаков Андрей            - Ақтау қаласындағы "Бриз" бiрлескен </w:t>
      </w:r>
      <w:r>
        <w:br/>
      </w:r>
      <w:r>
        <w:rPr>
          <w:rFonts w:ascii="Times New Roman"/>
          <w:b w:val="false"/>
          <w:i w:val="false"/>
          <w:color w:val="000000"/>
          <w:sz w:val="28"/>
        </w:rPr>
        <w:t xml:space="preserve">
Константинович              кәсiпорнының директоры </w:t>
      </w:r>
    </w:p>
    <w:p>
      <w:pPr>
        <w:spacing w:after="0"/>
        <w:ind w:left="0"/>
        <w:jc w:val="both"/>
      </w:pPr>
      <w:r>
        <w:rPr>
          <w:rFonts w:ascii="Times New Roman"/>
          <w:b w:val="false"/>
          <w:i w:val="false"/>
          <w:color w:val="000000"/>
          <w:sz w:val="28"/>
        </w:rPr>
        <w:t xml:space="preserve">Шабанова                  - Шығыс Қазақстан облысы </w:t>
      </w:r>
      <w:r>
        <w:br/>
      </w:r>
      <w:r>
        <w:rPr>
          <w:rFonts w:ascii="Times New Roman"/>
          <w:b w:val="false"/>
          <w:i w:val="false"/>
          <w:color w:val="000000"/>
          <w:sz w:val="28"/>
        </w:rPr>
        <w:t xml:space="preserve">
Елена Ивановна              Шемонаиха ауданы Өстал кентiнiң әкімi </w:t>
      </w:r>
    </w:p>
    <w:p>
      <w:pPr>
        <w:spacing w:after="0"/>
        <w:ind w:left="0"/>
        <w:jc w:val="both"/>
      </w:pPr>
      <w:r>
        <w:rPr>
          <w:rFonts w:ascii="Times New Roman"/>
          <w:b w:val="false"/>
          <w:i w:val="false"/>
          <w:color w:val="000000"/>
          <w:sz w:val="28"/>
        </w:rPr>
        <w:t xml:space="preserve">Шелпеков                  - Маңғыстау облыстық мәслихатының хатшысы </w:t>
      </w:r>
      <w:r>
        <w:br/>
      </w:r>
      <w:r>
        <w:rPr>
          <w:rFonts w:ascii="Times New Roman"/>
          <w:b w:val="false"/>
          <w:i w:val="false"/>
          <w:color w:val="000000"/>
          <w:sz w:val="28"/>
        </w:rPr>
        <w:t xml:space="preserve">
Бақтыбай Ақбердiұлы </w:t>
      </w:r>
    </w:p>
    <w:p>
      <w:pPr>
        <w:spacing w:after="0"/>
        <w:ind w:left="0"/>
        <w:jc w:val="both"/>
      </w:pPr>
      <w:r>
        <w:rPr>
          <w:rFonts w:ascii="Times New Roman"/>
          <w:b w:val="false"/>
          <w:i w:val="false"/>
          <w:color w:val="000000"/>
          <w:sz w:val="28"/>
        </w:rPr>
        <w:t xml:space="preserve">Шәймерденов               - Екiбастұз қалалық мәслихатының хатшысы </w:t>
      </w:r>
      <w:r>
        <w:br/>
      </w:r>
      <w:r>
        <w:rPr>
          <w:rFonts w:ascii="Times New Roman"/>
          <w:b w:val="false"/>
          <w:i w:val="false"/>
          <w:color w:val="000000"/>
          <w:sz w:val="28"/>
        </w:rPr>
        <w:t xml:space="preserve">
Балғабай Мыңбайұлы </w:t>
      </w:r>
    </w:p>
    <w:p>
      <w:pPr>
        <w:spacing w:after="0"/>
        <w:ind w:left="0"/>
        <w:jc w:val="both"/>
      </w:pPr>
      <w:r>
        <w:rPr>
          <w:rFonts w:ascii="Times New Roman"/>
          <w:b w:val="false"/>
          <w:i w:val="false"/>
          <w:color w:val="000000"/>
          <w:sz w:val="28"/>
        </w:rPr>
        <w:t xml:space="preserve">Шалахметов                - Қазақстан Республикасы Парламентi </w:t>
      </w:r>
      <w:r>
        <w:br/>
      </w:r>
      <w:r>
        <w:rPr>
          <w:rFonts w:ascii="Times New Roman"/>
          <w:b w:val="false"/>
          <w:i w:val="false"/>
          <w:color w:val="000000"/>
          <w:sz w:val="28"/>
        </w:rPr>
        <w:t xml:space="preserve">
Ғаділбек Мiнәжұлы           Мәжiлiсiнiң депутаты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Шаяхметов                 - Арқалық қалалық мәслихатының </w:t>
      </w:r>
      <w:r>
        <w:br/>
      </w:r>
      <w:r>
        <w:rPr>
          <w:rFonts w:ascii="Times New Roman"/>
          <w:b w:val="false"/>
          <w:i w:val="false"/>
          <w:color w:val="000000"/>
          <w:sz w:val="28"/>
        </w:rPr>
        <w:t xml:space="preserve">
Әдiлхан Асылханұлы          депутаты </w:t>
      </w:r>
    </w:p>
    <w:p>
      <w:pPr>
        <w:spacing w:after="0"/>
        <w:ind w:left="0"/>
        <w:jc w:val="both"/>
      </w:pPr>
      <w:r>
        <w:rPr>
          <w:rFonts w:ascii="Times New Roman"/>
          <w:b w:val="false"/>
          <w:i w:val="false"/>
          <w:color w:val="000000"/>
          <w:sz w:val="28"/>
        </w:rPr>
        <w:t xml:space="preserve">Шүкеев                    - Астана қаласының әкiмi </w:t>
      </w:r>
      <w:r>
        <w:br/>
      </w:r>
      <w:r>
        <w:rPr>
          <w:rFonts w:ascii="Times New Roman"/>
          <w:b w:val="false"/>
          <w:i w:val="false"/>
          <w:color w:val="000000"/>
          <w:sz w:val="28"/>
        </w:rPr>
        <w:t xml:space="preserve">
Өмiрзақ Естайұлы </w:t>
      </w:r>
    </w:p>
    <w:p>
      <w:pPr>
        <w:spacing w:after="0"/>
        <w:ind w:left="0"/>
        <w:jc w:val="both"/>
      </w:pPr>
      <w:r>
        <w:rPr>
          <w:rFonts w:ascii="Times New Roman"/>
          <w:b w:val="false"/>
          <w:i w:val="false"/>
          <w:color w:val="000000"/>
          <w:sz w:val="28"/>
        </w:rPr>
        <w:t xml:space="preserve">Ысқақова                  - Солтүстік Қазақстан облысы Ғабит </w:t>
      </w:r>
      <w:r>
        <w:br/>
      </w:r>
      <w:r>
        <w:rPr>
          <w:rFonts w:ascii="Times New Roman"/>
          <w:b w:val="false"/>
          <w:i w:val="false"/>
          <w:color w:val="000000"/>
          <w:sz w:val="28"/>
        </w:rPr>
        <w:t xml:space="preserve">
Балкүмiс Қайырзатқызы       Мүсiрепов атындағы аудандық </w:t>
      </w:r>
      <w:r>
        <w:br/>
      </w:r>
      <w:r>
        <w:rPr>
          <w:rFonts w:ascii="Times New Roman"/>
          <w:b w:val="false"/>
          <w:i w:val="false"/>
          <w:color w:val="000000"/>
          <w:sz w:val="28"/>
        </w:rPr>
        <w:t xml:space="preserve">
                            мәслихатының хатшысы </w:t>
      </w:r>
    </w:p>
    <w:p>
      <w:pPr>
        <w:spacing w:after="0"/>
        <w:ind w:left="0"/>
        <w:jc w:val="both"/>
      </w:pPr>
      <w:r>
        <w:rPr>
          <w:rFonts w:ascii="Times New Roman"/>
          <w:b w:val="false"/>
          <w:i w:val="false"/>
          <w:color w:val="000000"/>
          <w:sz w:val="28"/>
        </w:rPr>
        <w:t xml:space="preserve">Дунаев                    - Қазақстан Республикасының Қаржы </w:t>
      </w:r>
      <w:r>
        <w:br/>
      </w:r>
      <w:r>
        <w:rPr>
          <w:rFonts w:ascii="Times New Roman"/>
          <w:b w:val="false"/>
          <w:i w:val="false"/>
          <w:color w:val="000000"/>
          <w:sz w:val="28"/>
        </w:rPr>
        <w:t xml:space="preserve">
Арман Ғалиасқарұлы          министрi </w:t>
      </w:r>
    </w:p>
    <w:p>
      <w:pPr>
        <w:spacing w:after="0"/>
        <w:ind w:left="0"/>
        <w:jc w:val="both"/>
      </w:pPr>
      <w:r>
        <w:rPr>
          <w:rFonts w:ascii="Times New Roman"/>
          <w:b w:val="false"/>
          <w:i w:val="false"/>
          <w:color w:val="000000"/>
          <w:sz w:val="28"/>
        </w:rPr>
        <w:t xml:space="preserve">Кулагин                   - Қостанай облысының әкiмi </w:t>
      </w:r>
      <w:r>
        <w:br/>
      </w:r>
      <w:r>
        <w:rPr>
          <w:rFonts w:ascii="Times New Roman"/>
          <w:b w:val="false"/>
          <w:i w:val="false"/>
          <w:color w:val="000000"/>
          <w:sz w:val="28"/>
        </w:rPr>
        <w:t xml:space="preserve">
Сергей Витальевич </w:t>
      </w:r>
    </w:p>
    <w:p>
      <w:pPr>
        <w:spacing w:after="0"/>
        <w:ind w:left="0"/>
        <w:jc w:val="both"/>
      </w:pPr>
      <w:r>
        <w:rPr>
          <w:rFonts w:ascii="Times New Roman"/>
          <w:b w:val="false"/>
          <w:i w:val="false"/>
          <w:color w:val="000000"/>
          <w:sz w:val="28"/>
        </w:rPr>
        <w:t xml:space="preserve">Назарбаева                - Қазақстан Республикасы Парламентi </w:t>
      </w:r>
      <w:r>
        <w:br/>
      </w:r>
      <w:r>
        <w:rPr>
          <w:rFonts w:ascii="Times New Roman"/>
          <w:b w:val="false"/>
          <w:i w:val="false"/>
          <w:color w:val="000000"/>
          <w:sz w:val="28"/>
        </w:rPr>
        <w:t xml:space="preserve">
Дариға Нұрсұлтанқызы        Мәжілiсiнiң депутаты, "Асар" </w:t>
      </w:r>
      <w:r>
        <w:br/>
      </w:r>
      <w:r>
        <w:rPr>
          <w:rFonts w:ascii="Times New Roman"/>
          <w:b w:val="false"/>
          <w:i w:val="false"/>
          <w:color w:val="000000"/>
          <w:sz w:val="28"/>
        </w:rPr>
        <w:t xml:space="preserve">
                            республикалық саяси партиясының </w:t>
      </w:r>
      <w:r>
        <w:br/>
      </w:r>
      <w:r>
        <w:rPr>
          <w:rFonts w:ascii="Times New Roman"/>
          <w:b w:val="false"/>
          <w:i w:val="false"/>
          <w:color w:val="000000"/>
          <w:sz w:val="28"/>
        </w:rPr>
        <w:t xml:space="preserve">
                            төрайымы (келiсiм бойынша) </w:t>
      </w:r>
    </w:p>
    <w:p>
      <w:pPr>
        <w:spacing w:after="0"/>
        <w:ind w:left="0"/>
        <w:jc w:val="both"/>
      </w:pPr>
      <w:r>
        <w:rPr>
          <w:rFonts w:ascii="Times New Roman"/>
          <w:b w:val="false"/>
          <w:i w:val="false"/>
          <w:color w:val="000000"/>
          <w:sz w:val="28"/>
        </w:rPr>
        <w:t xml:space="preserve">Әбдiрахманов Серiк        - Қазақстан Республикасы Парламентi </w:t>
      </w:r>
      <w:r>
        <w:br/>
      </w:r>
      <w:r>
        <w:rPr>
          <w:rFonts w:ascii="Times New Roman"/>
          <w:b w:val="false"/>
          <w:i w:val="false"/>
          <w:color w:val="000000"/>
          <w:sz w:val="28"/>
        </w:rPr>
        <w:t xml:space="preserve">
                            Мәжiлiсiнiң Халықаралық iстер, </w:t>
      </w:r>
      <w:r>
        <w:br/>
      </w:r>
      <w:r>
        <w:rPr>
          <w:rFonts w:ascii="Times New Roman"/>
          <w:b w:val="false"/>
          <w:i w:val="false"/>
          <w:color w:val="000000"/>
          <w:sz w:val="28"/>
        </w:rPr>
        <w:t xml:space="preserve">
                            қорғаныс және қауiпсiздiк жөнiндегi </w:t>
      </w:r>
      <w:r>
        <w:br/>
      </w:r>
      <w:r>
        <w:rPr>
          <w:rFonts w:ascii="Times New Roman"/>
          <w:b w:val="false"/>
          <w:i w:val="false"/>
          <w:color w:val="000000"/>
          <w:sz w:val="28"/>
        </w:rPr>
        <w:t xml:space="preserve">
                            комитетiнiң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Әлиев Жұматай             - Қазақстан Республикасы Президентi </w:t>
      </w:r>
      <w:r>
        <w:br/>
      </w:r>
      <w:r>
        <w:rPr>
          <w:rFonts w:ascii="Times New Roman"/>
          <w:b w:val="false"/>
          <w:i w:val="false"/>
          <w:color w:val="000000"/>
          <w:sz w:val="28"/>
        </w:rPr>
        <w:t xml:space="preserve">
                            Әкiмшiлiгiнiң Iшкi саясат басқармасы </w:t>
      </w:r>
      <w:r>
        <w:br/>
      </w:r>
      <w:r>
        <w:rPr>
          <w:rFonts w:ascii="Times New Roman"/>
          <w:b w:val="false"/>
          <w:i w:val="false"/>
          <w:color w:val="000000"/>
          <w:sz w:val="28"/>
        </w:rPr>
        <w:t xml:space="preserve">
                            Қазақстан халықтары Ассамблеясы </w:t>
      </w:r>
      <w:r>
        <w:br/>
      </w:r>
      <w:r>
        <w:rPr>
          <w:rFonts w:ascii="Times New Roman"/>
          <w:b w:val="false"/>
          <w:i w:val="false"/>
          <w:color w:val="000000"/>
          <w:sz w:val="28"/>
        </w:rPr>
        <w:t xml:space="preserve">
                            хатшылығының меңгерушiсi, Қазақстан </w:t>
      </w:r>
      <w:r>
        <w:br/>
      </w:r>
      <w:r>
        <w:rPr>
          <w:rFonts w:ascii="Times New Roman"/>
          <w:b w:val="false"/>
          <w:i w:val="false"/>
          <w:color w:val="000000"/>
          <w:sz w:val="28"/>
        </w:rPr>
        <w:t xml:space="preserve">
                            халықтары Ассамблеясы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Жақсыбеков                - Қазақстан Республикасы Президентi </w:t>
      </w:r>
      <w:r>
        <w:br/>
      </w:r>
      <w:r>
        <w:rPr>
          <w:rFonts w:ascii="Times New Roman"/>
          <w:b w:val="false"/>
          <w:i w:val="false"/>
          <w:color w:val="000000"/>
          <w:sz w:val="28"/>
        </w:rPr>
        <w:t xml:space="preserve">
Әдiлбек Рыскелдiұлы         Әкiмшiлігінiң Басшысы </w:t>
      </w:r>
    </w:p>
    <w:p>
      <w:pPr>
        <w:spacing w:after="0"/>
        <w:ind w:left="0"/>
        <w:jc w:val="both"/>
      </w:pPr>
      <w:r>
        <w:rPr>
          <w:rFonts w:ascii="Times New Roman"/>
          <w:b w:val="false"/>
          <w:i w:val="false"/>
          <w:color w:val="000000"/>
          <w:sz w:val="28"/>
        </w:rPr>
        <w:t xml:space="preserve">Қалмырзаев                - Қазақстан Республикасы Экономикалық </w:t>
      </w:r>
      <w:r>
        <w:br/>
      </w:r>
      <w:r>
        <w:rPr>
          <w:rFonts w:ascii="Times New Roman"/>
          <w:b w:val="false"/>
          <w:i w:val="false"/>
          <w:color w:val="000000"/>
          <w:sz w:val="28"/>
        </w:rPr>
        <w:t xml:space="preserve">
Сарыбай Сұлтанұлы           қылмысқа және сыбайлас жемқорлыққа </w:t>
      </w:r>
      <w:r>
        <w:br/>
      </w:r>
      <w:r>
        <w:rPr>
          <w:rFonts w:ascii="Times New Roman"/>
          <w:b w:val="false"/>
          <w:i w:val="false"/>
          <w:color w:val="000000"/>
          <w:sz w:val="28"/>
        </w:rPr>
        <w:t xml:space="preserve">
                            қарсы күрес агенттiгiнiң төрағасы </w:t>
      </w:r>
    </w:p>
    <w:p>
      <w:pPr>
        <w:spacing w:after="0"/>
        <w:ind w:left="0"/>
        <w:jc w:val="both"/>
      </w:pPr>
      <w:r>
        <w:rPr>
          <w:rFonts w:ascii="Times New Roman"/>
          <w:b w:val="false"/>
          <w:i w:val="false"/>
          <w:color w:val="000000"/>
          <w:sz w:val="28"/>
        </w:rPr>
        <w:t xml:space="preserve">Көпеев                    - Қазақстан Республикасы Төтенше </w:t>
      </w:r>
      <w:r>
        <w:br/>
      </w:r>
      <w:r>
        <w:rPr>
          <w:rFonts w:ascii="Times New Roman"/>
          <w:b w:val="false"/>
          <w:i w:val="false"/>
          <w:color w:val="000000"/>
          <w:sz w:val="28"/>
        </w:rPr>
        <w:t xml:space="preserve">
Мұхамбет Жұманазарұлы       жағдайлар министрi </w:t>
      </w:r>
    </w:p>
    <w:p>
      <w:pPr>
        <w:spacing w:after="0"/>
        <w:ind w:left="0"/>
        <w:jc w:val="both"/>
      </w:pPr>
      <w:r>
        <w:rPr>
          <w:rFonts w:ascii="Times New Roman"/>
          <w:b w:val="false"/>
          <w:i w:val="false"/>
          <w:color w:val="000000"/>
          <w:sz w:val="28"/>
        </w:rPr>
        <w:t xml:space="preserve">Қосыбаев                  - Қазақстан Республикасы Мәдениет, </w:t>
      </w:r>
      <w:r>
        <w:br/>
      </w:r>
      <w:r>
        <w:rPr>
          <w:rFonts w:ascii="Times New Roman"/>
          <w:b w:val="false"/>
          <w:i w:val="false"/>
          <w:color w:val="000000"/>
          <w:sz w:val="28"/>
        </w:rPr>
        <w:t xml:space="preserve">
Есетжан Мұратұлы            ақпарат және спорт министрi </w:t>
      </w:r>
    </w:p>
    <w:p>
      <w:pPr>
        <w:spacing w:after="0"/>
        <w:ind w:left="0"/>
        <w:jc w:val="both"/>
      </w:pPr>
      <w:r>
        <w:rPr>
          <w:rFonts w:ascii="Times New Roman"/>
          <w:b w:val="false"/>
          <w:i w:val="false"/>
          <w:color w:val="000000"/>
          <w:sz w:val="28"/>
        </w:rPr>
        <w:t xml:space="preserve">Мамашев                   - Дүниежүзiлiк қазақтар </w:t>
      </w:r>
      <w:r>
        <w:br/>
      </w:r>
      <w:r>
        <w:rPr>
          <w:rFonts w:ascii="Times New Roman"/>
          <w:b w:val="false"/>
          <w:i w:val="false"/>
          <w:color w:val="000000"/>
          <w:sz w:val="28"/>
        </w:rPr>
        <w:t xml:space="preserve">
Талғат Асылұлы              қауымдастығының вице-президентi </w:t>
      </w:r>
    </w:p>
    <w:p>
      <w:pPr>
        <w:spacing w:after="0"/>
        <w:ind w:left="0"/>
        <w:jc w:val="both"/>
      </w:pPr>
      <w:r>
        <w:rPr>
          <w:rFonts w:ascii="Times New Roman"/>
          <w:b w:val="false"/>
          <w:i w:val="false"/>
          <w:color w:val="000000"/>
          <w:sz w:val="28"/>
        </w:rPr>
        <w:t xml:space="preserve">Мұхамеджанов              - Қазақстан Республикасы Парламентi </w:t>
      </w:r>
      <w:r>
        <w:br/>
      </w:r>
      <w:r>
        <w:rPr>
          <w:rFonts w:ascii="Times New Roman"/>
          <w:b w:val="false"/>
          <w:i w:val="false"/>
          <w:color w:val="000000"/>
          <w:sz w:val="28"/>
        </w:rPr>
        <w:t xml:space="preserve">
Орал Байғонысұлы            Мәжiлiсiнiң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Нығматулин                - Қазақстан Республикасы Парламентiнiң </w:t>
      </w:r>
      <w:r>
        <w:br/>
      </w:r>
      <w:r>
        <w:rPr>
          <w:rFonts w:ascii="Times New Roman"/>
          <w:b w:val="false"/>
          <w:i w:val="false"/>
          <w:color w:val="000000"/>
          <w:sz w:val="28"/>
        </w:rPr>
        <w:t xml:space="preserve">
Ерлан Зайруллаұлы           Мәжiлiсi Экология және табиғат </w:t>
      </w:r>
      <w:r>
        <w:br/>
      </w:r>
      <w:r>
        <w:rPr>
          <w:rFonts w:ascii="Times New Roman"/>
          <w:b w:val="false"/>
          <w:i w:val="false"/>
          <w:color w:val="000000"/>
          <w:sz w:val="28"/>
        </w:rPr>
        <w:t xml:space="preserve">
                            пайдалану мәселелерi жөнiндегi </w:t>
      </w:r>
      <w:r>
        <w:br/>
      </w:r>
      <w:r>
        <w:rPr>
          <w:rFonts w:ascii="Times New Roman"/>
          <w:b w:val="false"/>
          <w:i w:val="false"/>
          <w:color w:val="000000"/>
          <w:sz w:val="28"/>
        </w:rPr>
        <w:t xml:space="preserve">
                            комитетiнiң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Сағадиев                  - Қазақстан Республикасы Парламентiнiң </w:t>
      </w:r>
      <w:r>
        <w:br/>
      </w:r>
      <w:r>
        <w:rPr>
          <w:rFonts w:ascii="Times New Roman"/>
          <w:b w:val="false"/>
          <w:i w:val="false"/>
          <w:color w:val="000000"/>
          <w:sz w:val="28"/>
        </w:rPr>
        <w:t xml:space="preserve">
Кенжеғали Әбенұлы           Мәжiлiсi Қаржы және бюджет жөнiндегi </w:t>
      </w:r>
      <w:r>
        <w:br/>
      </w:r>
      <w:r>
        <w:rPr>
          <w:rFonts w:ascii="Times New Roman"/>
          <w:b w:val="false"/>
          <w:i w:val="false"/>
          <w:color w:val="000000"/>
          <w:sz w:val="28"/>
        </w:rPr>
        <w:t xml:space="preserve">
                            комитетiнiң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Сухорукова                - Қазақстан Республикасы Парламентiнiң </w:t>
      </w:r>
      <w:r>
        <w:br/>
      </w:r>
      <w:r>
        <w:rPr>
          <w:rFonts w:ascii="Times New Roman"/>
          <w:b w:val="false"/>
          <w:i w:val="false"/>
          <w:color w:val="000000"/>
          <w:sz w:val="28"/>
        </w:rPr>
        <w:t xml:space="preserve">
Вера Николаевна             Мәжiлiсi Экономикалық реформа және </w:t>
      </w:r>
      <w:r>
        <w:br/>
      </w:r>
      <w:r>
        <w:rPr>
          <w:rFonts w:ascii="Times New Roman"/>
          <w:b w:val="false"/>
          <w:i w:val="false"/>
          <w:color w:val="000000"/>
          <w:sz w:val="28"/>
        </w:rPr>
        <w:t xml:space="preserve">
                            аймақтық даму жөнiндегi комитетiнiң </w:t>
      </w:r>
      <w:r>
        <w:br/>
      </w:r>
      <w:r>
        <w:rPr>
          <w:rFonts w:ascii="Times New Roman"/>
          <w:b w:val="false"/>
          <w:i w:val="false"/>
          <w:color w:val="000000"/>
          <w:sz w:val="28"/>
        </w:rPr>
        <w:t xml:space="preserve">
                            төрайымы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