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1787" w14:textId="0231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Қ.Ы.Нағмановты Қазақстан Республикасының Көлік және коммуникациялар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17 мамыр N 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Қажымұрат Ыбырайұлы Нағманов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министрі болып тағайындалсын, ол Солтүстік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әкімі 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