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79c7" w14:textId="b7e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А.В.Смирновты Солтүстік Қазақстан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17 мамыр N 871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Анатолий Владимирович Смирнов Солтүстік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