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dc56" w14:textId="bddd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теңестiрiлген соттарының алқа төрағалары мен судьяларын, сонымен қатар кейбiр аудандық және оларға теңестiрiлген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29 мамыр N 885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3-тармақтарына, "Қазақстан Республикасының сот жүйесi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мәртебесi туралы" Қазақстан Республикасының 2000 жылғы 25 желтоқсандағы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заңының 31-бабының 2, 3, 5-7-тармақтарына,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34-бабының 1-тармағы 1), 4), 5), 7) тармақшаларына, 4-тармағының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тармақшасына, 59-бабының 4-тармағына сәйкес 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Мыналар: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Ақмола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Рыспекова Гүлнар           осы соттың азаматтық iстер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Оразқызы                   сот алқасының төрайымы қызметiнен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босатыла отырып, азаматтық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Рахметулин Абай            Көкшетау қалалық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Жамбылұлы                  қызметiнен босатыла отырып, қылмыстық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iстер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Аманғалиев Серiк           Қарағанды облысы Балқаш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Дүйсекешұлы                сотының судьясы қызметiнен босатыла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судья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Ақтөбе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Шайкенова Айсұлу           осы соттың шаруашылық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Аманғалиқызы               сот алқасының төрайымы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азаматтық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Қорғанбеков Тұрсын         осы соттың қылмыстық iстер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Мырзалыұлы 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босатыла отырып, қылмыстық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Айтөкенова Райхан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Қажығалиқызы;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Әлiмбаева Гүлнар           Ақтөбе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Сейiлханқызы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Қосымбетов Мәлiбай         Ақтөбе облысы Мұғалжар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Таңатарұлы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судьялар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Алматы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Шермұхаметов Бейбiт        азаматтық iстер жөнiндегі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Бекмұхаметұлы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Мақұлбеков Бағлан          осы соттың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Демесiнұлы 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қылмыстық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Ашкеева Райхан             Алматы облысы Iле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Несiпбекқызы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Жүсiпова Дәмелi            Маңғыстау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Бижанқызы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Құлбеков Арман             Алматы облысы Кербұлақ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Шәрiпұлы                   N 2 аудандық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Сағымбеков Жасамұрат       Шығыс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Әбiлмәжiнұлы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Стиқұлова Ғалия            Маңғыстау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Қасымханқызы               қызметiнен босатыла отырып, судьялар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Атырау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 Ерлан             Алматы қаласы Жетiсу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Жұмаханұлы                 төрағасы қызметiнен босатыла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азаматтық iстер жөнiндегі алқасының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Нұрышев Қамбар             осы соттың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Жұмабайұлы 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азаматтық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Батырханов Роман           Атырау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Қазымұлы                   қызметiнен босатыла отырып,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Батыс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Өтешева Қалима   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Шәмiлқызы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азаматтық iстер жөнiндегi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Боранбаев Есенбай          осы соттың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Нұрлыбайұлы                сот алқасының төрағасы қызметiнен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қылмыстық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Никулина Нина              Батыс Қазақстан облысы Теректi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Владимировна               аудандық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судья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Жамбыл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Тұмабеков Дүйсен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Әбдірахманұлы              отырып,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Әбдiқанов Нұрғазы          Алматы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Әбенұлы                    қызметiнен босатыла отырып, қылмыстық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iстер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Жаржанова Ұлбике           Тараз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Нышанқызы                  қызметiнен босатыла отырып,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Қарағанды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Нұрашева Бибi              Астана қаласы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Файзулақызы                қызметiнен босатыла отырып,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iстер жөнiндегi алқасының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Шегенов Моряк   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Смағұлұлы                  отырып,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 Қайрат             Қарағанды қаласы Қазыбек би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Әуезханұлы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судья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Қостанай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Наукенова Сәбира           осы соттың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Хамитқызы                  сот алқасының төрайымы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азаматтық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Кобцев Алексей             осы соттың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Григорьевич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қылмыстық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жөнiндегі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Бурхацкая Валентина        Қостанай облысы Әулиекөл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Васильевна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Жантөрина Күлшат           Қостанай облысы Рудный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Өзбекқызы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Рахаделова Әлия            Қостанай облысы Лисаковск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Әнесқызы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Өтетiлеуов Қазыбек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Елiбайұлы                  судьялар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Қызылорда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Баймақанов Сембек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Yдербайұлы                 отырып,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алқасының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Сариев Бақтыбай 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Тәжiмбетов Алмас           Қызылорда облысы Арал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Әбдiғаниұлы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судья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Маңғыстау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Салий Вячеслав             азаматтық iстер жөнiндегi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Васильевич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Қауылтай Сәрсен            осы соттың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Қуанғазыұлы                сот алқасының төрағасы қызметiнен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қылмыстық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Оңтүстiк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Елшiбаев Ақылбек           Шымкент қаласы N 3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Күлiшұлы                   қызметiнен босатыла отырып,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iстер жөнiндегi алқасының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Ештай Ақжан                осы соттың қылмыстық iстер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Жайлауханұлы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босатыла отырып, қылмыстық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жөнiндегі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Жамашов Низамиддин         Оңтүстiк Қазақстан облысы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Қазыбайұлы                 аудандық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Сағындықова Айман          Шымкент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Ахметқызы                  қызметiнен босатыла отырып, судьялар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Павлодар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Әлжiков Қуанышбай          азаматтық iстер жөнiндегi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Сақтапбергенұлы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Әбнәсiров Серiк            осы соттың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Қазбекұлы  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қылмыстық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Солтүстiк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Евенбаев Еркен             осы соттың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Шәрiпжанұлы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азаматтық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Жәнiбекова Несiбелдi       Солтүстiк Қазақстан облысы Мағжан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Марданқызы                 Жұмабаев аудандық сотының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Ыбыраева Әлия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Ысмағұлқызы                қызметiнен босатыла отырып, судьялар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Шығыс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Балықов Дәулен             Астана қаласы Алматы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Жұмалұлы                   төрағасы қызметiнен босатыла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азаматтық iстер жөнiндегi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Жанғұттинов Мейрам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Құрмашұлы                  отырып,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Жексембинова Оразбике      Өскемен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Олжағұлқызы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 Сәния Есiмханқызы;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 Асқар           Семей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Абайханұлы                 қызметiнен босатыла отырып, судьялар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Алматы қалалық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Нақысбеков Тiлеулес        Алматы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Әлекеұлы                   төрағасы қызметiнен босатыла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қылмыстық iстер жөнiндегi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Ахмедиев Бекен             Қазақстан Республикасы Әскерлерiнiң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Төлеубайұлы                әскери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Дiлдабаев Елмахан          Оңтүстiк Қазақстан облысы Сайрам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Яқияұлы                    аудандық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Түйебаев Масхұт            Алматы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Мамырбекұлы                қызметiнен босатыла отырып, судьялар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Астана қаласының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Баймұрзин Еркен            осы соттың қылмыстық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Шахманұлы                  сот алқасының төрағасы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қылмыстық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жөнiндегi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Нұрабаев Мұрат             Ақмола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Қойшыбайұлы                қызметiнен босатыла отырып,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 Әскерлерiнiң әскери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Әбдiқадыров Елiс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Нұрқасымұлы                отырып, азаматтық iстер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 Сарқытбек        Алматы қаласы Алмалы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Сәрсембайұлы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қылмыстық iстер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алқасының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Мыналар: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Байтемiров Ақпанбай        Целиноград аудандық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Байтемiрұлы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Ескендiров Асан            Ақмола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Қайроллаұлы   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Ақтөбе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 Мұрат             Әйтеке би аудандық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Ережепұлы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Тайғожиев Бекқожа          Ақтөбе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Балғожиұлы                 қызметiнен босатыла отырып,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қаласы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 Сайфолла           Ақтөбе қаласы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Насырұлы                   қызметiнен босатыла отырып,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қаласы N 2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Қонаева Жарқынай           Мұғалжар ауданы N 2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Амангелдiқызы             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осы соттың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 Жалғас             Шалқар аудандық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Сәңкiбайұлы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Мырзаке Ғалымжан           Астана қаласы Алматы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Жарылқасынұлы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Алмасбаева Ботагөз         Мәртек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Алмасбайқызы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Алматы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Ботбаев Есболған           осы облыстың Райымбек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Шамсединұлы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Кербұлақ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Құдабаев Темiржан          осы облыстың Еңбекшiқазақ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Әкiмбайұлы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Көксу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Нұрбаев Қайрат             осы облыстың Еңбекшiқазақ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Әбдiұлы 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Талдықорған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 Қалдарбек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Бидiлданов Рымжан          Қарасай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Жапарқұлұлы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Атырау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 Бауыржан         Астана қаласы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Тұрсынұлы     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 Сағат                Мақат аудандық сотының судьясы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Қаламғалиұлы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Арқарова Жаңылсын          Батыс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Баянқызы 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Бөрiлi аудандық сотының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Нұғыманов Болат            Батыс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Баекеұлы 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Нағашыбаев Мейрамбек       Орал қалалық сотының судьясы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Жамбыл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Нұрлықұлов Ғалымжан        Жуалы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Қансейiтұлы                қызметiнен босатыла отырып, осы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Нарматов Әнуарбек          Жамбыл облыстық сотының қылмыстық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Артықбайұлы                iстер жөнiндегi сот 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қызметiнен босатыла отырып,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Бегалиев Қыдыр             Тараз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Жарлықасынұлы              қызметiнен босатыла отырып, осы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Сназаров Ерғали            Тараз қалалық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Рахашұлы      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Нығметжанов Мәди           Қарағанды қаласы Қазыбек би ауданы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Сұңғатұлы                  аудандық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Бұқар жырау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N 2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Алмабеков Құсайын          Нұра ауданы N 2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Қарашұлы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Шайқамалов Қанат           Балқаш қалалық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Жандарбекұлы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Мәсенов Жұбаныш            осы облыстың Сәтбаев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Жезқазған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 Жұмабек         осы облыстың Әулиекөл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Майқыбиұлы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Қарабалық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Шакун Владимир             Қостанай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Михайлович    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Жақыпбаев Марат            Қостанай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Төлегенұлы                 судьясы;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 Қаражан          осы облыстың Меңдiқара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Мұхаметғалиұлы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Арқалық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судьясы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Қызылорда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 Жанат             Арал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Сақыбайұлы                 қызметiнен босатыла отырып, осы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Жұбанғанов Талап           Қызылорда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Көшенұлы                   қызметiнен босатыла отырып, Жалағаш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Сайдуллаев Абдоллажан      осы облыстың Шиелi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Сейiтжаппарұлы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Жаңақорған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Дүйсенбаев Қаhарман        Қызылорда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Базарбекұлы                қызметiнен босатыла отырып, Қармақшы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Молдабек           осы облыстың Сырдария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Меңлiбайұлы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Қызылорда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Жаубасаров Әмiр            осы облыстың Жалағаш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Рүстембекұлы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Қызылорда қаласының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Темiрбаев Қайыркелдi       Қызылорда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қызметiнен босатыла отырып, Сырдария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Баймағамбет Тұрмат         Шиелi аудандық сотының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Сәбекұлы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Адыранов Қайрат            Қызылорда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Төлепбергенұлы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Тәжiмова Зылиха            Арал аудандық сотының судьясы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Маңғыстау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Шығамбаев Әдiлхади         Ақтау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Жұмабайұлы                 қызметiнен босатыла отырып, осы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Мырзабеков Бердiбек        Маңғыстау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Қалшабекұлы                қызметiнен босатыла отырып,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Кайлюков Митхат            Маңғыстау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қызметiнен босатыла отырып, Жаңаөзен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Көшев Бақтыбай             осы облыстың Түпқараған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Хасанұлы   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Қарақия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Есбағанбетов               Маңғыстау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Шаншарбек                  қызметiнен босатыла отырып,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Орынбайұлы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Шаров Гафур                осы облыстың Жаңаөзен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Хамзеұлы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Түпқараған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Асқаров Бақытжан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Бекзатханұлы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Сағындықова Кәзила         Ақтау қалалық сотының судьясы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Қуанышбекқызы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Оңтүстiк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 Шымкент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Әбдiмүтәлiп                қызметiнен босатыла отырып,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Елiкбайұлы                 аудандық сотының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Тоғызбаев Жұмабек          осы облыстың Сарыағаш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Есiркепұлы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Бәйдiбек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Қалдиев Нұрмаханбет        осы облыстың Төле би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төрағасы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Қазықұрт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Әшiмбеков Әбдiкәмал        Кентау қалалық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Тiлегенов Арысбай          осы облыстың Шардара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Ережепұлы  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Мақтаарал ауданы N 2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Ерiмбетов Тотай  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Мамытұлы 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Мақтаарал ауданы N 2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Ескендiр Роза              осы облыстың Созақ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Әбдiразаққызы              төрайымы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Ордабасы аудандық сотының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Әдiл Өсiмбек               осы облыстың Қазықұрт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Бөрiбекұлы 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Отырар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Османов Ерiк               Шымкент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Шахарбекұлы                қызметiнен босатыла отырып, Сайрам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Пiрнияз Зиядинхан          осы облыстың Ордабасы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Әбдiбайұлы 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Сарыағаш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 Аманжол           осы облыстың Мақтаарал ауданы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Ергешұлы                   аудандық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Сарыағаш ауданы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Балкен Темiр               осы облыстың Түлкiбас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отырып, Созақ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 Еркiн              Төле би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Өксiкбайұлы                қызметiнен босатыла отырып, осы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 Маратәлi        Шымкент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Өсербайұлы                 қызметiнен босатыла отырып, Түлкiбас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Балғанбеков Жақсыбек       осы облыстың Түркiстан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Оралбекұлы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Шардара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Керiмшеев Әдiл             Шымкент қалалық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Рысбеков Түймебай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Пернебайұлы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Шымкент қаласы N 2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Достаев Жарылқасын         осы облыстың Сарыағаш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сотының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Шымкент қаласы N 3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Қайыпжанов Нұржан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Өсiпханұлы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Павлодар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Есенов Нұрлан Есенұлы      Павлодар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қызметiнен босатыла отырып,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Көмiршинов Манат           Шығыс Қазақстан облысы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Ғалымұлы                   N 2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босатыла отырып,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ауданаралық экономикалық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Нәсiрдинов Бақтияр         Май аудандық сотының судьясы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Патшаханұлы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Солтүстiк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Утанов Мұқтархан           Астана қаласы Сарыарқа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Айдарханұлы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Қызылжар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Досанов Қазыкен            Солтүстiк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Аманбайұлы                 қылмыстық iстер жөнiндегi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алқасының төрағасы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отырып, Петропавл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Қанбаев Амандық            Тайынша аудандық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Қырғызбайұлы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Yзденбаева Әмина           Тимирязев аудандық сотының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Қаратайқызы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Кенжебаев Сансызбай        Петропавл қалалық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Николайұлы    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 Айдар             Қызылжар аудандық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Сапарханұлы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Құдабаева Гүлнар           Петропавл қалалық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Әлиқанқызы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 Нұрлан           Тимирязев аудандық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Елтайұлы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Әбубәкiр Қанат             Уәлиханов аудандық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Әкiмжанұлы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 Қабдiлмәжит        Целинный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Хамитұлы                  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Шарнаева Бақытжан          Өскемен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Файзолданқызы              қызметiнен босатыла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төрайымы;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Мұңдасова Рауза            Глубоковский аудандық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Базарқызы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Әбдiханов Мелiсбек         Лениногорск қалалық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Әбдiханұлы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Мәкiжанов Жұртбай          Тарбағатай ауданы N 2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Нығметжанұлы               судьясы;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Әлiмхан Дәурен Райымханұлы;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Данышпанова Салтанат Жәлелқызы;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Жаров Игорь Анатольевич;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Тұраров Қуатбек            Өскемен қалалық сотының судьялары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Қамбарұлы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Шыныбаев Қадыр             Алматы облысы Іле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Көкенұлы 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Алмалы ауданы N 2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Қосаев Еркiн               Алматы қалалық сотының қылмыстық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Нұрқасымұлы                iстер жөнiндегi сот 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қызметiнен босатыла отырып, Бостандық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аудандық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Тотыбай-тегі Ерхан         Медеу аудандық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Нұханұлы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Елшiбаев Бақытжан          осы қаланың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Затыбекұлы                 ауданаралық экономикалық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судьясы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әкiмшiлiк сотының төрағасы болып;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Астана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Жүсiпов Қайрат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Зияұлы                     әкiмшiлiк сотының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Серекбаев Ермек            Ақмола облыстық сотының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Қуандықұлы                 iстер жөнiндегi сот 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қызметiнен босатыла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мамандандырылған 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экономикалық сотының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Республикасының сот жүйесi мен судьяларының мәртебесi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2000 жылғы 25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Қазақстан Республикасы соттары алқаларының құрылуына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және оларға теңестiрiлген соттардың мына сот алқаларының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төрағалары осы соттың судьясы қызметiнде қалдырыла отырып, атқаратын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қызметтерiнен босатылсын: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Ақмола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 Эм Владимир Андреевич;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Ақтөбе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жөнiндегі      Yрiнбаева Қарлыға Садыққызы;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Атырау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Мадиярова Жұлдыз Нұрқашқызы;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Батыс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жөнiндегі      Өтеғалиева Гүлмаржан Дүйсенбiқызы;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Логвинова Вера Петровна;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Жамбыл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Баймолдин Қанат;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Қарағанды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 Оплачко Нина Андреевна;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 Подовинников Борис Иванович;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Қостанай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Тагаев Зарлық Рамазанұлы;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Қызылорда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жөнiндегі      Шыңғысова Ғалия Шакетқызы;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 Әзқожаев Дәуiржан Омарұлы;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Маңғыстау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 Ким Валентина Николаевна;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Оразбаева Мағрипа Сәлиқызы;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Оңтүстiк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 Ермакова Лариса Николаевна;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Қуандықова Раушан Мұсақызы;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Павлодар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 Каракулова Валентина Николаевна;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Шевченко Анатолий Васильевич;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Солтүстiк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жөнiндегі     Баймағамбетова Раушан Нұртайқызы;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Шығыс Қазақстан облыстық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 Рамазанов Анарбек Қожахметұлы;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 Кизаметдинов Виктор Николаевич;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Кривихина Татьяна Григорьевна;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Астана қаласының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 Борецкая Антонина Францевна;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 Айтқожин Еркiн Жұмабайұлы;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Әскерлерiнiң әскери соты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 Қараманов Бақытжан Сәдуақасұлы.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Атқаратын қызметiнен: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Алматы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                   Борисов Владимир Михайлович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соттың судьясы    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             Тоғысбаев Алтай Шәметұлы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судьясы 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 қалалық        Шәмшидинова Күлмайра Нығатайқызы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Бөрiлi аудандық            Қалиев Ержан Насимоллаұлы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өкiлеттік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Жамбыл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             Тапаев Болатбек Молдашұлы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судьясы            соттың айыптау үкімі заңды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Қамзабаев Қорған Темiртайұлы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Қазыбек би аудандық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Меңдiқара аудандық         Сорочинский Василий Владимирович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азаматтығынан айырылуына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Қызылорда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          Ғани Телеухан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          Құрмантаев Жаңаберген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Маңғыстау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            Қабақов Керек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болып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           Баймағанбет Аманбай Әбiшұлы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           Ахмедова Қалия Шафиғолақызы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         Орынбаев Итемген Орынбайұлы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Оңтүстiк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Бәйдiбек аудандық          Абылаев Сапарәлi Еламанұлы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             Iзбаев Дулат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аудандық            Иматай Әбутәлiп Ерсұлтанұлы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            Қайыржанов Марат Қайыржанұлы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            Уәлиханов Базарбек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             Дүйсенбиев Тәуекел Арынбекұлы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судьясы            соттың айыптау үкiмi заңды күшiне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ауданы N 3       Қантөреев Ғалымжан Тасыбайұлы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сотының           судьяға қойылатын талаптарды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судьясы                    орындамағаны үшiн;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ауданы N 2        Қалықұлов Өмiртай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сотының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 би аудандық           Жүсiпов Айдар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            Құсайынова Раиса Асқарқызы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Павлодар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            Наурызбаев Ескендiр Зұлпықарұлы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сотының судьясы        өз тiлегi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Солтүстiк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Тайынша аудандық           Зайтлер Степан Степанович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        Әдiлбеков Ербол Елiбекұлы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төрағасы           сот төрағасына қойылатын талаптарды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орындамағаны үшiн, осы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етiп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қаласы N 2           Әлсейiтов Бейсембек Қанайбекұлы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судьясы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Алматы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Бостандық                  Ахметшиева Мейрамхан Сатыбалдықызы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сотының           өкiлеттік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 Төлеубаев Марат Қалиұлы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ауданаралық    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Астана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                    Исмаилов Ербол Жұқатұлы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соттың судьясы             басқа қызметке сайлануына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аудандық            Сүлейменов Арман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судьясы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орындамағаны үшiн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Жарлық қол қойылған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