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5d12" w14:textId="4265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2003-2005 жылдарға арналған Мемлекеттік аграрлық азық-түлік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5 маусымдағы N 889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мазмұны жариялануға тиіс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44-бабының 8) тармақшасына сәйкес қаулы етемін: </w:t>
      </w:r>
      <w:r>
        <w:br/>
      </w:r>
      <w:r>
        <w:rPr>
          <w:rFonts w:ascii="Times New Roman"/>
          <w:b w:val="false"/>
          <w:i w:val="false"/>
          <w:color w:val="000000"/>
          <w:sz w:val="28"/>
        </w:rPr>
        <w:t xml:space="preserve">
      1. Қоса беріліп отырған Қазақстан Республикасының 2003-2005 жылдарға арналған Мемлекеттік аграрлық азық-түлік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Бағдарламаны іске асыру жөніндегі іс-шаралар жоспарын бір ай мерзімде әзірлесін және бекітсін. </w:t>
      </w:r>
      <w:r>
        <w:br/>
      </w:r>
      <w:r>
        <w:rPr>
          <w:rFonts w:ascii="Times New Roman"/>
          <w:b w:val="false"/>
          <w:i w:val="false"/>
          <w:color w:val="000000"/>
          <w:sz w:val="28"/>
        </w:rPr>
        <w:t xml:space="preserve">
     3. Бағдарламаға жұмыс істейтін барлық министрліктер, агенттіктер, ведомстволар және облыстардың әкімдері оны іске асыру жөнінде шаралар қабылдасын. </w:t>
      </w:r>
      <w:r>
        <w:br/>
      </w:r>
      <w:r>
        <w:rPr>
          <w:rFonts w:ascii="Times New Roman"/>
          <w:b w:val="false"/>
          <w:i w:val="false"/>
          <w:color w:val="000000"/>
          <w:sz w:val="28"/>
        </w:rPr>
        <w:t xml:space="preserve">
     4. Бағдарламаның орындалуын қамтамасыз етуді бақылау және үйлестіру Қазақстан Республикасының Ауыл шаруашылығы министрлігіне жүктелсін. </w:t>
      </w:r>
      <w:r>
        <w:br/>
      </w: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2002 жылғы 5 маусымдағы                </w:t>
      </w:r>
      <w:r>
        <w:br/>
      </w:r>
      <w:r>
        <w:rPr>
          <w:rFonts w:ascii="Times New Roman"/>
          <w:b w:val="false"/>
          <w:i w:val="false"/>
          <w:color w:val="000000"/>
          <w:sz w:val="28"/>
        </w:rPr>
        <w:t xml:space="preserve">
N 889 Жарлығымен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2003-2005 жылдарға </w:t>
      </w:r>
      <w:r>
        <w:br/>
      </w:r>
      <w:r>
        <w:rPr>
          <w:rFonts w:ascii="Times New Roman"/>
          <w:b/>
          <w:i w:val="false"/>
          <w:color w:val="000000"/>
        </w:rPr>
        <w:t xml:space="preserve">
арналған Мемлекеттік аграрлық азық-түлік </w:t>
      </w:r>
      <w:r>
        <w:br/>
      </w:r>
      <w:r>
        <w:rPr>
          <w:rFonts w:ascii="Times New Roman"/>
          <w:b/>
          <w:i w:val="false"/>
          <w:color w:val="000000"/>
        </w:rPr>
        <w:t xml:space="preserve">
бағдарламасы </w:t>
      </w:r>
    </w:p>
    <w:bookmarkEnd w:id="2"/>
    <w:p>
      <w:pPr>
        <w:spacing w:after="0"/>
        <w:ind w:left="0"/>
        <w:jc w:val="left"/>
      </w:pPr>
      <w:r>
        <w:rPr>
          <w:rFonts w:ascii="Times New Roman"/>
          <w:b/>
          <w:i w:val="false"/>
          <w:color w:val="000000"/>
        </w:rPr>
        <w:t xml:space="preserve"> Астана, 2002 жыл  Паспорт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Қазақстан Республикасының 2003-2005 жылдарға </w:t>
            </w:r>
            <w:r>
              <w:br/>
            </w:r>
            <w:r>
              <w:rPr>
                <w:rFonts w:ascii="Times New Roman"/>
                <w:b w:val="false"/>
                <w:i w:val="false"/>
                <w:color w:val="000000"/>
                <w:sz w:val="20"/>
              </w:rPr>
              <w:t xml:space="preserve">
                         арналған мемлекеттiк аграрлық азық-түлiк </w:t>
            </w:r>
            <w:r>
              <w:br/>
            </w:r>
            <w:r>
              <w:rPr>
                <w:rFonts w:ascii="Times New Roman"/>
                <w:b w:val="false"/>
                <w:i w:val="false"/>
                <w:color w:val="000000"/>
                <w:sz w:val="20"/>
              </w:rPr>
              <w:t xml:space="preserve">
                         бағдарламасы </w:t>
            </w:r>
          </w:p>
        </w:tc>
      </w:tr>
    </w:tbl>
    <w:p>
      <w:pPr>
        <w:spacing w:after="0"/>
        <w:ind w:left="0"/>
        <w:jc w:val="both"/>
      </w:pPr>
      <w:r>
        <w:rPr>
          <w:rFonts w:ascii="Times New Roman"/>
          <w:b w:val="false"/>
          <w:i w:val="false"/>
          <w:color w:val="000000"/>
          <w:sz w:val="28"/>
        </w:rPr>
        <w:t xml:space="preserve">Негiз                    "Қазақстан Республикасының iшкi және сыртқы  саясатының 2003 </w:t>
      </w:r>
      <w:r>
        <w:br/>
      </w:r>
      <w:r>
        <w:rPr>
          <w:rFonts w:ascii="Times New Roman"/>
          <w:b w:val="false"/>
          <w:i w:val="false"/>
          <w:color w:val="000000"/>
          <w:sz w:val="28"/>
        </w:rPr>
        <w:t xml:space="preserve">
                         жылға арналған негiзгi бағыттары туралы" Қазақстан </w:t>
      </w:r>
      <w:r>
        <w:br/>
      </w:r>
      <w:r>
        <w:rPr>
          <w:rFonts w:ascii="Times New Roman"/>
          <w:b w:val="false"/>
          <w:i w:val="false"/>
          <w:color w:val="000000"/>
          <w:sz w:val="28"/>
        </w:rPr>
        <w:t xml:space="preserve">
                         Республикасының  Президентi Н.Ә. Назарбаевтың Қазақстан халқына </w:t>
      </w:r>
      <w:r>
        <w:br/>
      </w:r>
      <w:r>
        <w:rPr>
          <w:rFonts w:ascii="Times New Roman"/>
          <w:b w:val="false"/>
          <w:i w:val="false"/>
          <w:color w:val="000000"/>
          <w:sz w:val="28"/>
        </w:rPr>
        <w:t>
</w:t>
      </w:r>
      <w:r>
        <w:rPr>
          <w:rFonts w:ascii="Times New Roman"/>
          <w:b w:val="false"/>
          <w:i w:val="false"/>
          <w:color w:val="000000"/>
          <w:sz w:val="28"/>
        </w:rPr>
        <w:t xml:space="preserve">                         Жолдауы </w:t>
      </w:r>
    </w:p>
    <w:p>
      <w:pPr>
        <w:spacing w:after="0"/>
        <w:ind w:left="0"/>
        <w:jc w:val="both"/>
      </w:pPr>
      <w:r>
        <w:rPr>
          <w:rFonts w:ascii="Times New Roman"/>
          <w:b w:val="false"/>
          <w:i w:val="false"/>
          <w:color w:val="000000"/>
          <w:sz w:val="28"/>
        </w:rPr>
        <w:t xml:space="preserve">Негiзгi                  Қазақстан Республикасының Ауыл шаруашылығы министрлiгi </w:t>
      </w:r>
      <w:r>
        <w:br/>
      </w:r>
      <w:r>
        <w:rPr>
          <w:rFonts w:ascii="Times New Roman"/>
          <w:b w:val="false"/>
          <w:i w:val="false"/>
          <w:color w:val="000000"/>
          <w:sz w:val="28"/>
        </w:rPr>
        <w:t xml:space="preserve">
әзiрлеушiсi </w:t>
      </w:r>
    </w:p>
    <w:p>
      <w:pPr>
        <w:spacing w:after="0"/>
        <w:ind w:left="0"/>
        <w:jc w:val="both"/>
      </w:pPr>
      <w:r>
        <w:rPr>
          <w:rFonts w:ascii="Times New Roman"/>
          <w:b w:val="false"/>
          <w:i w:val="false"/>
          <w:color w:val="000000"/>
          <w:sz w:val="28"/>
        </w:rPr>
        <w:t xml:space="preserve">Мақсаты                  Агроөнеркәсiптiк кешеннiң тиiмдi жүйесiн қалыптастыру және </w:t>
      </w:r>
      <w:r>
        <w:br/>
      </w:r>
      <w:r>
        <w:rPr>
          <w:rFonts w:ascii="Times New Roman"/>
          <w:b w:val="false"/>
          <w:i w:val="false"/>
          <w:color w:val="000000"/>
          <w:sz w:val="28"/>
        </w:rPr>
        <w:t xml:space="preserve">
                         бәсекеге қабiлеттi өнiм өндiру негiзiнде Қазақстанның </w:t>
      </w:r>
      <w:r>
        <w:br/>
      </w:r>
      <w:r>
        <w:rPr>
          <w:rFonts w:ascii="Times New Roman"/>
          <w:b w:val="false"/>
          <w:i w:val="false"/>
          <w:color w:val="000000"/>
          <w:sz w:val="28"/>
        </w:rPr>
        <w:t xml:space="preserve">
                         азық-түлiктiк қауiпсiздiгiн қамтамасыз ету Бағдарламаның </w:t>
      </w:r>
      <w:r>
        <w:br/>
      </w:r>
      <w:r>
        <w:rPr>
          <w:rFonts w:ascii="Times New Roman"/>
          <w:b w:val="false"/>
          <w:i w:val="false"/>
          <w:color w:val="000000"/>
          <w:sz w:val="28"/>
        </w:rPr>
        <w:t xml:space="preserve">
                         мақсатына жету үшiн мынадай мiндеттердi шешу көзделедi: </w:t>
      </w:r>
    </w:p>
    <w:p>
      <w:pPr>
        <w:spacing w:after="0"/>
        <w:ind w:left="0"/>
        <w:jc w:val="both"/>
      </w:pPr>
      <w:r>
        <w:rPr>
          <w:rFonts w:ascii="Times New Roman"/>
          <w:b w:val="false"/>
          <w:i w:val="false"/>
          <w:color w:val="000000"/>
          <w:sz w:val="28"/>
        </w:rPr>
        <w:t xml:space="preserve">Мiндеттерi               елдiң азық-түлiктiк қауiпсiздiгiн қамтамасыз ету; </w:t>
      </w:r>
      <w:r>
        <w:br/>
      </w:r>
      <w:r>
        <w:rPr>
          <w:rFonts w:ascii="Times New Roman"/>
          <w:b w:val="false"/>
          <w:i w:val="false"/>
          <w:color w:val="000000"/>
          <w:sz w:val="28"/>
        </w:rPr>
        <w:t xml:space="preserve">
                         аграрлық бизнестiң тиiмдi жүйесiн қалыптастыру; </w:t>
      </w:r>
      <w:r>
        <w:br/>
      </w:r>
      <w:r>
        <w:rPr>
          <w:rFonts w:ascii="Times New Roman"/>
          <w:b w:val="false"/>
          <w:i w:val="false"/>
          <w:color w:val="000000"/>
          <w:sz w:val="28"/>
        </w:rPr>
        <w:t xml:space="preserve">
                         ауыл шаруашылығы өнiмiн және оны қайта өңдеу өнiмдерiн iшкi және </w:t>
      </w:r>
      <w:r>
        <w:br/>
      </w:r>
      <w:r>
        <w:rPr>
          <w:rFonts w:ascii="Times New Roman"/>
          <w:b w:val="false"/>
          <w:i w:val="false"/>
          <w:color w:val="000000"/>
          <w:sz w:val="28"/>
        </w:rPr>
        <w:t xml:space="preserve">
                         сыртқы рыноктарда сату көлемiн ұлғайту; </w:t>
      </w:r>
      <w:r>
        <w:br/>
      </w:r>
      <w:r>
        <w:rPr>
          <w:rFonts w:ascii="Times New Roman"/>
          <w:b w:val="false"/>
          <w:i w:val="false"/>
          <w:color w:val="000000"/>
          <w:sz w:val="28"/>
        </w:rPr>
        <w:t xml:space="preserve">
                         ауыл шаруашылығы өндiрiсiн мемлекеттiк қолдау шараларын ұтымды ету </w:t>
      </w:r>
    </w:p>
    <w:p>
      <w:pPr>
        <w:spacing w:after="0"/>
        <w:ind w:left="0"/>
        <w:jc w:val="both"/>
      </w:pPr>
      <w:r>
        <w:rPr>
          <w:rFonts w:ascii="Times New Roman"/>
          <w:b w:val="false"/>
          <w:i w:val="false"/>
          <w:color w:val="000000"/>
          <w:sz w:val="28"/>
        </w:rPr>
        <w:t xml:space="preserve">Бағдарламаның негiзгi    Елдiң азық-түлiктiк қауiпсiздiгiн қамтамасыз ету жүйесiнiң </w:t>
      </w:r>
      <w:r>
        <w:br/>
      </w:r>
      <w:r>
        <w:rPr>
          <w:rFonts w:ascii="Times New Roman"/>
          <w:b w:val="false"/>
          <w:i w:val="false"/>
          <w:color w:val="000000"/>
          <w:sz w:val="28"/>
        </w:rPr>
        <w:t xml:space="preserve">
басымдықтары             тұрақтылығын арттыру, аграрлық бизнестiң тиiмдi жүйесiн </w:t>
      </w:r>
      <w:r>
        <w:br/>
      </w:r>
      <w:r>
        <w:rPr>
          <w:rFonts w:ascii="Times New Roman"/>
          <w:b w:val="false"/>
          <w:i w:val="false"/>
          <w:color w:val="000000"/>
          <w:sz w:val="28"/>
        </w:rPr>
        <w:t xml:space="preserve">
                         қалыптастыру, отандық өнiмнiң бәсекеге қабiлеттiлiгiн арттыру </w:t>
      </w:r>
      <w:r>
        <w:br/>
      </w:r>
      <w:r>
        <w:rPr>
          <w:rFonts w:ascii="Times New Roman"/>
          <w:b w:val="false"/>
          <w:i w:val="false"/>
          <w:color w:val="000000"/>
          <w:sz w:val="28"/>
        </w:rPr>
        <w:t xml:space="preserve">
                         және iшкi рынокта да, сыртқы рынокта да сату көлемiн </w:t>
      </w:r>
      <w:r>
        <w:br/>
      </w:r>
      <w:r>
        <w:rPr>
          <w:rFonts w:ascii="Times New Roman"/>
          <w:b w:val="false"/>
          <w:i w:val="false"/>
          <w:color w:val="000000"/>
          <w:sz w:val="28"/>
        </w:rPr>
        <w:t xml:space="preserve">
                         ұлғайту, азық-түлiк импортының деңгейiн төмендету, ауыл </w:t>
      </w:r>
      <w:r>
        <w:br/>
      </w:r>
      <w:r>
        <w:rPr>
          <w:rFonts w:ascii="Times New Roman"/>
          <w:b w:val="false"/>
          <w:i w:val="false"/>
          <w:color w:val="000000"/>
          <w:sz w:val="28"/>
        </w:rPr>
        <w:t xml:space="preserve">
                         шаруашылығы өндiрiсiн мемлекеттiк қолдау шараларын ұтымды ету, </w:t>
      </w:r>
      <w:r>
        <w:br/>
      </w:r>
      <w:r>
        <w:rPr>
          <w:rFonts w:ascii="Times New Roman"/>
          <w:b w:val="false"/>
          <w:i w:val="false"/>
          <w:color w:val="000000"/>
          <w:sz w:val="28"/>
        </w:rPr>
        <w:t xml:space="preserve">
                         аграрлық азық-түлiк кешенiн мемлекеттiк басқаруды оңтайландыру </w:t>
      </w:r>
    </w:p>
    <w:p>
      <w:pPr>
        <w:spacing w:after="0"/>
        <w:ind w:left="0"/>
        <w:jc w:val="both"/>
      </w:pPr>
      <w:r>
        <w:rPr>
          <w:rFonts w:ascii="Times New Roman"/>
          <w:b w:val="false"/>
          <w:i w:val="false"/>
          <w:color w:val="000000"/>
          <w:sz w:val="28"/>
        </w:rPr>
        <w:t xml:space="preserve">Қаржыландыру             Республикалық және жергiлiктi бюджеттердiң қаражаты, бюджеттен </w:t>
      </w:r>
      <w:r>
        <w:br/>
      </w:r>
      <w:r>
        <w:rPr>
          <w:rFonts w:ascii="Times New Roman"/>
          <w:b w:val="false"/>
          <w:i w:val="false"/>
          <w:color w:val="000000"/>
          <w:sz w:val="28"/>
        </w:rPr>
        <w:t xml:space="preserve">
көздерi                  тыс көздердiң қаражаты (заем қаражаты, тiкелей инвестициялар, </w:t>
      </w:r>
      <w:r>
        <w:br/>
      </w:r>
      <w:r>
        <w:rPr>
          <w:rFonts w:ascii="Times New Roman"/>
          <w:b w:val="false"/>
          <w:i w:val="false"/>
          <w:color w:val="000000"/>
          <w:sz w:val="28"/>
        </w:rPr>
        <w:t xml:space="preserve">
                         гранттар және басқа қаржы институттарының қаражаты) </w:t>
      </w:r>
    </w:p>
    <w:p>
      <w:pPr>
        <w:spacing w:after="0"/>
        <w:ind w:left="0"/>
        <w:jc w:val="both"/>
      </w:pPr>
      <w:r>
        <w:rPr>
          <w:rFonts w:ascii="Times New Roman"/>
          <w:b w:val="false"/>
          <w:i w:val="false"/>
          <w:color w:val="000000"/>
          <w:sz w:val="28"/>
        </w:rPr>
        <w:t xml:space="preserve">Бағдарламаны iске        Халықтың тұрмыс деңгейiн көтерудi қамтамасыз ететiн экономика </w:t>
      </w:r>
      <w:r>
        <w:br/>
      </w:r>
      <w:r>
        <w:rPr>
          <w:rFonts w:ascii="Times New Roman"/>
          <w:b w:val="false"/>
          <w:i w:val="false"/>
          <w:color w:val="000000"/>
          <w:sz w:val="28"/>
        </w:rPr>
        <w:t xml:space="preserve">
асырудан күтiлетiн       саласының серпiндi өсуiне қол жеткiзу </w:t>
      </w:r>
      <w:r>
        <w:br/>
      </w:r>
      <w:r>
        <w:rPr>
          <w:rFonts w:ascii="Times New Roman"/>
          <w:b w:val="false"/>
          <w:i w:val="false"/>
          <w:color w:val="000000"/>
          <w:sz w:val="28"/>
        </w:rPr>
        <w:t xml:space="preserve">
түпкiлiктi нәтиже </w:t>
      </w:r>
    </w:p>
    <w:p>
      <w:pPr>
        <w:spacing w:after="0"/>
        <w:ind w:left="0"/>
        <w:jc w:val="both"/>
      </w:pPr>
      <w:r>
        <w:rPr>
          <w:rFonts w:ascii="Times New Roman"/>
          <w:b w:val="false"/>
          <w:i w:val="false"/>
          <w:color w:val="000000"/>
          <w:sz w:val="28"/>
        </w:rPr>
        <w:t xml:space="preserve">Iске асыру мерзiмi       2003-2005 жылдар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Бұрынғы өндiрiстiк қатынастар күйреуiнiң және жаңасы қалыптасуының әсерiнен қатты дағдарыс кезеңiн бастан кешiрген аграрлық азық-түлiк секторы соңғы жылдарда тұрақтанды. Елiмiзде ЖIӨ-нiң көлемiндегi ауыл шаруашылығы өндiрiсiнiң үлесi 8,5% деңгейiнде анықталды (2000 жылы 8,1%, 2001 жылы 8,7%)* және 1999 жылдан бастап ауыл шаруашылығы жалпы өнiм өндiрiсiнiң көлемi жыл сайын орта есеппен 13,5 %-ға ұлғаюда. Салада, тұтастай алғанда оңды қаржылық нәтижелер көрiне бастады: 2000 жылы 4,3 млрд. теңге сомасында пайда алынды, 2001 жылы 7,8 млрд. теңге сомасында пайда алынады деп күтiлуде. Негiзiнен олар өсiмдiк өсiруден алынатын пайдаға негiзделген. Әзiрге мал шаруашылығынан кiрiс алу тұрақты емес, 2000 жыл шығынмен аяқталды, 2001 жылы пайда алынады деп күтiлуде. </w:t>
      </w:r>
      <w:r>
        <w:br/>
      </w:r>
      <w:r>
        <w:rPr>
          <w:rFonts w:ascii="Times New Roman"/>
          <w:b w:val="false"/>
          <w:i w:val="false"/>
          <w:color w:val="000000"/>
          <w:sz w:val="28"/>
        </w:rPr>
        <w:t xml:space="preserve">
      *) 2001 жылғы - жедел деректер. </w:t>
      </w:r>
    </w:p>
    <w:p>
      <w:pPr>
        <w:spacing w:after="0"/>
        <w:ind w:left="0"/>
        <w:jc w:val="both"/>
      </w:pPr>
      <w:r>
        <w:rPr>
          <w:rFonts w:ascii="Times New Roman"/>
          <w:b w:val="false"/>
          <w:i w:val="false"/>
          <w:color w:val="000000"/>
          <w:sz w:val="28"/>
        </w:rPr>
        <w:t xml:space="preserve">      Сала қазiр ашық экономика және тамақ өнiмдерi мен ауыл шаруашылығы өнiмi саудасының әлемдiк жүйесi жағдайында оны тиiмдi дамытуды қамтамасыз етудiң жаңа кезеңi алдында тұр. </w:t>
      </w:r>
      <w:r>
        <w:br/>
      </w:r>
      <w:r>
        <w:rPr>
          <w:rFonts w:ascii="Times New Roman"/>
          <w:b w:val="false"/>
          <w:i w:val="false"/>
          <w:color w:val="000000"/>
          <w:sz w:val="28"/>
        </w:rPr>
        <w:t xml:space="preserve">
      Бұдан кейiнгi экономикалық қайта құрулар қисыны аграрлық бизнестiң ұтымды құрылымын қалыптастырумен, агротехнологиялардың деңгейiн көтерумен, ауыл шаруашылығы өндiрiсiнiң маркетингтік стратегиясына, iшкi рыноктағы импорт алмасуға, жақын және алыс шетелдерге экспортты жандандыруға көшумен байланысты аграрлық саладағы өсудiң жаңа сапасына өтудi талап етедi. </w:t>
      </w:r>
      <w:r>
        <w:br/>
      </w:r>
      <w:r>
        <w:rPr>
          <w:rFonts w:ascii="Times New Roman"/>
          <w:b w:val="false"/>
          <w:i w:val="false"/>
          <w:color w:val="000000"/>
          <w:sz w:val="28"/>
        </w:rPr>
        <w:t xml:space="preserve">
      Қазақстанның ДСҰ-на қосылуымен байланысты артықшылықтар мен шығындардың жалпы теңгерiмiн бағалау үлкен проблема болып отыр. Басты мiндет - халықаралық саудада құқықтарды шектеудi болдырмау және бұл ретте азық-түлiктiк қауiпсiздiк пен елдiң аграрлық секторын тиiмдi дамыту мүмкiндiгiн сақтай отырып, тауарлар мен қызметтер көрсетудiң әлемдiк рынокқа қол жетiмдiлiгiн нақты жақсартуды қамтамасыз ету. </w:t>
      </w:r>
      <w:r>
        <w:br/>
      </w:r>
      <w:r>
        <w:rPr>
          <w:rFonts w:ascii="Times New Roman"/>
          <w:b w:val="false"/>
          <w:i w:val="false"/>
          <w:color w:val="000000"/>
          <w:sz w:val="28"/>
        </w:rPr>
        <w:t xml:space="preserve">
      Агроөнеркәсiптiк кешендi дамыту нарыққа бағдарланған экономиканың заңдылықтарына сәйкес жүргiзiлетiн болады, сондықтан өндiрiс тиiмдiлiгiнiң, отандық тамақ өнiмдерiнiң бәсекеге қабiлеттiлiгiнiң, олардың сапасының халықаралық талаптарға сәйкестiгiнiң көрсеткiштерi басым болуы тиiс. </w:t>
      </w:r>
      <w:r>
        <w:br/>
      </w:r>
      <w:r>
        <w:rPr>
          <w:rFonts w:ascii="Times New Roman"/>
          <w:b w:val="false"/>
          <w:i w:val="false"/>
          <w:color w:val="000000"/>
          <w:sz w:val="28"/>
        </w:rPr>
        <w:t xml:space="preserve">
      Агроөнеркәсiптiк кешеннiң жұмыс iстеу ерекшелiгi, азық-түлiктiк қауiпсiздiктi қамтамасыз ету экономиканың басқа салаларына қарағанда, мемлекеттiк реттеу және мемлекеттiк қолдау үлкен рөл атқаруы тиiс осындай аграрлық азық-түлiк саясатын жүргiзудi талап етедi. </w:t>
      </w:r>
      <w:r>
        <w:br/>
      </w:r>
      <w:r>
        <w:rPr>
          <w:rFonts w:ascii="Times New Roman"/>
          <w:b w:val="false"/>
          <w:i w:val="false"/>
          <w:color w:val="000000"/>
          <w:sz w:val="28"/>
        </w:rPr>
        <w:t xml:space="preserve">
      2005 жылдың соңына қарай елдiң аграрлық азық-түлiк кешенiнде бәсекеге қабiлеттi өнiм өндiрудiң негiзi қаланатын, азық-түлiктiк қауiпсiздiк жүйесiнiң тұрақтылық тетiктерi әзiрленетiн, өндiру мен сатудың теңдестiрiлген рыноктары қалыптасатын, экспорт мүмкiндiктерi кеңейтiлетiн болады. </w:t>
      </w:r>
    </w:p>
    <w:bookmarkStart w:name="z5" w:id="4"/>
    <w:p>
      <w:pPr>
        <w:spacing w:after="0"/>
        <w:ind w:left="0"/>
        <w:jc w:val="left"/>
      </w:pPr>
      <w:r>
        <w:rPr>
          <w:rFonts w:ascii="Times New Roman"/>
          <w:b/>
          <w:i w:val="false"/>
          <w:color w:val="000000"/>
        </w:rPr>
        <w:t xml:space="preserve"> 
1. Аграрлық азық-түлiк бағдарламасының мақсаты, </w:t>
      </w:r>
      <w:r>
        <w:br/>
      </w:r>
      <w:r>
        <w:rPr>
          <w:rFonts w:ascii="Times New Roman"/>
          <w:b/>
          <w:i w:val="false"/>
          <w:color w:val="000000"/>
        </w:rPr>
        <w:t xml:space="preserve">
мiндеттерi мен өлшемдерi </w:t>
      </w:r>
    </w:p>
    <w:bookmarkEnd w:id="4"/>
    <w:p>
      <w:pPr>
        <w:spacing w:after="0"/>
        <w:ind w:left="0"/>
        <w:jc w:val="both"/>
      </w:pPr>
      <w:r>
        <w:rPr>
          <w:rFonts w:ascii="Times New Roman"/>
          <w:b w:val="false"/>
          <w:i w:val="false"/>
          <w:color w:val="000000"/>
          <w:sz w:val="28"/>
        </w:rPr>
        <w:t xml:space="preserve">      2003-2005 жылдарға арналған мемлекеттiк аграрлық азық-түлiк бағдарламасының негiзгi мақсаты агроөнеркәсiптiк кешенiнiң тиiмдi жүйесiн қалыптастыру және бәсекеге қабiлеттi өнiм өндiру негiзiнде Қазақстанның азық-түлiктік қауiпсiздiгiн қамтамасыз ету болып табылады. </w:t>
      </w:r>
      <w:r>
        <w:br/>
      </w:r>
      <w:r>
        <w:rPr>
          <w:rFonts w:ascii="Times New Roman"/>
          <w:b w:val="false"/>
          <w:i w:val="false"/>
          <w:color w:val="000000"/>
          <w:sz w:val="28"/>
        </w:rPr>
        <w:t xml:space="preserve">
      Бағдарламаның мақсатына жету үшiн мынадай мiндеттердi шешу көзделедi: </w:t>
      </w:r>
      <w:r>
        <w:br/>
      </w:r>
      <w:r>
        <w:rPr>
          <w:rFonts w:ascii="Times New Roman"/>
          <w:b w:val="false"/>
          <w:i w:val="false"/>
          <w:color w:val="000000"/>
          <w:sz w:val="28"/>
        </w:rPr>
        <w:t xml:space="preserve">
      елдiң азық-түлiктiк қауiпсiздiгiн қамтамасыз ету; </w:t>
      </w:r>
      <w:r>
        <w:br/>
      </w:r>
      <w:r>
        <w:rPr>
          <w:rFonts w:ascii="Times New Roman"/>
          <w:b w:val="false"/>
          <w:i w:val="false"/>
          <w:color w:val="000000"/>
          <w:sz w:val="28"/>
        </w:rPr>
        <w:t xml:space="preserve">
      аграрлық бизнестiң тиiмдi жүйесiн қалыптастыру; </w:t>
      </w:r>
      <w:r>
        <w:br/>
      </w:r>
      <w:r>
        <w:rPr>
          <w:rFonts w:ascii="Times New Roman"/>
          <w:b w:val="false"/>
          <w:i w:val="false"/>
          <w:color w:val="000000"/>
          <w:sz w:val="28"/>
        </w:rPr>
        <w:t xml:space="preserve">
      ауыл шаруашылығы өнiмiн және оның қайта өңдеу өнiмдерiн iшкi және сыртқы рыноктарда сату көлемiн ұлғайту; </w:t>
      </w:r>
      <w:r>
        <w:br/>
      </w:r>
      <w:r>
        <w:rPr>
          <w:rFonts w:ascii="Times New Roman"/>
          <w:b w:val="false"/>
          <w:i w:val="false"/>
          <w:color w:val="000000"/>
          <w:sz w:val="28"/>
        </w:rPr>
        <w:t xml:space="preserve">
      ауыл шаруашылығы өндiрiсiн мемлекеттiк қолдау шараларын ұтымды ету. </w:t>
      </w:r>
      <w:r>
        <w:br/>
      </w:r>
      <w:r>
        <w:rPr>
          <w:rFonts w:ascii="Times New Roman"/>
          <w:b w:val="false"/>
          <w:i w:val="false"/>
          <w:color w:val="000000"/>
          <w:sz w:val="28"/>
        </w:rPr>
        <w:t xml:space="preserve">
      Аграрлық азық-түлiк бағдарламасының тиiмдiлiгiн бағалау үшiн агроөнеркәсiптiк кешеннiң сапалық жай-күйiн анықтауға мүмкiндiк беретiн өлшемдер жүйесi пайдаланылатын болады. Ағымдағы жай-күй мен күтiлетiн нәтижелер мынадай өлшемдер топтары бойынша бағаланатын болады: </w:t>
      </w:r>
      <w:r>
        <w:br/>
      </w:r>
      <w:r>
        <w:rPr>
          <w:rFonts w:ascii="Times New Roman"/>
          <w:b w:val="false"/>
          <w:i w:val="false"/>
          <w:color w:val="000000"/>
          <w:sz w:val="28"/>
        </w:rPr>
        <w:t xml:space="preserve">
      1) халықты азық-түлiкпен қамтамасыз етудi және қамтамасыз ету жүйесiнiң тұрақтылық деңгейiн сипаттаушылар: </w:t>
      </w:r>
      <w:r>
        <w:br/>
      </w:r>
      <w:r>
        <w:rPr>
          <w:rFonts w:ascii="Times New Roman"/>
          <w:b w:val="false"/>
          <w:i w:val="false"/>
          <w:color w:val="000000"/>
          <w:sz w:val="28"/>
        </w:rPr>
        <w:t xml:space="preserve">
      азық-түлiктiң нақты және экономикалық қол жетiмдiлiк деңгейi; </w:t>
      </w:r>
      <w:r>
        <w:br/>
      </w:r>
      <w:r>
        <w:rPr>
          <w:rFonts w:ascii="Times New Roman"/>
          <w:b w:val="false"/>
          <w:i w:val="false"/>
          <w:color w:val="000000"/>
          <w:sz w:val="28"/>
        </w:rPr>
        <w:t xml:space="preserve">
      iшкi тұтыну рыногындағы тамақ өнiмдерi импортының үлес салмағы; </w:t>
      </w:r>
      <w:r>
        <w:br/>
      </w:r>
      <w:r>
        <w:rPr>
          <w:rFonts w:ascii="Times New Roman"/>
          <w:b w:val="false"/>
          <w:i w:val="false"/>
          <w:color w:val="000000"/>
          <w:sz w:val="28"/>
        </w:rPr>
        <w:t xml:space="preserve">
      мемлекеттiк материалдық резервтер жүйесiнде азық-түлiк запастарының болуы (құпия); </w:t>
      </w:r>
      <w:r>
        <w:br/>
      </w:r>
      <w:r>
        <w:rPr>
          <w:rFonts w:ascii="Times New Roman"/>
          <w:b w:val="false"/>
          <w:i w:val="false"/>
          <w:color w:val="000000"/>
          <w:sz w:val="28"/>
        </w:rPr>
        <w:t xml:space="preserve">
      ел халқының тұтыну нормаларының стандарттарын қамтамасыз ету үшiн тамақ өнiмдерiн өндiрудiң қажеттi көлемiн сипаттайтын шектi мәндер; </w:t>
      </w:r>
      <w:r>
        <w:br/>
      </w:r>
      <w:r>
        <w:rPr>
          <w:rFonts w:ascii="Times New Roman"/>
          <w:b w:val="false"/>
          <w:i w:val="false"/>
          <w:color w:val="000000"/>
          <w:sz w:val="28"/>
        </w:rPr>
        <w:t xml:space="preserve">
      тамақ өнiмдерiнiң сапа және қауiпсiздiк стандарттарына сәйкестiк деңгейi; </w:t>
      </w:r>
      <w:r>
        <w:br/>
      </w:r>
      <w:r>
        <w:rPr>
          <w:rFonts w:ascii="Times New Roman"/>
          <w:b w:val="false"/>
          <w:i w:val="false"/>
          <w:color w:val="000000"/>
          <w:sz w:val="28"/>
        </w:rPr>
        <w:t xml:space="preserve">
      2) ауыл шаруашылығы өндiрiсiн және қайта өңдеудi дамытудың тиiмдiлiгiн сипаттаушылар: </w:t>
      </w:r>
      <w:r>
        <w:br/>
      </w:r>
      <w:r>
        <w:rPr>
          <w:rFonts w:ascii="Times New Roman"/>
          <w:b w:val="false"/>
          <w:i w:val="false"/>
          <w:color w:val="000000"/>
          <w:sz w:val="28"/>
        </w:rPr>
        <w:t xml:space="preserve">
      аграрлық бизнес пен қайта өңдеу кәсiпорындары кiрiстерiнiң деңгейi; </w:t>
      </w:r>
      <w:r>
        <w:br/>
      </w:r>
      <w:r>
        <w:rPr>
          <w:rFonts w:ascii="Times New Roman"/>
          <w:b w:val="false"/>
          <w:i w:val="false"/>
          <w:color w:val="000000"/>
          <w:sz w:val="28"/>
        </w:rPr>
        <w:t xml:space="preserve">
      ғылыми негiзделген аграрлық технологиялар мен қайта өңдеу технологияларын қолдану деңгейi; </w:t>
      </w:r>
      <w:r>
        <w:br/>
      </w:r>
      <w:r>
        <w:rPr>
          <w:rFonts w:ascii="Times New Roman"/>
          <w:b w:val="false"/>
          <w:i w:val="false"/>
          <w:color w:val="000000"/>
          <w:sz w:val="28"/>
        </w:rPr>
        <w:t xml:space="preserve">
      iшкi азық-түлiк рыногындағы негiзгi тамақ өнiмдерiнiң бәсекеге қабiлеттiлiгі; </w:t>
      </w:r>
      <w:r>
        <w:br/>
      </w:r>
      <w:r>
        <w:rPr>
          <w:rFonts w:ascii="Times New Roman"/>
          <w:b w:val="false"/>
          <w:i w:val="false"/>
          <w:color w:val="000000"/>
          <w:sz w:val="28"/>
        </w:rPr>
        <w:t xml:space="preserve">
      сыртқы сауда айналымының оң сальдосы; </w:t>
      </w:r>
      <w:r>
        <w:br/>
      </w:r>
      <w:r>
        <w:rPr>
          <w:rFonts w:ascii="Times New Roman"/>
          <w:b w:val="false"/>
          <w:i w:val="false"/>
          <w:color w:val="000000"/>
          <w:sz w:val="28"/>
        </w:rPr>
        <w:t xml:space="preserve">
      ауыл шаруашылығы өнiмiн өндiрудiң көлемi мен өткiзу рыноктары сыйымдылығының </w:t>
      </w:r>
      <w:r>
        <w:br/>
      </w:r>
      <w:r>
        <w:rPr>
          <w:rFonts w:ascii="Times New Roman"/>
          <w:b w:val="false"/>
          <w:i w:val="false"/>
          <w:color w:val="000000"/>
          <w:sz w:val="28"/>
        </w:rPr>
        <w:t xml:space="preserve">
теңдестiрiлуi; </w:t>
      </w:r>
      <w:r>
        <w:br/>
      </w:r>
      <w:r>
        <w:rPr>
          <w:rFonts w:ascii="Times New Roman"/>
          <w:b w:val="false"/>
          <w:i w:val="false"/>
          <w:color w:val="000000"/>
          <w:sz w:val="28"/>
        </w:rPr>
        <w:t xml:space="preserve">
      халықты жұмыспен қамтудың өсуi; </w:t>
      </w:r>
      <w:r>
        <w:br/>
      </w:r>
      <w:r>
        <w:rPr>
          <w:rFonts w:ascii="Times New Roman"/>
          <w:b w:val="false"/>
          <w:i w:val="false"/>
          <w:color w:val="000000"/>
          <w:sz w:val="28"/>
        </w:rPr>
        <w:t xml:space="preserve">
      3) аграрлық азық-түлiк кешенiн мемлекеттiк реттеу деңгейiн сипаттаушылар: </w:t>
      </w:r>
      <w:r>
        <w:br/>
      </w:r>
      <w:r>
        <w:rPr>
          <w:rFonts w:ascii="Times New Roman"/>
          <w:b w:val="false"/>
          <w:i w:val="false"/>
          <w:color w:val="000000"/>
          <w:sz w:val="28"/>
        </w:rPr>
        <w:t xml:space="preserve">
      заңнамалық базаның агроөнеркәсiптiк сектордағы нарықтық өндiрiстiң қажеттіктерiне сәйкестiк; </w:t>
      </w:r>
      <w:r>
        <w:br/>
      </w:r>
      <w:r>
        <w:rPr>
          <w:rFonts w:ascii="Times New Roman"/>
          <w:b w:val="false"/>
          <w:i w:val="false"/>
          <w:color w:val="000000"/>
          <w:sz w:val="28"/>
        </w:rPr>
        <w:t xml:space="preserve">
      ауыл шаруашылығы мақсатындағы тауарлар мен қызметтер көрсетуге кедендiк-тарифтiк және салық режимi; </w:t>
      </w:r>
      <w:r>
        <w:br/>
      </w:r>
      <w:r>
        <w:rPr>
          <w:rFonts w:ascii="Times New Roman"/>
          <w:b w:val="false"/>
          <w:i w:val="false"/>
          <w:color w:val="000000"/>
          <w:sz w:val="28"/>
        </w:rPr>
        <w:t xml:space="preserve">
      тамақ өнiмдерiне баға белгiлеудi реттеу деңгейi; </w:t>
      </w:r>
      <w:r>
        <w:br/>
      </w:r>
      <w:r>
        <w:rPr>
          <w:rFonts w:ascii="Times New Roman"/>
          <w:b w:val="false"/>
          <w:i w:val="false"/>
          <w:color w:val="000000"/>
          <w:sz w:val="28"/>
        </w:rPr>
        <w:t xml:space="preserve">
      ауыл шаруашылығы өнiмi мен тамақ өнiмдерiн өндiрудi мемлекеттiк бақылау және қадағалау жүйесi; </w:t>
      </w:r>
      <w:r>
        <w:br/>
      </w:r>
      <w:r>
        <w:rPr>
          <w:rFonts w:ascii="Times New Roman"/>
          <w:b w:val="false"/>
          <w:i w:val="false"/>
          <w:color w:val="000000"/>
          <w:sz w:val="28"/>
        </w:rPr>
        <w:t xml:space="preserve">
      ауыл шаруашылығы өнiмi мен тамақ өнiмдерiн өндiрудi мемлекеттiк қолдау мөлшерлерi және тиiмдiлiгi. </w:t>
      </w:r>
    </w:p>
    <w:bookmarkStart w:name="z6" w:id="5"/>
    <w:p>
      <w:pPr>
        <w:spacing w:after="0"/>
        <w:ind w:left="0"/>
        <w:jc w:val="left"/>
      </w:pPr>
      <w:r>
        <w:rPr>
          <w:rFonts w:ascii="Times New Roman"/>
          <w:b/>
          <w:i w:val="false"/>
          <w:color w:val="000000"/>
        </w:rPr>
        <w:t xml:space="preserve"> 
2. Азық-түлiктiк қауiпсiздiктi қамтамасыз ету </w:t>
      </w:r>
    </w:p>
    <w:bookmarkEnd w:id="5"/>
    <w:p>
      <w:pPr>
        <w:spacing w:after="0"/>
        <w:ind w:left="0"/>
        <w:jc w:val="both"/>
      </w:pPr>
      <w:r>
        <w:rPr>
          <w:rFonts w:ascii="Times New Roman"/>
          <w:b w:val="false"/>
          <w:i w:val="false"/>
          <w:color w:val="000000"/>
          <w:sz w:val="28"/>
        </w:rPr>
        <w:t>      Азық-түлiктiк қауiпсiздiк - сыртқы және iшкi жағдайларға қарамастан, тамақтанудың физиологиялық нормаларына сәйкес халықтың тамақ өнiмдерiне деген қажеттерiн қанағаттандыратын тиiстi ресурстармен, әлеуетпен және кепiлдiктермен қамтамасыз етiлген экономиканың, соның iшiнде оның агроөнеркәсiптiк кешенiнiң жай-күйi ("Астық туралы" Қазақстан Республикасының Заңы 19.01.2001 ж. N </w:t>
      </w:r>
      <w:r>
        <w:rPr>
          <w:rFonts w:ascii="Times New Roman"/>
          <w:b w:val="false"/>
          <w:i w:val="false"/>
          <w:color w:val="000000"/>
          <w:sz w:val="28"/>
        </w:rPr>
        <w:t xml:space="preserve">143 </w:t>
      </w:r>
      <w:r>
        <w:rPr>
          <w:rFonts w:ascii="Times New Roman"/>
          <w:b w:val="false"/>
          <w:i w:val="false"/>
          <w:color w:val="000000"/>
          <w:sz w:val="28"/>
        </w:rPr>
        <w:t xml:space="preserve">-II-ҚРЗ). </w:t>
      </w:r>
      <w:r>
        <w:br/>
      </w:r>
      <w:r>
        <w:rPr>
          <w:rFonts w:ascii="Times New Roman"/>
          <w:b w:val="false"/>
          <w:i w:val="false"/>
          <w:color w:val="000000"/>
          <w:sz w:val="28"/>
        </w:rPr>
        <w:t xml:space="preserve">
      Елдiң азық-түлiктiк қауiпсiздiгiнiң ағымдағы жай-күйi: </w:t>
      </w:r>
      <w:r>
        <w:br/>
      </w:r>
      <w:r>
        <w:rPr>
          <w:rFonts w:ascii="Times New Roman"/>
          <w:b w:val="false"/>
          <w:i w:val="false"/>
          <w:color w:val="000000"/>
          <w:sz w:val="28"/>
        </w:rPr>
        <w:t xml:space="preserve">
      2.1. Азық-түлiктiң нақты қол жетiмдiлiк деңгейi </w:t>
      </w:r>
      <w:r>
        <w:br/>
      </w:r>
      <w:r>
        <w:rPr>
          <w:rFonts w:ascii="Times New Roman"/>
          <w:b w:val="false"/>
          <w:i w:val="false"/>
          <w:color w:val="000000"/>
          <w:sz w:val="28"/>
        </w:rPr>
        <w:t xml:space="preserve">
      Азық-түлiктiң нақты қол жетiмдiлiгi тұтыну нормаларына сәйкес келетiн көлемде және түр-түрлерiмен, тұтыну орындарында оның үздiксiз болуы ретiнде анықталады: </w:t>
      </w:r>
      <w:r>
        <w:br/>
      </w:r>
      <w:r>
        <w:rPr>
          <w:rFonts w:ascii="Times New Roman"/>
          <w:b w:val="false"/>
          <w:i w:val="false"/>
          <w:color w:val="000000"/>
          <w:sz w:val="28"/>
        </w:rPr>
        <w:t xml:space="preserve">
      тамақ өнiмдерiне нақты қол жетiмдiлiк деңгейiн бағалау тамақ өнiмдерiн нақты тұтыну көлемiнiң тұтыну стандарттарының негiзiнде есептелген, халықтың қажеттi тұтыну көлемiне сәйкестiгi ретiнде анықталады; </w:t>
      </w:r>
      <w:r>
        <w:br/>
      </w:r>
      <w:r>
        <w:rPr>
          <w:rFonts w:ascii="Times New Roman"/>
          <w:b w:val="false"/>
          <w:i w:val="false"/>
          <w:color w:val="000000"/>
          <w:sz w:val="28"/>
        </w:rPr>
        <w:t xml:space="preserve">
      Қазақстан Республикасы Бiлiм және ғылым министрлiгiнiң "Тағам институты" ЖАҚ-ы Қазақстанның орташа статистикалық тұрғыны тұтынатын тағам энергиясының ұсынылатын деңгейiне негiзделген тамақ өнiмдерiн тұтынудың ең төменгi нормаларын әзiрледi; </w:t>
      </w:r>
      <w:r>
        <w:br/>
      </w:r>
      <w:r>
        <w:rPr>
          <w:rFonts w:ascii="Times New Roman"/>
          <w:b w:val="false"/>
          <w:i w:val="false"/>
          <w:color w:val="000000"/>
          <w:sz w:val="28"/>
        </w:rPr>
        <w:t xml:space="preserve">
      халықтың тамақ өнiмдерiн тұтынуының тұтыну стандарттарына сәйкестiгiн талдау (1-кесте) тұтастай алғанда, Қазақстанда тамақ өнiмдерiн тұтынудың ең төменгi деңгейi қамтамасыз етiлетiндiгiн көрсетедi; </w:t>
      </w:r>
      <w:r>
        <w:br/>
      </w:r>
      <w:r>
        <w:rPr>
          <w:rFonts w:ascii="Times New Roman"/>
          <w:b w:val="false"/>
          <w:i w:val="false"/>
          <w:color w:val="000000"/>
          <w:sz w:val="28"/>
        </w:rPr>
        <w:t xml:space="preserve">
     тамақ өнiмдерiнiң жекелеген топтары бөлiнiсiнде елеулi айырмашылықтар бар: егер нан мен нан-тоқаш өнiмдерi, картоп, көкөнiс, ет және ет өнiмдерi, күнбағыс майы, сүт өнiмдерi мен қант бойынша тұтыну шектi мәндер деңгейiнен жоғары немесе деңгейiнде болса, ал жемiс-жидек, жұмыртқа, балық пен балық өнiмдерi бойынша нақты тұтыну тұтынудың ең төменгi нормаларынан төмен. </w:t>
      </w:r>
    </w:p>
    <w:p>
      <w:pPr>
        <w:spacing w:after="0"/>
        <w:ind w:left="0"/>
        <w:jc w:val="both"/>
      </w:pPr>
      <w:r>
        <w:rPr>
          <w:rFonts w:ascii="Times New Roman"/>
          <w:b/>
          <w:i w:val="false"/>
          <w:color w:val="000000"/>
          <w:sz w:val="28"/>
        </w:rPr>
        <w:t xml:space="preserve">                                                         1-кесте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 халқының азық-түлікті жан басына шаққанда тұтыну </w:t>
      </w:r>
      <w:r>
        <w:br/>
      </w:r>
      <w:r>
        <w:rPr>
          <w:rFonts w:ascii="Times New Roman"/>
          <w:b w:val="false"/>
          <w:i w:val="false"/>
          <w:color w:val="000000"/>
          <w:sz w:val="28"/>
        </w:rPr>
        <w:t>
</w:t>
      </w:r>
      <w:r>
        <w:rPr>
          <w:rFonts w:ascii="Times New Roman"/>
          <w:b/>
          <w:i w:val="false"/>
          <w:color w:val="000000"/>
          <w:sz w:val="28"/>
        </w:rPr>
        <w:t xml:space="preserve">                   стандартына кг/жылмен нақты тұтынуы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Азық-түліктің түрі !                     ! Тұтыну  ! Нақты тұтынудың </w:t>
      </w:r>
      <w:r>
        <w:br/>
      </w:r>
      <w:r>
        <w:rPr>
          <w:rFonts w:ascii="Times New Roman"/>
          <w:b w:val="false"/>
          <w:i w:val="false"/>
          <w:color w:val="000000"/>
          <w:sz w:val="28"/>
        </w:rPr>
        <w:t xml:space="preserve">
                     ! Нақты тұтыну,       !стандар. ! тұтыну стандартына </w:t>
      </w:r>
      <w:r>
        <w:br/>
      </w:r>
      <w:r>
        <w:rPr>
          <w:rFonts w:ascii="Times New Roman"/>
          <w:b w:val="false"/>
          <w:i w:val="false"/>
          <w:color w:val="000000"/>
          <w:sz w:val="28"/>
        </w:rPr>
        <w:t xml:space="preserve">
                     ! кг/жыл              !ты,      ! ара-қатынасы, </w:t>
      </w:r>
      <w:r>
        <w:br/>
      </w:r>
      <w:r>
        <w:rPr>
          <w:rFonts w:ascii="Times New Roman"/>
          <w:b w:val="false"/>
          <w:i w:val="false"/>
          <w:color w:val="000000"/>
          <w:sz w:val="28"/>
        </w:rPr>
        <w:t xml:space="preserve">
                     !                     !кг/жыл*  ! % </w:t>
      </w:r>
      <w:r>
        <w:br/>
      </w:r>
      <w:r>
        <w:rPr>
          <w:rFonts w:ascii="Times New Roman"/>
          <w:b w:val="false"/>
          <w:i w:val="false"/>
          <w:color w:val="000000"/>
          <w:sz w:val="28"/>
        </w:rPr>
        <w:t xml:space="preserve">
                     !_____________________!         !____________________ </w:t>
      </w:r>
      <w:r>
        <w:br/>
      </w:r>
      <w:r>
        <w:rPr>
          <w:rFonts w:ascii="Times New Roman"/>
          <w:b w:val="false"/>
          <w:i w:val="false"/>
          <w:color w:val="000000"/>
          <w:sz w:val="28"/>
        </w:rPr>
        <w:t xml:space="preserve">
                     !1990 ж!1997 ж!2000 ж !         !1990 ж!1997 ж!2000 ж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Нан өнімдері         148     200    105     116,17    127,4  172,2   90,4 </w:t>
      </w:r>
      <w:r>
        <w:br/>
      </w:r>
      <w:r>
        <w:rPr>
          <w:rFonts w:ascii="Times New Roman"/>
          <w:b w:val="false"/>
          <w:i w:val="false"/>
          <w:color w:val="000000"/>
          <w:sz w:val="28"/>
        </w:rPr>
        <w:t xml:space="preserve">
Картоп                86      68     66      62,34    138,0  109,1  105,9 </w:t>
      </w:r>
      <w:r>
        <w:br/>
      </w:r>
      <w:r>
        <w:rPr>
          <w:rFonts w:ascii="Times New Roman"/>
          <w:b w:val="false"/>
          <w:i w:val="false"/>
          <w:color w:val="000000"/>
          <w:sz w:val="28"/>
        </w:rPr>
        <w:t xml:space="preserve">
Көкөністер мен бақша  76      55     85,5    55,14    137,8   99,7  155,1 </w:t>
      </w:r>
      <w:r>
        <w:br/>
      </w:r>
      <w:r>
        <w:rPr>
          <w:rFonts w:ascii="Times New Roman"/>
          <w:b w:val="false"/>
          <w:i w:val="false"/>
          <w:color w:val="000000"/>
          <w:sz w:val="28"/>
        </w:rPr>
        <w:t xml:space="preserve">
дақылдары </w:t>
      </w:r>
      <w:r>
        <w:br/>
      </w:r>
      <w:r>
        <w:rPr>
          <w:rFonts w:ascii="Times New Roman"/>
          <w:b w:val="false"/>
          <w:i w:val="false"/>
          <w:color w:val="000000"/>
          <w:sz w:val="28"/>
        </w:rPr>
        <w:t xml:space="preserve">
Жеміс-жидектер        23       9     15      29,19     78,8   30,8   51,4 </w:t>
      </w:r>
      <w:r>
        <w:br/>
      </w:r>
      <w:r>
        <w:rPr>
          <w:rFonts w:ascii="Times New Roman"/>
          <w:b w:val="false"/>
          <w:i w:val="false"/>
          <w:color w:val="000000"/>
          <w:sz w:val="28"/>
        </w:rPr>
        <w:t xml:space="preserve">
Ет және өнімдер       73      50     44      41,6     175,5  120,2  105,8 </w:t>
      </w:r>
      <w:r>
        <w:br/>
      </w:r>
      <w:r>
        <w:rPr>
          <w:rFonts w:ascii="Times New Roman"/>
          <w:b w:val="false"/>
          <w:i w:val="false"/>
          <w:color w:val="000000"/>
          <w:sz w:val="28"/>
        </w:rPr>
        <w:t xml:space="preserve">
Сүт және өнімдер     311     196    235     179,53    173,2  109,2  130,9 </w:t>
      </w:r>
      <w:r>
        <w:br/>
      </w:r>
      <w:r>
        <w:rPr>
          <w:rFonts w:ascii="Times New Roman"/>
          <w:b w:val="false"/>
          <w:i w:val="false"/>
          <w:color w:val="000000"/>
          <w:sz w:val="28"/>
        </w:rPr>
        <w:t xml:space="preserve">
Жұмыртқа, дана       225      69    102     103,4     217,6   66,7   98,6 </w:t>
      </w:r>
      <w:r>
        <w:br/>
      </w:r>
      <w:r>
        <w:rPr>
          <w:rFonts w:ascii="Times New Roman"/>
          <w:b w:val="false"/>
          <w:i w:val="false"/>
          <w:color w:val="000000"/>
          <w:sz w:val="28"/>
        </w:rPr>
        <w:t xml:space="preserve">
Балық және өнімдер    10,3     3,5    3,5     4,38    235,2   79,9   79,9 </w:t>
      </w:r>
      <w:r>
        <w:br/>
      </w:r>
      <w:r>
        <w:rPr>
          <w:rFonts w:ascii="Times New Roman"/>
          <w:b w:val="false"/>
          <w:i w:val="false"/>
          <w:color w:val="000000"/>
          <w:sz w:val="28"/>
        </w:rPr>
        <w:t xml:space="preserve">
Қант                  38      18,1   21      15,26    249,0  118,6  137,6 </w:t>
      </w:r>
      <w:r>
        <w:br/>
      </w:r>
      <w:r>
        <w:rPr>
          <w:rFonts w:ascii="Times New Roman"/>
          <w:b w:val="false"/>
          <w:i w:val="false"/>
          <w:color w:val="000000"/>
          <w:sz w:val="28"/>
        </w:rPr>
        <w:t xml:space="preserve">
Өсімдік майы          11,2     6,5    8,9     8,47    132,2   76,7  105,1 </w:t>
      </w:r>
      <w:r>
        <w:br/>
      </w:r>
      <w:r>
        <w:rPr>
          <w:rFonts w:ascii="Times New Roman"/>
          <w:b w:val="false"/>
          <w:i w:val="false"/>
          <w:color w:val="000000"/>
          <w:sz w:val="28"/>
        </w:rPr>
        <w:t xml:space="preserve">
Рационның энергети. 3012    2367   2192    2165       139,1  109,3  101,2 </w:t>
      </w:r>
      <w:r>
        <w:br/>
      </w:r>
      <w:r>
        <w:rPr>
          <w:rFonts w:ascii="Times New Roman"/>
          <w:b w:val="false"/>
          <w:i w:val="false"/>
          <w:color w:val="000000"/>
          <w:sz w:val="28"/>
        </w:rPr>
        <w:t xml:space="preserve">
калық құндылығы, </w:t>
      </w:r>
      <w:r>
        <w:br/>
      </w:r>
      <w:r>
        <w:rPr>
          <w:rFonts w:ascii="Times New Roman"/>
          <w:b w:val="false"/>
          <w:i w:val="false"/>
          <w:color w:val="000000"/>
          <w:sz w:val="28"/>
        </w:rPr>
        <w:t xml:space="preserve">
ккал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"Қазақ тағам академиясы" ЖАҚ әзірлеген және осы Бағдарламаны әзірлеу кезінде пайдалану үшін ұсынылған </w:t>
      </w:r>
      <w:r>
        <w:br/>
      </w:r>
      <w:r>
        <w:rPr>
          <w:rFonts w:ascii="Times New Roman"/>
          <w:b w:val="false"/>
          <w:i w:val="false"/>
          <w:color w:val="000000"/>
          <w:sz w:val="28"/>
        </w:rPr>
        <w:t xml:space="preserve">
     Елдің азық-түліктік қауіпсіздігін қамтамасыз етудің деңгейі көбінесе оның өзін-өзі азық-түлікпен қамтамасыз ету мүмкіндігіне байланысты (2-кесте). </w:t>
      </w:r>
    </w:p>
    <w:bookmarkEnd w:id="6"/>
    <w:p>
      <w:pPr>
        <w:spacing w:after="0"/>
        <w:ind w:left="0"/>
        <w:jc w:val="both"/>
      </w:pPr>
      <w:r>
        <w:rPr>
          <w:rFonts w:ascii="Times New Roman"/>
          <w:b/>
          <w:i w:val="false"/>
          <w:color w:val="000000"/>
          <w:sz w:val="28"/>
        </w:rPr>
        <w:t xml:space="preserve">                                                         2-кесте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Ел халқының өзін-өзі азық-түлікпен қамтамасыз ету деңгейі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Атауы                 ! Тамақ өнімдерін       ! Республика бойынша </w:t>
      </w:r>
      <w:r>
        <w:br/>
      </w:r>
      <w:r>
        <w:rPr>
          <w:rFonts w:ascii="Times New Roman"/>
          <w:b w:val="false"/>
          <w:i w:val="false"/>
          <w:color w:val="000000"/>
          <w:sz w:val="28"/>
        </w:rPr>
        <w:t xml:space="preserve">
                              ! тұтыну стандарттары,  ! тамақ өнімдерін </w:t>
      </w:r>
      <w:r>
        <w:br/>
      </w:r>
      <w:r>
        <w:rPr>
          <w:rFonts w:ascii="Times New Roman"/>
          <w:b w:val="false"/>
          <w:i w:val="false"/>
          <w:color w:val="000000"/>
          <w:sz w:val="28"/>
        </w:rPr>
        <w:t xml:space="preserve">
                              ! кг/жыл                ! тұтынудың шекті </w:t>
      </w:r>
      <w:r>
        <w:br/>
      </w:r>
      <w:r>
        <w:rPr>
          <w:rFonts w:ascii="Times New Roman"/>
          <w:b w:val="false"/>
          <w:i w:val="false"/>
          <w:color w:val="000000"/>
          <w:sz w:val="28"/>
        </w:rPr>
        <w:t xml:space="preserve">
                              !                       ! деңгейі </w:t>
      </w:r>
      <w:r>
        <w:br/>
      </w:r>
      <w:r>
        <w:rPr>
          <w:rFonts w:ascii="Times New Roman"/>
          <w:b w:val="false"/>
          <w:i w:val="false"/>
          <w:color w:val="000000"/>
          <w:sz w:val="28"/>
        </w:rPr>
        <w:t xml:space="preserve">
                              !                       !(* халық х 2-баған), </w:t>
      </w:r>
      <w:r>
        <w:br/>
      </w:r>
      <w:r>
        <w:rPr>
          <w:rFonts w:ascii="Times New Roman"/>
          <w:b w:val="false"/>
          <w:i w:val="false"/>
          <w:color w:val="000000"/>
          <w:sz w:val="28"/>
        </w:rPr>
        <w:t xml:space="preserve">
                              !                       !  тонна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Нан өнімдері (қарабидай нанын, </w:t>
      </w:r>
      <w:r>
        <w:br/>
      </w:r>
      <w:r>
        <w:rPr>
          <w:rFonts w:ascii="Times New Roman"/>
          <w:b w:val="false"/>
          <w:i w:val="false"/>
          <w:color w:val="000000"/>
          <w:sz w:val="28"/>
        </w:rPr>
        <w:t xml:space="preserve">
күріш пен бұршақ тұқымдастарды </w:t>
      </w:r>
      <w:r>
        <w:br/>
      </w:r>
      <w:r>
        <w:rPr>
          <w:rFonts w:ascii="Times New Roman"/>
          <w:b w:val="false"/>
          <w:i w:val="false"/>
          <w:color w:val="000000"/>
          <w:sz w:val="28"/>
        </w:rPr>
        <w:t xml:space="preserve">
қоспай, ұнға есептегенде)             92,12                1 375 969 </w:t>
      </w:r>
      <w:r>
        <w:br/>
      </w:r>
      <w:r>
        <w:rPr>
          <w:rFonts w:ascii="Times New Roman"/>
          <w:b w:val="false"/>
          <w:i w:val="false"/>
          <w:color w:val="000000"/>
          <w:sz w:val="28"/>
        </w:rPr>
        <w:t xml:space="preserve">
Бидай ұны                             18,25                  270 865 </w:t>
      </w:r>
      <w:r>
        <w:br/>
      </w:r>
      <w:r>
        <w:rPr>
          <w:rFonts w:ascii="Times New Roman"/>
          <w:b w:val="false"/>
          <w:i w:val="false"/>
          <w:color w:val="000000"/>
          <w:sz w:val="28"/>
        </w:rPr>
        <w:t xml:space="preserve">
Бидай наны                            94,45                1 401 817 </w:t>
      </w:r>
      <w:r>
        <w:br/>
      </w:r>
      <w:r>
        <w:rPr>
          <w:rFonts w:ascii="Times New Roman"/>
          <w:b w:val="false"/>
          <w:i w:val="false"/>
          <w:color w:val="000000"/>
          <w:sz w:val="28"/>
        </w:rPr>
        <w:t xml:space="preserve">
Макарондар                             4,38                   65 008 </w:t>
      </w:r>
      <w:r>
        <w:br/>
      </w:r>
      <w:r>
        <w:rPr>
          <w:rFonts w:ascii="Times New Roman"/>
          <w:b w:val="false"/>
          <w:i w:val="false"/>
          <w:color w:val="000000"/>
          <w:sz w:val="28"/>
        </w:rPr>
        <w:t xml:space="preserve">
Қарабидай наны                        23,73                  352 198 </w:t>
      </w:r>
      <w:r>
        <w:br/>
      </w:r>
      <w:r>
        <w:rPr>
          <w:rFonts w:ascii="Times New Roman"/>
          <w:b w:val="false"/>
          <w:i w:val="false"/>
          <w:color w:val="000000"/>
          <w:sz w:val="28"/>
        </w:rPr>
        <w:t xml:space="preserve">
Күріш                                  8,07                  119 774 </w:t>
      </w:r>
      <w:r>
        <w:br/>
      </w:r>
      <w:r>
        <w:rPr>
          <w:rFonts w:ascii="Times New Roman"/>
          <w:b w:val="false"/>
          <w:i w:val="false"/>
          <w:color w:val="000000"/>
          <w:sz w:val="28"/>
        </w:rPr>
        <w:t xml:space="preserve">
Бұршақ тұқымдастар                     3,72                   55 212 </w:t>
      </w:r>
      <w:r>
        <w:br/>
      </w:r>
      <w:r>
        <w:rPr>
          <w:rFonts w:ascii="Times New Roman"/>
          <w:b w:val="false"/>
          <w:i w:val="false"/>
          <w:color w:val="000000"/>
          <w:sz w:val="28"/>
        </w:rPr>
        <w:t xml:space="preserve">
Картоп                                62,34                  925 244 </w:t>
      </w:r>
      <w:r>
        <w:br/>
      </w:r>
      <w:r>
        <w:rPr>
          <w:rFonts w:ascii="Times New Roman"/>
          <w:b w:val="false"/>
          <w:i w:val="false"/>
          <w:color w:val="000000"/>
          <w:sz w:val="28"/>
        </w:rPr>
        <w:t xml:space="preserve">
Көкөністер және бақша                 </w:t>
      </w:r>
      <w:r>
        <w:br/>
      </w:r>
      <w:r>
        <w:rPr>
          <w:rFonts w:ascii="Times New Roman"/>
          <w:b w:val="false"/>
          <w:i w:val="false"/>
          <w:color w:val="000000"/>
          <w:sz w:val="28"/>
        </w:rPr>
        <w:t xml:space="preserve">
дақылдары, барлығы                    55,14                  818 382 </w:t>
      </w:r>
      <w:r>
        <w:br/>
      </w:r>
      <w:r>
        <w:rPr>
          <w:rFonts w:ascii="Times New Roman"/>
          <w:b w:val="false"/>
          <w:i w:val="false"/>
          <w:color w:val="000000"/>
          <w:sz w:val="28"/>
        </w:rPr>
        <w:t xml:space="preserve">
Капуста                               14,73                  218 621 </w:t>
      </w:r>
      <w:r>
        <w:br/>
      </w:r>
      <w:r>
        <w:rPr>
          <w:rFonts w:ascii="Times New Roman"/>
          <w:b w:val="false"/>
          <w:i w:val="false"/>
          <w:color w:val="000000"/>
          <w:sz w:val="28"/>
        </w:rPr>
        <w:t xml:space="preserve">
Пияз                                  14,66                  217 582 </w:t>
      </w:r>
      <w:r>
        <w:br/>
      </w:r>
      <w:r>
        <w:rPr>
          <w:rFonts w:ascii="Times New Roman"/>
          <w:b w:val="false"/>
          <w:i w:val="false"/>
          <w:color w:val="000000"/>
          <w:sz w:val="28"/>
        </w:rPr>
        <w:t xml:space="preserve">
Сәбіз                                 11,15                  165 487 </w:t>
      </w:r>
      <w:r>
        <w:br/>
      </w:r>
      <w:r>
        <w:rPr>
          <w:rFonts w:ascii="Times New Roman"/>
          <w:b w:val="false"/>
          <w:i w:val="false"/>
          <w:color w:val="000000"/>
          <w:sz w:val="28"/>
        </w:rPr>
        <w:t xml:space="preserve">
Қызылша                                1,46                   21 669 </w:t>
      </w:r>
      <w:r>
        <w:br/>
      </w:r>
      <w:r>
        <w:rPr>
          <w:rFonts w:ascii="Times New Roman"/>
          <w:b w:val="false"/>
          <w:i w:val="false"/>
          <w:color w:val="000000"/>
          <w:sz w:val="28"/>
        </w:rPr>
        <w:t xml:space="preserve">
Бақша дақылдарын қоса, басқа          13,14                  195 023 </w:t>
      </w:r>
      <w:r>
        <w:br/>
      </w:r>
      <w:r>
        <w:rPr>
          <w:rFonts w:ascii="Times New Roman"/>
          <w:b w:val="false"/>
          <w:i w:val="false"/>
          <w:color w:val="000000"/>
          <w:sz w:val="28"/>
        </w:rPr>
        <w:t xml:space="preserve">
көкөністер </w:t>
      </w:r>
      <w:r>
        <w:br/>
      </w:r>
      <w:r>
        <w:rPr>
          <w:rFonts w:ascii="Times New Roman"/>
          <w:b w:val="false"/>
          <w:i w:val="false"/>
          <w:color w:val="000000"/>
          <w:sz w:val="28"/>
        </w:rPr>
        <w:t xml:space="preserve">
Жеміс-жидектер, барлығы               27,37                  406 223 </w:t>
      </w:r>
      <w:r>
        <w:br/>
      </w:r>
      <w:r>
        <w:rPr>
          <w:rFonts w:ascii="Times New Roman"/>
          <w:b w:val="false"/>
          <w:i w:val="false"/>
          <w:color w:val="000000"/>
          <w:sz w:val="28"/>
        </w:rPr>
        <w:t xml:space="preserve">
Алмалар                               23,73                  352 198 </w:t>
      </w:r>
      <w:r>
        <w:br/>
      </w:r>
      <w:r>
        <w:rPr>
          <w:rFonts w:ascii="Times New Roman"/>
          <w:b w:val="false"/>
          <w:i w:val="false"/>
          <w:color w:val="000000"/>
          <w:sz w:val="28"/>
        </w:rPr>
        <w:t xml:space="preserve">
Жидектер (жүзім және т.б.)             3,70                   54 915 </w:t>
      </w:r>
      <w:r>
        <w:br/>
      </w:r>
      <w:r>
        <w:rPr>
          <w:rFonts w:ascii="Times New Roman"/>
          <w:b w:val="false"/>
          <w:i w:val="false"/>
          <w:color w:val="000000"/>
          <w:sz w:val="28"/>
        </w:rPr>
        <w:t xml:space="preserve">
Шырын жемістілер                       1,83                   27 161 </w:t>
      </w:r>
      <w:r>
        <w:br/>
      </w:r>
      <w:r>
        <w:rPr>
          <w:rFonts w:ascii="Times New Roman"/>
          <w:b w:val="false"/>
          <w:i w:val="false"/>
          <w:color w:val="000000"/>
          <w:sz w:val="28"/>
        </w:rPr>
        <w:t xml:space="preserve">
Қант                                  15,26                  226 487 </w:t>
      </w:r>
      <w:r>
        <w:br/>
      </w:r>
      <w:r>
        <w:rPr>
          <w:rFonts w:ascii="Times New Roman"/>
          <w:b w:val="false"/>
          <w:i w:val="false"/>
          <w:color w:val="000000"/>
          <w:sz w:val="28"/>
        </w:rPr>
        <w:t xml:space="preserve">
Ет өнімдері (етке есептегенде)        41,60                  617 423 </w:t>
      </w:r>
      <w:r>
        <w:br/>
      </w:r>
      <w:r>
        <w:rPr>
          <w:rFonts w:ascii="Times New Roman"/>
          <w:b w:val="false"/>
          <w:i w:val="false"/>
          <w:color w:val="000000"/>
          <w:sz w:val="28"/>
        </w:rPr>
        <w:t xml:space="preserve">
Сиыр еті                              14,60                  216 692 </w:t>
      </w:r>
      <w:r>
        <w:br/>
      </w:r>
      <w:r>
        <w:rPr>
          <w:rFonts w:ascii="Times New Roman"/>
          <w:b w:val="false"/>
          <w:i w:val="false"/>
          <w:color w:val="000000"/>
          <w:sz w:val="28"/>
        </w:rPr>
        <w:t xml:space="preserve">
Шошқа еті                             10,22                  151 684 </w:t>
      </w:r>
      <w:r>
        <w:br/>
      </w:r>
      <w:r>
        <w:rPr>
          <w:rFonts w:ascii="Times New Roman"/>
          <w:b w:val="false"/>
          <w:i w:val="false"/>
          <w:color w:val="000000"/>
          <w:sz w:val="28"/>
        </w:rPr>
        <w:t xml:space="preserve">
Қой еті                                8,03                  119 180 </w:t>
      </w:r>
      <w:r>
        <w:br/>
      </w:r>
      <w:r>
        <w:rPr>
          <w:rFonts w:ascii="Times New Roman"/>
          <w:b w:val="false"/>
          <w:i w:val="false"/>
          <w:color w:val="000000"/>
          <w:sz w:val="28"/>
        </w:rPr>
        <w:t xml:space="preserve">
Құс еті                                5,47                   81 185 </w:t>
      </w:r>
      <w:r>
        <w:br/>
      </w:r>
      <w:r>
        <w:rPr>
          <w:rFonts w:ascii="Times New Roman"/>
          <w:b w:val="false"/>
          <w:i w:val="false"/>
          <w:color w:val="000000"/>
          <w:sz w:val="28"/>
        </w:rPr>
        <w:t xml:space="preserve">
Басқа жануарлардың еті                 2,55                   37 847 </w:t>
      </w:r>
      <w:r>
        <w:br/>
      </w:r>
      <w:r>
        <w:rPr>
          <w:rFonts w:ascii="Times New Roman"/>
          <w:b w:val="false"/>
          <w:i w:val="false"/>
          <w:color w:val="000000"/>
          <w:sz w:val="28"/>
        </w:rPr>
        <w:t xml:space="preserve">
Балық, барлығы                         4,38                   65 008 </w:t>
      </w:r>
      <w:r>
        <w:br/>
      </w:r>
      <w:r>
        <w:rPr>
          <w:rFonts w:ascii="Times New Roman"/>
          <w:b w:val="false"/>
          <w:i w:val="false"/>
          <w:color w:val="000000"/>
          <w:sz w:val="28"/>
        </w:rPr>
        <w:t xml:space="preserve">
Жұмыртқа (мың дана)                    0,1034                  1 535 </w:t>
      </w:r>
      <w:r>
        <w:br/>
      </w:r>
      <w:r>
        <w:rPr>
          <w:rFonts w:ascii="Times New Roman"/>
          <w:b w:val="false"/>
          <w:i w:val="false"/>
          <w:color w:val="000000"/>
          <w:sz w:val="28"/>
        </w:rPr>
        <w:t xml:space="preserve">
Сүт өнімдері (сүтке есептегенде)      179,53                2 664 566 </w:t>
      </w:r>
      <w:r>
        <w:br/>
      </w:r>
      <w:r>
        <w:rPr>
          <w:rFonts w:ascii="Times New Roman"/>
          <w:b w:val="false"/>
          <w:i w:val="false"/>
          <w:color w:val="000000"/>
          <w:sz w:val="28"/>
        </w:rPr>
        <w:t xml:space="preserve">
Сүт, л.                                91,24                1 354 175 </w:t>
      </w:r>
      <w:r>
        <w:br/>
      </w:r>
      <w:r>
        <w:rPr>
          <w:rFonts w:ascii="Times New Roman"/>
          <w:b w:val="false"/>
          <w:i w:val="false"/>
          <w:color w:val="000000"/>
          <w:sz w:val="28"/>
        </w:rPr>
        <w:t xml:space="preserve">
Қаймақ                                  2,19                   32 504 </w:t>
      </w:r>
      <w:r>
        <w:br/>
      </w:r>
      <w:r>
        <w:rPr>
          <w:rFonts w:ascii="Times New Roman"/>
          <w:b w:val="false"/>
          <w:i w:val="false"/>
          <w:color w:val="000000"/>
          <w:sz w:val="28"/>
        </w:rPr>
        <w:t xml:space="preserve">
Ақ ірімшік                              2,19                   32 504 </w:t>
      </w:r>
      <w:r>
        <w:br/>
      </w:r>
      <w:r>
        <w:rPr>
          <w:rFonts w:ascii="Times New Roman"/>
          <w:b w:val="false"/>
          <w:i w:val="false"/>
          <w:color w:val="000000"/>
          <w:sz w:val="28"/>
        </w:rPr>
        <w:t xml:space="preserve">
Мәйекті ірімшік                         2,55                   37 847 </w:t>
      </w:r>
      <w:r>
        <w:br/>
      </w:r>
      <w:r>
        <w:rPr>
          <w:rFonts w:ascii="Times New Roman"/>
          <w:b w:val="false"/>
          <w:i w:val="false"/>
          <w:color w:val="000000"/>
          <w:sz w:val="28"/>
        </w:rPr>
        <w:t xml:space="preserve">
Сары май                                2,19                   32 504 </w:t>
      </w:r>
      <w:r>
        <w:br/>
      </w:r>
      <w:r>
        <w:rPr>
          <w:rFonts w:ascii="Times New Roman"/>
          <w:b w:val="false"/>
          <w:i w:val="false"/>
          <w:color w:val="000000"/>
          <w:sz w:val="28"/>
        </w:rPr>
        <w:t xml:space="preserve">
Өсімдік майы                            8,47                  125 711 </w:t>
      </w:r>
      <w:r>
        <w:br/>
      </w:r>
      <w:r>
        <w:rPr>
          <w:rFonts w:ascii="Times New Roman"/>
          <w:b w:val="false"/>
          <w:i w:val="false"/>
          <w:color w:val="000000"/>
          <w:sz w:val="28"/>
        </w:rPr>
        <w:t xml:space="preserve">
Күнбағыс майы, л.                       6,53                   96 918 </w:t>
      </w:r>
      <w:r>
        <w:br/>
      </w:r>
      <w:r>
        <w:rPr>
          <w:rFonts w:ascii="Times New Roman"/>
          <w:b w:val="false"/>
          <w:i w:val="false"/>
          <w:color w:val="000000"/>
          <w:sz w:val="28"/>
        </w:rPr>
        <w:t xml:space="preserve">
Маргарин                                1,75                   25 973 </w:t>
      </w:r>
      <w:r>
        <w:br/>
      </w:r>
      <w:r>
        <w:rPr>
          <w:rFonts w:ascii="Times New Roman"/>
          <w:b w:val="false"/>
          <w:i w:val="false"/>
          <w:color w:val="000000"/>
          <w:sz w:val="28"/>
        </w:rPr>
        <w:t xml:space="preserve">
Майонез                                 0,73                   10 835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Шай                                     0,08                    1 217 </w:t>
      </w:r>
      <w:r>
        <w:br/>
      </w:r>
      <w:r>
        <w:rPr>
          <w:rFonts w:ascii="Times New Roman"/>
          <w:b w:val="false"/>
          <w:i w:val="false"/>
          <w:color w:val="000000"/>
          <w:sz w:val="28"/>
        </w:rPr>
        <w:t xml:space="preserve">
Ашытқы                                  0,06                      816 </w:t>
      </w:r>
      <w:r>
        <w:br/>
      </w:r>
      <w:r>
        <w:rPr>
          <w:rFonts w:ascii="Times New Roman"/>
          <w:b w:val="false"/>
          <w:i w:val="false"/>
          <w:color w:val="000000"/>
          <w:sz w:val="28"/>
        </w:rPr>
        <w:t xml:space="preserve">
Дәмдеуіштер                             0,07                      980 </w:t>
      </w:r>
      <w:r>
        <w:br/>
      </w:r>
      <w:r>
        <w:rPr>
          <w:rFonts w:ascii="Times New Roman"/>
          <w:b w:val="false"/>
          <w:i w:val="false"/>
          <w:color w:val="000000"/>
          <w:sz w:val="28"/>
        </w:rPr>
        <w:t xml:space="preserve">
Тұз                                     0,37                    5 492 </w:t>
      </w:r>
      <w:r>
        <w:br/>
      </w:r>
      <w:r>
        <w:rPr>
          <w:rFonts w:ascii="Times New Roman"/>
          <w:b w:val="false"/>
          <w:i w:val="false"/>
          <w:color w:val="000000"/>
          <w:sz w:val="28"/>
        </w:rPr>
        <w:t xml:space="preserve">
__________________________________________________________________________ </w:t>
      </w:r>
    </w:p>
    <w:bookmarkEnd w:id="7"/>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Ауыл шаруашылығы өніміне есеп.  ! Ауыл шаруашылығы өнімін ! Қамтамасыз </w:t>
      </w:r>
      <w:r>
        <w:br/>
      </w:r>
      <w:r>
        <w:rPr>
          <w:rFonts w:ascii="Times New Roman"/>
          <w:b w:val="false"/>
          <w:i w:val="false"/>
          <w:color w:val="000000"/>
          <w:sz w:val="28"/>
        </w:rPr>
        <w:t xml:space="preserve">
тегенде, республика бойынша     !    нақты өндіру,        ! етілуі, % </w:t>
      </w:r>
      <w:r>
        <w:br/>
      </w:r>
      <w:r>
        <w:rPr>
          <w:rFonts w:ascii="Times New Roman"/>
          <w:b w:val="false"/>
          <w:i w:val="false"/>
          <w:color w:val="000000"/>
          <w:sz w:val="28"/>
        </w:rPr>
        <w:t xml:space="preserve">
тамақ өнімдерін тұтынудың шекті !         тонна***        ! </w:t>
      </w:r>
      <w:r>
        <w:br/>
      </w:r>
      <w:r>
        <w:rPr>
          <w:rFonts w:ascii="Times New Roman"/>
          <w:b w:val="false"/>
          <w:i w:val="false"/>
          <w:color w:val="000000"/>
          <w:sz w:val="28"/>
        </w:rPr>
        <w:t xml:space="preserve">
деңгейі                         ! </w:t>
      </w:r>
      <w:r>
        <w:br/>
      </w:r>
      <w:r>
        <w:rPr>
          <w:rFonts w:ascii="Times New Roman"/>
          <w:b w:val="false"/>
          <w:i w:val="false"/>
          <w:color w:val="000000"/>
          <w:sz w:val="28"/>
        </w:rPr>
        <w:t xml:space="preserve">
________________________________!                         ! </w:t>
      </w:r>
      <w:r>
        <w:br/>
      </w:r>
      <w:r>
        <w:rPr>
          <w:rFonts w:ascii="Times New Roman"/>
          <w:b w:val="false"/>
          <w:i w:val="false"/>
          <w:color w:val="000000"/>
          <w:sz w:val="28"/>
        </w:rPr>
        <w:t xml:space="preserve">
        өнім         !  тонна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Бидай, барлығы         1 859 963         9 073 460             487,8 </w:t>
      </w:r>
      <w:r>
        <w:br/>
      </w:r>
      <w:r>
        <w:rPr>
          <w:rFonts w:ascii="Times New Roman"/>
          <w:b w:val="false"/>
          <w:i w:val="false"/>
          <w:color w:val="000000"/>
          <w:sz w:val="28"/>
        </w:rPr>
        <w:t xml:space="preserve">
Бидай                    416 715 </w:t>
      </w:r>
      <w:r>
        <w:br/>
      </w:r>
      <w:r>
        <w:rPr>
          <w:rFonts w:ascii="Times New Roman"/>
          <w:b w:val="false"/>
          <w:i w:val="false"/>
          <w:color w:val="000000"/>
          <w:sz w:val="28"/>
        </w:rPr>
        <w:t xml:space="preserve">
Бидай                  1 341 195 </w:t>
      </w:r>
      <w:r>
        <w:br/>
      </w:r>
      <w:r>
        <w:rPr>
          <w:rFonts w:ascii="Times New Roman"/>
          <w:b w:val="false"/>
          <w:i w:val="false"/>
          <w:color w:val="000000"/>
          <w:sz w:val="28"/>
        </w:rPr>
        <w:t xml:space="preserve">
Бидай                    102 053 </w:t>
      </w:r>
      <w:r>
        <w:br/>
      </w:r>
      <w:r>
        <w:rPr>
          <w:rFonts w:ascii="Times New Roman"/>
          <w:b w:val="false"/>
          <w:i w:val="false"/>
          <w:color w:val="000000"/>
          <w:sz w:val="28"/>
        </w:rPr>
        <w:t xml:space="preserve">
Қарабидай                336 967           48 340               14,3 </w:t>
      </w:r>
      <w:r>
        <w:br/>
      </w:r>
      <w:r>
        <w:rPr>
          <w:rFonts w:ascii="Times New Roman"/>
          <w:b w:val="false"/>
          <w:i w:val="false"/>
          <w:color w:val="000000"/>
          <w:sz w:val="28"/>
        </w:rPr>
        <w:t xml:space="preserve">
Күріш                    184 268          214 320              116,3 </w:t>
      </w:r>
      <w:r>
        <w:br/>
      </w:r>
      <w:r>
        <w:rPr>
          <w:rFonts w:ascii="Times New Roman"/>
          <w:b w:val="false"/>
          <w:i w:val="false"/>
          <w:color w:val="000000"/>
          <w:sz w:val="28"/>
        </w:rPr>
        <w:t xml:space="preserve">
Бұршақ тұқымдастар        78 874           25 620               32,5 </w:t>
      </w:r>
      <w:r>
        <w:br/>
      </w:r>
      <w:r>
        <w:rPr>
          <w:rFonts w:ascii="Times New Roman"/>
          <w:b w:val="false"/>
          <w:i w:val="false"/>
          <w:color w:val="000000"/>
          <w:sz w:val="28"/>
        </w:rPr>
        <w:t xml:space="preserve">
Картоп                   925 244        1 692 560              182,9 </w:t>
      </w:r>
      <w:r>
        <w:br/>
      </w:r>
      <w:r>
        <w:rPr>
          <w:rFonts w:ascii="Times New Roman"/>
          <w:b w:val="false"/>
          <w:i w:val="false"/>
          <w:color w:val="000000"/>
          <w:sz w:val="28"/>
        </w:rPr>
        <w:t xml:space="preserve">
Көкөністер және    </w:t>
      </w:r>
      <w:r>
        <w:br/>
      </w:r>
      <w:r>
        <w:rPr>
          <w:rFonts w:ascii="Times New Roman"/>
          <w:b w:val="false"/>
          <w:i w:val="false"/>
          <w:color w:val="000000"/>
          <w:sz w:val="28"/>
        </w:rPr>
        <w:t xml:space="preserve">
бақша дақылдары,         818 382        1 965 200              240,1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Капуста                  218 621          262 670              120,1 </w:t>
      </w:r>
      <w:r>
        <w:br/>
      </w:r>
      <w:r>
        <w:rPr>
          <w:rFonts w:ascii="Times New Roman"/>
          <w:b w:val="false"/>
          <w:i w:val="false"/>
          <w:color w:val="000000"/>
          <w:sz w:val="28"/>
        </w:rPr>
        <w:t xml:space="preserve">
Пияз                     217 582          256 490              117,9 </w:t>
      </w:r>
      <w:r>
        <w:br/>
      </w:r>
      <w:r>
        <w:rPr>
          <w:rFonts w:ascii="Times New Roman"/>
          <w:b w:val="false"/>
          <w:i w:val="false"/>
          <w:color w:val="000000"/>
          <w:sz w:val="28"/>
        </w:rPr>
        <w:t xml:space="preserve">
Сәбіз                    165 487          163 620               98,9 </w:t>
      </w:r>
      <w:r>
        <w:br/>
      </w:r>
      <w:r>
        <w:rPr>
          <w:rFonts w:ascii="Times New Roman"/>
          <w:b w:val="false"/>
          <w:i w:val="false"/>
          <w:color w:val="000000"/>
          <w:sz w:val="28"/>
        </w:rPr>
        <w:t xml:space="preserve">
Қызылша                   21 669           77 470              357,5 </w:t>
      </w:r>
      <w:r>
        <w:br/>
      </w:r>
      <w:r>
        <w:rPr>
          <w:rFonts w:ascii="Times New Roman"/>
          <w:b w:val="false"/>
          <w:i w:val="false"/>
          <w:color w:val="000000"/>
          <w:sz w:val="28"/>
        </w:rPr>
        <w:t xml:space="preserve">
Бақша дақылдарын қоса, </w:t>
      </w:r>
      <w:r>
        <w:br/>
      </w:r>
      <w:r>
        <w:rPr>
          <w:rFonts w:ascii="Times New Roman"/>
          <w:b w:val="false"/>
          <w:i w:val="false"/>
          <w:color w:val="000000"/>
          <w:sz w:val="28"/>
        </w:rPr>
        <w:t xml:space="preserve">
басқа көкөністер         195 023        1 204 950              617,9 </w:t>
      </w:r>
      <w:r>
        <w:br/>
      </w:r>
      <w:r>
        <w:rPr>
          <w:rFonts w:ascii="Times New Roman"/>
          <w:b w:val="false"/>
          <w:i w:val="false"/>
          <w:color w:val="000000"/>
          <w:sz w:val="28"/>
        </w:rPr>
        <w:t xml:space="preserve">
Жеміс-жидектер, барлығы  406 223          201 750               49,7 </w:t>
      </w:r>
      <w:r>
        <w:br/>
      </w:r>
      <w:r>
        <w:rPr>
          <w:rFonts w:ascii="Times New Roman"/>
          <w:b w:val="false"/>
          <w:i w:val="false"/>
          <w:color w:val="000000"/>
          <w:sz w:val="28"/>
        </w:rPr>
        <w:t xml:space="preserve">
Алмалар                  352 198          154 840               44,0 </w:t>
      </w:r>
      <w:r>
        <w:br/>
      </w:r>
      <w:r>
        <w:rPr>
          <w:rFonts w:ascii="Times New Roman"/>
          <w:b w:val="false"/>
          <w:i w:val="false"/>
          <w:color w:val="000000"/>
          <w:sz w:val="28"/>
        </w:rPr>
        <w:t xml:space="preserve">
Жидектер (жүзім және </w:t>
      </w:r>
      <w:r>
        <w:br/>
      </w:r>
      <w:r>
        <w:rPr>
          <w:rFonts w:ascii="Times New Roman"/>
          <w:b w:val="false"/>
          <w:i w:val="false"/>
          <w:color w:val="000000"/>
          <w:sz w:val="28"/>
        </w:rPr>
        <w:t xml:space="preserve">
т.б.)                     54 915          133 090              242,4 </w:t>
      </w:r>
      <w:r>
        <w:br/>
      </w:r>
      <w:r>
        <w:rPr>
          <w:rFonts w:ascii="Times New Roman"/>
          <w:b w:val="false"/>
          <w:i w:val="false"/>
          <w:color w:val="000000"/>
          <w:sz w:val="28"/>
        </w:rPr>
        <w:t xml:space="preserve">
Шырын жемістілер            -                -                    - </w:t>
      </w:r>
      <w:r>
        <w:br/>
      </w:r>
      <w:r>
        <w:rPr>
          <w:rFonts w:ascii="Times New Roman"/>
          <w:b w:val="false"/>
          <w:i w:val="false"/>
          <w:color w:val="000000"/>
          <w:sz w:val="28"/>
        </w:rPr>
        <w:t xml:space="preserve">
Қант қызылшасы*        1 887 395          272 680               14,4 </w:t>
      </w:r>
      <w:r>
        <w:br/>
      </w:r>
      <w:r>
        <w:rPr>
          <w:rFonts w:ascii="Times New Roman"/>
          <w:b w:val="false"/>
          <w:i w:val="false"/>
          <w:color w:val="000000"/>
          <w:sz w:val="28"/>
        </w:rPr>
        <w:t xml:space="preserve">
Ет, барлығы              617 423          622 600              101,0 </w:t>
      </w:r>
      <w:r>
        <w:br/>
      </w:r>
      <w:r>
        <w:rPr>
          <w:rFonts w:ascii="Times New Roman"/>
          <w:b w:val="false"/>
          <w:i w:val="false"/>
          <w:color w:val="000000"/>
          <w:sz w:val="28"/>
        </w:rPr>
        <w:t xml:space="preserve">
Сиыр еті                 216 692          306 300              141,4 </w:t>
      </w:r>
      <w:r>
        <w:br/>
      </w:r>
      <w:r>
        <w:rPr>
          <w:rFonts w:ascii="Times New Roman"/>
          <w:b w:val="false"/>
          <w:i w:val="false"/>
          <w:color w:val="000000"/>
          <w:sz w:val="28"/>
        </w:rPr>
        <w:t xml:space="preserve">
Шошқа еті                151 684          133 400               87,9 </w:t>
      </w:r>
      <w:r>
        <w:br/>
      </w:r>
      <w:r>
        <w:rPr>
          <w:rFonts w:ascii="Times New Roman"/>
          <w:b w:val="false"/>
          <w:i w:val="false"/>
          <w:color w:val="000000"/>
          <w:sz w:val="28"/>
        </w:rPr>
        <w:t xml:space="preserve">
Қой еті                  119 180           91 200               76,5 </w:t>
      </w:r>
      <w:r>
        <w:br/>
      </w:r>
      <w:r>
        <w:rPr>
          <w:rFonts w:ascii="Times New Roman"/>
          <w:b w:val="false"/>
          <w:i w:val="false"/>
          <w:color w:val="000000"/>
          <w:sz w:val="28"/>
        </w:rPr>
        <w:t xml:space="preserve">
Құс еті                   81 185           33 300               41,0 </w:t>
      </w:r>
      <w:r>
        <w:br/>
      </w:r>
      <w:r>
        <w:rPr>
          <w:rFonts w:ascii="Times New Roman"/>
          <w:b w:val="false"/>
          <w:i w:val="false"/>
          <w:color w:val="000000"/>
          <w:sz w:val="28"/>
        </w:rPr>
        <w:t xml:space="preserve">
Басқа жануарлардың еті    37 847           58 400              154,3 </w:t>
      </w:r>
      <w:r>
        <w:br/>
      </w:r>
      <w:r>
        <w:rPr>
          <w:rFonts w:ascii="Times New Roman"/>
          <w:b w:val="false"/>
          <w:i w:val="false"/>
          <w:color w:val="000000"/>
          <w:sz w:val="28"/>
        </w:rPr>
        <w:t xml:space="preserve">
Балық, барлығы            92 868         **40 000               43,1 </w:t>
      </w:r>
      <w:r>
        <w:br/>
      </w:r>
      <w:r>
        <w:rPr>
          <w:rFonts w:ascii="Times New Roman"/>
          <w:b w:val="false"/>
          <w:i w:val="false"/>
          <w:color w:val="000000"/>
          <w:sz w:val="28"/>
        </w:rPr>
        <w:t xml:space="preserve">
Жұмыртқа                   1 535            1 692              110,3 </w:t>
      </w:r>
      <w:r>
        <w:br/>
      </w:r>
      <w:r>
        <w:rPr>
          <w:rFonts w:ascii="Times New Roman"/>
          <w:b w:val="false"/>
          <w:i w:val="false"/>
          <w:color w:val="000000"/>
          <w:sz w:val="28"/>
        </w:rPr>
        <w:t xml:space="preserve">
Сүт, барлығы           2 664 566        3 730 200              140,0 </w:t>
      </w:r>
      <w:r>
        <w:br/>
      </w:r>
      <w:r>
        <w:rPr>
          <w:rFonts w:ascii="Times New Roman"/>
          <w:b w:val="false"/>
          <w:i w:val="false"/>
          <w:color w:val="000000"/>
          <w:sz w:val="28"/>
        </w:rPr>
        <w:t xml:space="preserve">
Сүт, л.                1 354 175        3 730 200              275,5 </w:t>
      </w:r>
      <w:r>
        <w:br/>
      </w:r>
      <w:r>
        <w:rPr>
          <w:rFonts w:ascii="Times New Roman"/>
          <w:b w:val="false"/>
          <w:i w:val="false"/>
          <w:color w:val="000000"/>
          <w:sz w:val="28"/>
        </w:rPr>
        <w:t xml:space="preserve">
Қаймақ                    32 504           40 273              123,9 </w:t>
      </w:r>
      <w:r>
        <w:br/>
      </w:r>
      <w:r>
        <w:rPr>
          <w:rFonts w:ascii="Times New Roman"/>
          <w:b w:val="false"/>
          <w:i w:val="false"/>
          <w:color w:val="000000"/>
          <w:sz w:val="28"/>
        </w:rPr>
        <w:t xml:space="preserve">
Ақ ірімшік                32 504             3461               10,6 </w:t>
      </w:r>
      <w:r>
        <w:br/>
      </w:r>
      <w:r>
        <w:rPr>
          <w:rFonts w:ascii="Times New Roman"/>
          <w:b w:val="false"/>
          <w:i w:val="false"/>
          <w:color w:val="000000"/>
          <w:sz w:val="28"/>
        </w:rPr>
        <w:t xml:space="preserve">
Мәйекті ірімшік           37 847             4141               10,9 </w:t>
      </w:r>
      <w:r>
        <w:br/>
      </w:r>
      <w:r>
        <w:rPr>
          <w:rFonts w:ascii="Times New Roman"/>
          <w:b w:val="false"/>
          <w:i w:val="false"/>
          <w:color w:val="000000"/>
          <w:sz w:val="28"/>
        </w:rPr>
        <w:t xml:space="preserve">
Сары май                  32 504            3 351               10,3 </w:t>
      </w:r>
      <w:r>
        <w:br/>
      </w:r>
      <w:r>
        <w:rPr>
          <w:rFonts w:ascii="Times New Roman"/>
          <w:b w:val="false"/>
          <w:i w:val="false"/>
          <w:color w:val="000000"/>
          <w:sz w:val="28"/>
        </w:rPr>
        <w:t xml:space="preserve">
Майлы дақылдар           628 554          140 150               22,3 </w:t>
      </w:r>
      <w:r>
        <w:br/>
      </w:r>
      <w:r>
        <w:rPr>
          <w:rFonts w:ascii="Times New Roman"/>
          <w:b w:val="false"/>
          <w:i w:val="false"/>
          <w:color w:val="000000"/>
          <w:sz w:val="28"/>
        </w:rPr>
        <w:t xml:space="preserve">
Күнбағыс майы            484 588          104 630               21,6 </w:t>
      </w:r>
      <w:r>
        <w:br/>
      </w:r>
      <w:r>
        <w:rPr>
          <w:rFonts w:ascii="Times New Roman"/>
          <w:b w:val="false"/>
          <w:i w:val="false"/>
          <w:color w:val="000000"/>
          <w:sz w:val="28"/>
        </w:rPr>
        <w:t xml:space="preserve">
Маргарин                  25 973            10449               40,2 </w:t>
      </w:r>
      <w:r>
        <w:br/>
      </w:r>
      <w:r>
        <w:rPr>
          <w:rFonts w:ascii="Times New Roman"/>
          <w:b w:val="false"/>
          <w:i w:val="false"/>
          <w:color w:val="000000"/>
          <w:sz w:val="28"/>
        </w:rPr>
        <w:t xml:space="preserve">
Майонез                   10 835             6370               58,8 </w:t>
      </w:r>
      <w:r>
        <w:br/>
      </w:r>
      <w:r>
        <w:rPr>
          <w:rFonts w:ascii="Times New Roman"/>
          <w:b w:val="false"/>
          <w:i w:val="false"/>
          <w:color w:val="000000"/>
          <w:sz w:val="28"/>
        </w:rPr>
        <w:t xml:space="preserve">
Шай                         -                -                    - </w:t>
      </w:r>
      <w:r>
        <w:br/>
      </w:r>
      <w:r>
        <w:rPr>
          <w:rFonts w:ascii="Times New Roman"/>
          <w:b w:val="false"/>
          <w:i w:val="false"/>
          <w:color w:val="000000"/>
          <w:sz w:val="28"/>
        </w:rPr>
        <w:t xml:space="preserve">
Ашытқы                       816             4914              602,0 </w:t>
      </w:r>
      <w:r>
        <w:br/>
      </w:r>
      <w:r>
        <w:rPr>
          <w:rFonts w:ascii="Times New Roman"/>
          <w:b w:val="false"/>
          <w:i w:val="false"/>
          <w:color w:val="000000"/>
          <w:sz w:val="28"/>
        </w:rPr>
        <w:t xml:space="preserve">
Дәмдеуіштер                 -                -                    - </w:t>
      </w:r>
      <w:r>
        <w:br/>
      </w:r>
      <w:r>
        <w:rPr>
          <w:rFonts w:ascii="Times New Roman"/>
          <w:b w:val="false"/>
          <w:i w:val="false"/>
          <w:color w:val="000000"/>
          <w:sz w:val="28"/>
        </w:rPr>
        <w:t xml:space="preserve">
Тұз                       21 669           11 341               52,3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2001 жылғы 1 қаңтарда халық саны 14841,9 мың адам болды </w:t>
      </w:r>
      <w:r>
        <w:br/>
      </w:r>
      <w:r>
        <w:rPr>
          <w:rFonts w:ascii="Times New Roman"/>
          <w:b w:val="false"/>
          <w:i w:val="false"/>
          <w:color w:val="000000"/>
          <w:sz w:val="28"/>
        </w:rPr>
        <w:t xml:space="preserve">
     ** жедел деректер </w:t>
      </w:r>
      <w:r>
        <w:br/>
      </w:r>
      <w:r>
        <w:rPr>
          <w:rFonts w:ascii="Times New Roman"/>
          <w:b w:val="false"/>
          <w:i w:val="false"/>
          <w:color w:val="000000"/>
          <w:sz w:val="28"/>
        </w:rPr>
        <w:t xml:space="preserve">
     *** ішкі өндірістік тұтынуды есепке алмағанда </w:t>
      </w:r>
    </w:p>
    <w:p>
      <w:pPr>
        <w:spacing w:after="0"/>
        <w:ind w:left="0"/>
        <w:jc w:val="both"/>
      </w:pPr>
      <w:r>
        <w:rPr>
          <w:rFonts w:ascii="Times New Roman"/>
          <w:b w:val="false"/>
          <w:i w:val="false"/>
          <w:color w:val="000000"/>
          <w:sz w:val="28"/>
        </w:rPr>
        <w:t xml:space="preserve">      Тұтыну стандарттарына сәйкес республика халқының тамақ өнімдерімен қамтамасыз етілуін талдау, тұтастай алғанда республика тамақ өнімдерінің негізгі түрлерімен өзін-өзі қамтамасыз етіп отырғанын көрсетеді: </w:t>
      </w:r>
      <w:r>
        <w:br/>
      </w:r>
      <w:r>
        <w:rPr>
          <w:rFonts w:ascii="Times New Roman"/>
          <w:b w:val="false"/>
          <w:i w:val="false"/>
          <w:color w:val="000000"/>
          <w:sz w:val="28"/>
        </w:rPr>
        <w:t xml:space="preserve">
      бидай, күріш, картоп, көкөніс, жидек, ет, сүт, жұмыртқа бойынша қамтамасыз етілу шекті мәннен жоғары; </w:t>
      </w:r>
      <w:r>
        <w:br/>
      </w:r>
      <w:r>
        <w:rPr>
          <w:rFonts w:ascii="Times New Roman"/>
          <w:b w:val="false"/>
          <w:i w:val="false"/>
          <w:color w:val="000000"/>
          <w:sz w:val="28"/>
        </w:rPr>
        <w:t xml:space="preserve">
     қара бидай, бұршақ тұқымдас, алма, қант, құс еті, балық, майлы дақылдар мен күнбағыс бойынша нақты өндіріс тұтынудың стандарттық нормаларынан төмен. </w:t>
      </w:r>
    </w:p>
    <w:bookmarkStart w:name="z11" w:id="8"/>
    <w:p>
      <w:pPr>
        <w:spacing w:after="0"/>
        <w:ind w:left="0"/>
        <w:jc w:val="left"/>
      </w:pPr>
      <w:r>
        <w:rPr>
          <w:rFonts w:ascii="Times New Roman"/>
          <w:b/>
          <w:i w:val="false"/>
          <w:color w:val="000000"/>
        </w:rPr>
        <w:t xml:space="preserve"> 
2.2. Экономикалық қол жетімділік деңгейі </w:t>
      </w:r>
    </w:p>
    <w:bookmarkEnd w:id="8"/>
    <w:p>
      <w:pPr>
        <w:spacing w:after="0"/>
        <w:ind w:left="0"/>
        <w:jc w:val="both"/>
      </w:pPr>
      <w:r>
        <w:rPr>
          <w:rFonts w:ascii="Times New Roman"/>
          <w:b w:val="false"/>
          <w:i w:val="false"/>
          <w:color w:val="000000"/>
          <w:sz w:val="28"/>
        </w:rPr>
        <w:t xml:space="preserve">     Азық-түлiкке экономикалық қол жетiмдiлiк ең төменгi тұтыну себетiне енгiзiлген </w:t>
      </w:r>
      <w:r>
        <w:br/>
      </w:r>
      <w:r>
        <w:rPr>
          <w:rFonts w:ascii="Times New Roman"/>
          <w:b w:val="false"/>
          <w:i w:val="false"/>
          <w:color w:val="000000"/>
          <w:sz w:val="28"/>
        </w:rPr>
        <w:t xml:space="preserve">
көлемде баға мен кiрiстiң қалыптасқан деңгейi жағдайында халықтың азық-түлiк тауарларын сатып алу мүмкiндiгi ретiнде анықталады. </w:t>
      </w:r>
    </w:p>
    <w:p>
      <w:pPr>
        <w:spacing w:after="0"/>
        <w:ind w:left="0"/>
        <w:jc w:val="both"/>
      </w:pPr>
      <w:r>
        <w:rPr>
          <w:rFonts w:ascii="Times New Roman"/>
          <w:b/>
          <w:i w:val="false"/>
          <w:color w:val="000000"/>
          <w:sz w:val="28"/>
        </w:rPr>
        <w:t xml:space="preserve">                                                            3-кесте </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Халықтың кiрiстерi деңгейi </w:t>
      </w:r>
    </w:p>
    <w:bookmarkEnd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1999 ж. ! 2000 ж. ! 2001 ж. </w:t>
      </w:r>
      <w:r>
        <w:br/>
      </w:r>
      <w:r>
        <w:rPr>
          <w:rFonts w:ascii="Times New Roman"/>
          <w:b w:val="false"/>
          <w:i w:val="false"/>
          <w:color w:val="000000"/>
          <w:sz w:val="28"/>
        </w:rPr>
        <w:t xml:space="preserve">
--------------------------------------------------------------------------- </w:t>
      </w:r>
      <w:r>
        <w:br/>
      </w:r>
      <w:r>
        <w:rPr>
          <w:rFonts w:ascii="Times New Roman"/>
          <w:b w:val="false"/>
          <w:i w:val="false"/>
          <w:color w:val="000000"/>
          <w:sz w:val="28"/>
        </w:rPr>
        <w:t xml:space="preserve">
1 Халықтың ақшалай кiрiсi (бiр айда орташа </w:t>
      </w:r>
      <w:r>
        <w:br/>
      </w:r>
      <w:r>
        <w:rPr>
          <w:rFonts w:ascii="Times New Roman"/>
          <w:b w:val="false"/>
          <w:i w:val="false"/>
          <w:color w:val="000000"/>
          <w:sz w:val="28"/>
        </w:rPr>
        <w:t xml:space="preserve">
  жан басына шаққанда) теңге                   5539      6499      7316 </w:t>
      </w:r>
      <w:r>
        <w:br/>
      </w:r>
      <w:r>
        <w:rPr>
          <w:rFonts w:ascii="Times New Roman"/>
          <w:b w:val="false"/>
          <w:i w:val="false"/>
          <w:color w:val="000000"/>
          <w:sz w:val="28"/>
        </w:rPr>
        <w:t xml:space="preserve">
2 Күнкөрiс деңгейiнiң шамасы (бiр айда </w:t>
      </w:r>
      <w:r>
        <w:br/>
      </w:r>
      <w:r>
        <w:rPr>
          <w:rFonts w:ascii="Times New Roman"/>
          <w:b w:val="false"/>
          <w:i w:val="false"/>
          <w:color w:val="000000"/>
          <w:sz w:val="28"/>
        </w:rPr>
        <w:t xml:space="preserve">
  орташа жан басына шаққанда) теңге            3394      4007      4596 </w:t>
      </w:r>
      <w:r>
        <w:br/>
      </w:r>
      <w:r>
        <w:rPr>
          <w:rFonts w:ascii="Times New Roman"/>
          <w:b w:val="false"/>
          <w:i w:val="false"/>
          <w:color w:val="000000"/>
          <w:sz w:val="28"/>
        </w:rPr>
        <w:t xml:space="preserve">
3 Экономикалық қол жетiмдiлiк коэффициентi </w:t>
      </w:r>
      <w:r>
        <w:br/>
      </w:r>
      <w:r>
        <w:rPr>
          <w:rFonts w:ascii="Times New Roman"/>
          <w:b w:val="false"/>
          <w:i w:val="false"/>
          <w:color w:val="000000"/>
          <w:sz w:val="28"/>
        </w:rPr>
        <w:t xml:space="preserve">
  (1-жол : 2-жолға)                            1,63      1,62      1,59 </w:t>
      </w:r>
      <w:r>
        <w:br/>
      </w:r>
      <w:r>
        <w:rPr>
          <w:rFonts w:ascii="Times New Roman"/>
          <w:b w:val="false"/>
          <w:i w:val="false"/>
          <w:color w:val="000000"/>
          <w:sz w:val="28"/>
        </w:rPr>
        <w:t xml:space="preserve">
--------------------------------------------------------------------------- </w:t>
      </w:r>
      <w:r>
        <w:br/>
      </w:r>
      <w:r>
        <w:rPr>
          <w:rFonts w:ascii="Times New Roman"/>
          <w:b w:val="false"/>
          <w:i w:val="false"/>
          <w:color w:val="000000"/>
          <w:sz w:val="28"/>
        </w:rPr>
        <w:t xml:space="preserve">
      2001 жылы жан басына шаққанда орташа номиналдық ақшалай кiрiс республика бойынша бiр айда орта есеппен 7316 теңге болды, бұл елiмiзде айына орташа есеппен 4596 теңге көлемiнде қалыптасқан ең төменгi күнкөрiс деңгейiн қамтамасыз етедi. </w:t>
      </w:r>
      <w:r>
        <w:br/>
      </w:r>
      <w:r>
        <w:rPr>
          <w:rFonts w:ascii="Times New Roman"/>
          <w:b w:val="false"/>
          <w:i w:val="false"/>
          <w:color w:val="000000"/>
          <w:sz w:val="28"/>
        </w:rPr>
        <w:t xml:space="preserve">
      Алайда халықтың топтары мен республиканың аймақтары бойынша кiрiс деңгейiнiң елеулi саралануы байқалады. 2001 жылы республика бойынша тұтастай алғанда кiрiсi ең төменгi күнкөрiс деңгейiнен аз халықтың үлесi 28,4 пайыз болды, оның үстiне осы халықтың үлесi қалада 20,4 %, ал ауылда 38,0 %. Кiрiсi ең төменгi күнкөрiс деңгейiнен аз халықтың үлесi Атырау облысында - 40,9%, Жамбыл облысында - 48,4%, Оңтүстiк Қазақстан облысында - 38,4%, Қызылорда облысында - 38,5%, Алматы облысында - 39,3%, Маңғыстау облысында - 46,2%. </w:t>
      </w:r>
      <w:r>
        <w:br/>
      </w:r>
      <w:r>
        <w:rPr>
          <w:rFonts w:ascii="Times New Roman"/>
          <w:b w:val="false"/>
          <w:i w:val="false"/>
          <w:color w:val="000000"/>
          <w:sz w:val="28"/>
        </w:rPr>
        <w:t xml:space="preserve">
     Кiрiсi азық-түлік себетiнiң құнынан аз халықтың үлесi республика бойынша орташа есеппен 11,3% болды, оның iшiнде қалада 7,15%, ауылда 16,3%, олардан Маңғыстау облысында, ауылда - 83,5 %, Атырау облысында - тиiсiнше - 24,9%, Ақтөбе облысында - 22,9%, Қостанай облысында - 22,8%. </w:t>
      </w:r>
    </w:p>
    <w:bookmarkStart w:name="z14" w:id="10"/>
    <w:p>
      <w:pPr>
        <w:spacing w:after="0"/>
        <w:ind w:left="0"/>
        <w:jc w:val="left"/>
      </w:pPr>
      <w:r>
        <w:rPr>
          <w:rFonts w:ascii="Times New Roman"/>
          <w:b/>
          <w:i w:val="false"/>
          <w:color w:val="000000"/>
        </w:rPr>
        <w:t xml:space="preserve"> 
2.3. Ішкі тұтыну рыногындағы тамақ өнімдері импортының үлес салмағы </w:t>
      </w:r>
    </w:p>
    <w:bookmarkEnd w:id="10"/>
    <w:p>
      <w:pPr>
        <w:spacing w:after="0"/>
        <w:ind w:left="0"/>
        <w:jc w:val="both"/>
      </w:pPr>
      <w:r>
        <w:rPr>
          <w:rFonts w:ascii="Times New Roman"/>
          <w:b w:val="false"/>
          <w:i w:val="false"/>
          <w:color w:val="000000"/>
          <w:sz w:val="28"/>
        </w:rPr>
        <w:t xml:space="preserve">     ФАО бағалауы бойынша азық-түлік импортының қауіпсіз деңгейі, тұтастай алғанда тұтыну деңгейінің 17%-нан аспауы тиіс. </w:t>
      </w:r>
      <w:r>
        <w:br/>
      </w:r>
      <w:r>
        <w:rPr>
          <w:rFonts w:ascii="Times New Roman"/>
          <w:b w:val="false"/>
          <w:i w:val="false"/>
          <w:color w:val="000000"/>
          <w:sz w:val="28"/>
        </w:rPr>
        <w:t xml:space="preserve">
     Ауыл шаруашылығы өнімдерінің негізгі түрлерін тұтынудағы импорттың үлесі болмашы. </w:t>
      </w:r>
    </w:p>
    <w:p>
      <w:pPr>
        <w:spacing w:after="0"/>
        <w:ind w:left="0"/>
        <w:jc w:val="both"/>
      </w:pPr>
      <w:r>
        <w:rPr>
          <w:rFonts w:ascii="Times New Roman"/>
          <w:b/>
          <w:i w:val="false"/>
          <w:color w:val="000000"/>
          <w:sz w:val="28"/>
        </w:rPr>
        <w:t xml:space="preserve">                                                            4-кесте </w:t>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тамақ өнімдерін тұтынудағы импортының үлесі, %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Өнімдердің атауы          !1995 ж!1996 ж!1997 ж!1998 ж!1999 ж!2000 ж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Нан өнімдері (нан және </w:t>
      </w:r>
      <w:r>
        <w:br/>
      </w:r>
      <w:r>
        <w:rPr>
          <w:rFonts w:ascii="Times New Roman"/>
          <w:b w:val="false"/>
          <w:i w:val="false"/>
          <w:color w:val="000000"/>
          <w:sz w:val="28"/>
        </w:rPr>
        <w:t xml:space="preserve">
макарон тағамдары, жарма)        1,0    0,7    0,7    3,8    3,4    3,4 </w:t>
      </w:r>
      <w:r>
        <w:br/>
      </w:r>
      <w:r>
        <w:rPr>
          <w:rFonts w:ascii="Times New Roman"/>
          <w:b w:val="false"/>
          <w:i w:val="false"/>
          <w:color w:val="000000"/>
          <w:sz w:val="28"/>
        </w:rPr>
        <w:t xml:space="preserve">
Картоп                           0,3    1,9    0,7    1,5    2,8    4,1 </w:t>
      </w:r>
      <w:r>
        <w:br/>
      </w:r>
      <w:r>
        <w:rPr>
          <w:rFonts w:ascii="Times New Roman"/>
          <w:b w:val="false"/>
          <w:i w:val="false"/>
          <w:color w:val="000000"/>
          <w:sz w:val="28"/>
        </w:rPr>
        <w:t xml:space="preserve">
Көкөністер мен бақша             4,1     -     1,8    1,9    3,2    1,8 </w:t>
      </w:r>
      <w:r>
        <w:br/>
      </w:r>
      <w:r>
        <w:rPr>
          <w:rFonts w:ascii="Times New Roman"/>
          <w:b w:val="false"/>
          <w:i w:val="false"/>
          <w:color w:val="000000"/>
          <w:sz w:val="28"/>
        </w:rPr>
        <w:t xml:space="preserve">
дақылдары </w:t>
      </w:r>
      <w:r>
        <w:br/>
      </w:r>
      <w:r>
        <w:rPr>
          <w:rFonts w:ascii="Times New Roman"/>
          <w:b w:val="false"/>
          <w:i w:val="false"/>
          <w:color w:val="000000"/>
          <w:sz w:val="28"/>
        </w:rPr>
        <w:t xml:space="preserve">
Ет және ет өнімдері              0,96   2,3    6,4    6,9    3,9    5,1 </w:t>
      </w:r>
      <w:r>
        <w:br/>
      </w:r>
      <w:r>
        <w:rPr>
          <w:rFonts w:ascii="Times New Roman"/>
          <w:b w:val="false"/>
          <w:i w:val="false"/>
          <w:color w:val="000000"/>
          <w:sz w:val="28"/>
        </w:rPr>
        <w:t xml:space="preserve">
Сүт және сүт өнімдері            2,4    3,2    5,3    6,2    5,6    9,2 </w:t>
      </w:r>
      <w:r>
        <w:br/>
      </w:r>
      <w:r>
        <w:rPr>
          <w:rFonts w:ascii="Times New Roman"/>
          <w:b w:val="false"/>
          <w:i w:val="false"/>
          <w:color w:val="000000"/>
          <w:sz w:val="28"/>
        </w:rPr>
        <w:t xml:space="preserve">
Жұмыртқа (дана)                  0,8    2,7    1,7    3,5    5,4   10,5 </w:t>
      </w:r>
      <w:r>
        <w:br/>
      </w:r>
      <w:r>
        <w:rPr>
          <w:rFonts w:ascii="Times New Roman"/>
          <w:b w:val="false"/>
          <w:i w:val="false"/>
          <w:color w:val="000000"/>
          <w:sz w:val="28"/>
        </w:rPr>
        <w:t xml:space="preserve">
Балық және балық өнімдері       18,8     -    31,4   30,6     57   82,9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Сондай-ақ түбегейлі өңделген ет, сүт өнімдері, май және мал майлары мен өсімдік майлары, кондитер тағамдарының тұтыну рыногындағы импорттық үлесі соншалықты төмен емес (40%-дан 60%-ға дейін) және ішкі рыноктың тауар импортына аса тәуелді екендігін сипаттайды (5-кесте). </w:t>
      </w:r>
    </w:p>
    <w:bookmarkEnd w:id="11"/>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 xml:space="preserve">         Тамақ өнімдерін өндіру және олардың импорты (мың тонна) </w:t>
      </w:r>
    </w:p>
    <w:bookmarkEnd w:id="12"/>
    <w:p>
      <w:pPr>
        <w:spacing w:after="0"/>
        <w:ind w:left="0"/>
        <w:jc w:val="both"/>
      </w:pPr>
      <w:r>
        <w:rPr>
          <w:rFonts w:ascii="Times New Roman"/>
          <w:b/>
          <w:i w:val="false"/>
          <w:color w:val="000000"/>
          <w:sz w:val="28"/>
        </w:rPr>
        <w:t xml:space="preserve">                                                            5-кесте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            1995           !          1997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!бар. !оның ішінде !Импорт  !бар. !оның ішінде  !Импорт! </w:t>
      </w:r>
      <w:r>
        <w:br/>
      </w:r>
      <w:r>
        <w:rPr>
          <w:rFonts w:ascii="Times New Roman"/>
          <w:b w:val="false"/>
          <w:i w:val="false"/>
          <w:color w:val="000000"/>
          <w:sz w:val="28"/>
        </w:rPr>
        <w:t xml:space="preserve">
                   !лығы !___________ !үлесі, %!лығы !_____________!үлесі,! </w:t>
      </w:r>
      <w:r>
        <w:br/>
      </w:r>
      <w:r>
        <w:rPr>
          <w:rFonts w:ascii="Times New Roman"/>
          <w:b w:val="false"/>
          <w:i w:val="false"/>
          <w:color w:val="000000"/>
          <w:sz w:val="28"/>
        </w:rPr>
        <w:t xml:space="preserve">
                   !     !өнді. !им.  !        !     !өнді. !им.   !  %   ! </w:t>
      </w:r>
      <w:r>
        <w:br/>
      </w:r>
      <w:r>
        <w:rPr>
          <w:rFonts w:ascii="Times New Roman"/>
          <w:b w:val="false"/>
          <w:i w:val="false"/>
          <w:color w:val="000000"/>
          <w:sz w:val="28"/>
        </w:rPr>
        <w:t xml:space="preserve">
                   !     !ріс   !порт !        !     !ріс   !порт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Бидай ұны және      1577   1575    1,9   0,1    1531    1528    2,9   0,2  </w:t>
      </w:r>
      <w:r>
        <w:br/>
      </w:r>
      <w:r>
        <w:rPr>
          <w:rFonts w:ascii="Times New Roman"/>
          <w:b w:val="false"/>
          <w:i w:val="false"/>
          <w:color w:val="000000"/>
          <w:sz w:val="28"/>
        </w:rPr>
        <w:t xml:space="preserve">
қоспа ұны             </w:t>
      </w:r>
      <w:r>
        <w:br/>
      </w:r>
      <w:r>
        <w:rPr>
          <w:rFonts w:ascii="Times New Roman"/>
          <w:b w:val="false"/>
          <w:i w:val="false"/>
          <w:color w:val="000000"/>
          <w:sz w:val="28"/>
        </w:rPr>
        <w:t xml:space="preserve">
Май және өсімдік      58     44   14,4    25      62    28,8   33,2    54 </w:t>
      </w:r>
      <w:r>
        <w:br/>
      </w:r>
      <w:r>
        <w:rPr>
          <w:rFonts w:ascii="Times New Roman"/>
          <w:b w:val="false"/>
          <w:i w:val="false"/>
          <w:color w:val="000000"/>
          <w:sz w:val="28"/>
        </w:rPr>
        <w:t xml:space="preserve">
майлары           </w:t>
      </w:r>
      <w:r>
        <w:br/>
      </w:r>
      <w:r>
        <w:rPr>
          <w:rFonts w:ascii="Times New Roman"/>
          <w:b w:val="false"/>
          <w:i w:val="false"/>
          <w:color w:val="000000"/>
          <w:sz w:val="28"/>
        </w:rPr>
        <w:t xml:space="preserve">
Қант**               317    113  204,5    65     378   147,9  229,6    61 </w:t>
      </w:r>
      <w:r>
        <w:br/>
      </w:r>
      <w:r>
        <w:rPr>
          <w:rFonts w:ascii="Times New Roman"/>
          <w:b w:val="false"/>
          <w:i w:val="false"/>
          <w:color w:val="000000"/>
          <w:sz w:val="28"/>
        </w:rPr>
        <w:t xml:space="preserve">
Шұжық тағамдары       35     35    0,4     1      23      16    6,6    29 </w:t>
      </w:r>
      <w:r>
        <w:br/>
      </w:r>
      <w:r>
        <w:rPr>
          <w:rFonts w:ascii="Times New Roman"/>
          <w:b w:val="false"/>
          <w:i w:val="false"/>
          <w:color w:val="000000"/>
          <w:sz w:val="28"/>
        </w:rPr>
        <w:t xml:space="preserve">
Ет консервілері             1,5                          3,8 </w:t>
      </w:r>
      <w:r>
        <w:br/>
      </w:r>
      <w:r>
        <w:rPr>
          <w:rFonts w:ascii="Times New Roman"/>
          <w:b w:val="false"/>
          <w:i w:val="false"/>
          <w:color w:val="000000"/>
          <w:sz w:val="28"/>
        </w:rPr>
        <w:t xml:space="preserve">
Өңделген сұйық сүт   280    279    0,5   0,2     204     203    1,4     1 </w:t>
      </w:r>
      <w:r>
        <w:br/>
      </w:r>
      <w:r>
        <w:rPr>
          <w:rFonts w:ascii="Times New Roman"/>
          <w:b w:val="false"/>
          <w:i w:val="false"/>
          <w:color w:val="000000"/>
          <w:sz w:val="28"/>
        </w:rPr>
        <w:t xml:space="preserve">
және кілегей </w:t>
      </w:r>
      <w:r>
        <w:br/>
      </w:r>
      <w:r>
        <w:rPr>
          <w:rFonts w:ascii="Times New Roman"/>
          <w:b w:val="false"/>
          <w:i w:val="false"/>
          <w:color w:val="000000"/>
          <w:sz w:val="28"/>
        </w:rPr>
        <w:t xml:space="preserve">
(сүтке есептелген </w:t>
      </w:r>
      <w:r>
        <w:br/>
      </w:r>
      <w:r>
        <w:rPr>
          <w:rFonts w:ascii="Times New Roman"/>
          <w:b w:val="false"/>
          <w:i w:val="false"/>
          <w:color w:val="000000"/>
          <w:sz w:val="28"/>
        </w:rPr>
        <w:t xml:space="preserve">
қаймағы алынбаған </w:t>
      </w:r>
      <w:r>
        <w:br/>
      </w:r>
      <w:r>
        <w:rPr>
          <w:rFonts w:ascii="Times New Roman"/>
          <w:b w:val="false"/>
          <w:i w:val="false"/>
          <w:color w:val="000000"/>
          <w:sz w:val="28"/>
        </w:rPr>
        <w:t xml:space="preserve">
сүт өнімдері) </w:t>
      </w:r>
      <w:r>
        <w:br/>
      </w:r>
      <w:r>
        <w:rPr>
          <w:rFonts w:ascii="Times New Roman"/>
          <w:b w:val="false"/>
          <w:i w:val="false"/>
          <w:color w:val="000000"/>
          <w:sz w:val="28"/>
        </w:rPr>
        <w:t xml:space="preserve">
сүтке есептелген </w:t>
      </w:r>
      <w:r>
        <w:br/>
      </w:r>
      <w:r>
        <w:rPr>
          <w:rFonts w:ascii="Times New Roman"/>
          <w:b w:val="false"/>
          <w:i w:val="false"/>
          <w:color w:val="000000"/>
          <w:sz w:val="28"/>
        </w:rPr>
        <w:t xml:space="preserve">
импорт жоқ </w:t>
      </w:r>
      <w:r>
        <w:br/>
      </w:r>
      <w:r>
        <w:rPr>
          <w:rFonts w:ascii="Times New Roman"/>
          <w:b w:val="false"/>
          <w:i w:val="false"/>
          <w:color w:val="000000"/>
          <w:sz w:val="28"/>
        </w:rPr>
        <w:t xml:space="preserve">
Сары май              34     30    3,6    11      12       7    5,0    42 </w:t>
      </w:r>
      <w:r>
        <w:br/>
      </w:r>
      <w:r>
        <w:rPr>
          <w:rFonts w:ascii="Times New Roman"/>
          <w:b w:val="false"/>
          <w:i w:val="false"/>
          <w:color w:val="000000"/>
          <w:sz w:val="28"/>
        </w:rPr>
        <w:t xml:space="preserve">
Сары ірімшік және     12     12    0,3     2       7       6    0,6     9 </w:t>
      </w:r>
      <w:r>
        <w:br/>
      </w:r>
      <w:r>
        <w:rPr>
          <w:rFonts w:ascii="Times New Roman"/>
          <w:b w:val="false"/>
          <w:i w:val="false"/>
          <w:color w:val="000000"/>
          <w:sz w:val="28"/>
        </w:rPr>
        <w:t xml:space="preserve">
ақ ірімшік </w:t>
      </w:r>
      <w:r>
        <w:br/>
      </w:r>
      <w:r>
        <w:rPr>
          <w:rFonts w:ascii="Times New Roman"/>
          <w:b w:val="false"/>
          <w:i w:val="false"/>
          <w:color w:val="000000"/>
          <w:sz w:val="28"/>
        </w:rPr>
        <w:t xml:space="preserve">
Маргарин өнімі         6      3    2,7    47      13       6    6,7    53 </w:t>
      </w:r>
      <w:r>
        <w:br/>
      </w:r>
      <w:r>
        <w:rPr>
          <w:rFonts w:ascii="Times New Roman"/>
          <w:b w:val="false"/>
          <w:i w:val="false"/>
          <w:color w:val="000000"/>
          <w:sz w:val="28"/>
        </w:rPr>
        <w:t xml:space="preserve">
Құрамында какао       43     29   14,4    33      68      49   19,3    28 </w:t>
      </w:r>
      <w:r>
        <w:br/>
      </w:r>
      <w:r>
        <w:rPr>
          <w:rFonts w:ascii="Times New Roman"/>
          <w:b w:val="false"/>
          <w:i w:val="false"/>
          <w:color w:val="000000"/>
          <w:sz w:val="28"/>
        </w:rPr>
        <w:t xml:space="preserve">
бар және құрамында </w:t>
      </w:r>
      <w:r>
        <w:br/>
      </w:r>
      <w:r>
        <w:rPr>
          <w:rFonts w:ascii="Times New Roman"/>
          <w:b w:val="false"/>
          <w:i w:val="false"/>
          <w:color w:val="000000"/>
          <w:sz w:val="28"/>
        </w:rPr>
        <w:t xml:space="preserve">
какао жоқ кондитер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Көрсеткіштер    !            2000           !           2001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!бар. !оның ішінде !Импорт  !бар. !оның ішінде  !Импорт! </w:t>
      </w:r>
      <w:r>
        <w:br/>
      </w:r>
      <w:r>
        <w:rPr>
          <w:rFonts w:ascii="Times New Roman"/>
          <w:b w:val="false"/>
          <w:i w:val="false"/>
          <w:color w:val="000000"/>
          <w:sz w:val="28"/>
        </w:rPr>
        <w:t xml:space="preserve">
                   !лығы !___________ !үлесі, %!лығы !_____________!үлесі,! </w:t>
      </w:r>
      <w:r>
        <w:br/>
      </w:r>
      <w:r>
        <w:rPr>
          <w:rFonts w:ascii="Times New Roman"/>
          <w:b w:val="false"/>
          <w:i w:val="false"/>
          <w:color w:val="000000"/>
          <w:sz w:val="28"/>
        </w:rPr>
        <w:t xml:space="preserve">
                   !     !өнді. !им.  !        !     !өнді. !им.   !  %   ! </w:t>
      </w:r>
      <w:r>
        <w:br/>
      </w:r>
      <w:r>
        <w:rPr>
          <w:rFonts w:ascii="Times New Roman"/>
          <w:b w:val="false"/>
          <w:i w:val="false"/>
          <w:color w:val="000000"/>
          <w:sz w:val="28"/>
        </w:rPr>
        <w:t xml:space="preserve">
                   !     !ріс   !порт !        !     !ріс *)!порт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Бидай ұны және      1743  1740,8   1,9   0,1   1029,6 1028,0    1,6   0,2 </w:t>
      </w:r>
      <w:r>
        <w:br/>
      </w:r>
      <w:r>
        <w:rPr>
          <w:rFonts w:ascii="Times New Roman"/>
          <w:b w:val="false"/>
          <w:i w:val="false"/>
          <w:color w:val="000000"/>
          <w:sz w:val="28"/>
        </w:rPr>
        <w:t xml:space="preserve">
қоспа ұны </w:t>
      </w:r>
      <w:r>
        <w:br/>
      </w:r>
      <w:r>
        <w:rPr>
          <w:rFonts w:ascii="Times New Roman"/>
          <w:b w:val="false"/>
          <w:i w:val="false"/>
          <w:color w:val="000000"/>
          <w:sz w:val="28"/>
        </w:rPr>
        <w:t xml:space="preserve">
Май және өсімдік     132    55,2  76,8  58,2    175,2   74,1  101,1    58 </w:t>
      </w:r>
      <w:r>
        <w:br/>
      </w:r>
      <w:r>
        <w:rPr>
          <w:rFonts w:ascii="Times New Roman"/>
          <w:b w:val="false"/>
          <w:i w:val="false"/>
          <w:color w:val="000000"/>
          <w:sz w:val="28"/>
        </w:rPr>
        <w:t xml:space="preserve">
майлары </w:t>
      </w:r>
      <w:r>
        <w:br/>
      </w:r>
      <w:r>
        <w:rPr>
          <w:rFonts w:ascii="Times New Roman"/>
          <w:b w:val="false"/>
          <w:i w:val="false"/>
          <w:color w:val="000000"/>
          <w:sz w:val="28"/>
        </w:rPr>
        <w:t xml:space="preserve">
Қант**               604   279,7 324,2  53,7    681,8  345,5  336,3    49 </w:t>
      </w:r>
      <w:r>
        <w:br/>
      </w:r>
      <w:r>
        <w:rPr>
          <w:rFonts w:ascii="Times New Roman"/>
          <w:b w:val="false"/>
          <w:i w:val="false"/>
          <w:color w:val="000000"/>
          <w:sz w:val="28"/>
        </w:rPr>
        <w:t xml:space="preserve">
Шұжық тағамдары       20     12    7,7  39,1     18,0    9,0    9,0    50 </w:t>
      </w:r>
      <w:r>
        <w:br/>
      </w:r>
      <w:r>
        <w:rPr>
          <w:rFonts w:ascii="Times New Roman"/>
          <w:b w:val="false"/>
          <w:i w:val="false"/>
          <w:color w:val="000000"/>
          <w:sz w:val="28"/>
        </w:rPr>
        <w:t xml:space="preserve">
Ет консервілері      3,2    0,5    2,7  84,4      3,4    0,2    3,2    94 </w:t>
      </w:r>
      <w:r>
        <w:br/>
      </w:r>
      <w:r>
        <w:rPr>
          <w:rFonts w:ascii="Times New Roman"/>
          <w:b w:val="false"/>
          <w:i w:val="false"/>
          <w:color w:val="000000"/>
          <w:sz w:val="28"/>
        </w:rPr>
        <w:t xml:space="preserve">
Өңделген сұйық сүт   115  109,6    5,8   5,0     53,2   47,9    5,3    10 </w:t>
      </w:r>
      <w:r>
        <w:br/>
      </w:r>
      <w:r>
        <w:rPr>
          <w:rFonts w:ascii="Times New Roman"/>
          <w:b w:val="false"/>
          <w:i w:val="false"/>
          <w:color w:val="000000"/>
          <w:sz w:val="28"/>
        </w:rPr>
        <w:t xml:space="preserve">
және кілегей </w:t>
      </w:r>
      <w:r>
        <w:br/>
      </w:r>
      <w:r>
        <w:rPr>
          <w:rFonts w:ascii="Times New Roman"/>
          <w:b w:val="false"/>
          <w:i w:val="false"/>
          <w:color w:val="000000"/>
          <w:sz w:val="28"/>
        </w:rPr>
        <w:t xml:space="preserve">
(сүтке есептелген </w:t>
      </w:r>
      <w:r>
        <w:br/>
      </w:r>
      <w:r>
        <w:rPr>
          <w:rFonts w:ascii="Times New Roman"/>
          <w:b w:val="false"/>
          <w:i w:val="false"/>
          <w:color w:val="000000"/>
          <w:sz w:val="28"/>
        </w:rPr>
        <w:t xml:space="preserve">
қаймағы алынбаған </w:t>
      </w:r>
      <w:r>
        <w:br/>
      </w:r>
      <w:r>
        <w:rPr>
          <w:rFonts w:ascii="Times New Roman"/>
          <w:b w:val="false"/>
          <w:i w:val="false"/>
          <w:color w:val="000000"/>
          <w:sz w:val="28"/>
        </w:rPr>
        <w:t xml:space="preserve">
сүт өнімдері) </w:t>
      </w:r>
      <w:r>
        <w:br/>
      </w:r>
      <w:r>
        <w:rPr>
          <w:rFonts w:ascii="Times New Roman"/>
          <w:b w:val="false"/>
          <w:i w:val="false"/>
          <w:color w:val="000000"/>
          <w:sz w:val="28"/>
        </w:rPr>
        <w:t xml:space="preserve">
сүтке есептелген </w:t>
      </w:r>
      <w:r>
        <w:br/>
      </w:r>
      <w:r>
        <w:rPr>
          <w:rFonts w:ascii="Times New Roman"/>
          <w:b w:val="false"/>
          <w:i w:val="false"/>
          <w:color w:val="000000"/>
          <w:sz w:val="28"/>
        </w:rPr>
        <w:t xml:space="preserve">
импорт жоқ </w:t>
      </w:r>
      <w:r>
        <w:br/>
      </w:r>
      <w:r>
        <w:rPr>
          <w:rFonts w:ascii="Times New Roman"/>
          <w:b w:val="false"/>
          <w:i w:val="false"/>
          <w:color w:val="000000"/>
          <w:sz w:val="28"/>
        </w:rPr>
        <w:t xml:space="preserve">
Сары май              12    4,4    7,6  63,3     11,0    3,9    7,1    65 </w:t>
      </w:r>
      <w:r>
        <w:br/>
      </w:r>
      <w:r>
        <w:rPr>
          <w:rFonts w:ascii="Times New Roman"/>
          <w:b w:val="false"/>
          <w:i w:val="false"/>
          <w:color w:val="000000"/>
          <w:sz w:val="28"/>
        </w:rPr>
        <w:t xml:space="preserve">
Сары ірімшік           6    4,6    1,5  24,6      7,1    5,5    1,6    23 </w:t>
      </w:r>
      <w:r>
        <w:br/>
      </w:r>
      <w:r>
        <w:rPr>
          <w:rFonts w:ascii="Times New Roman"/>
          <w:b w:val="false"/>
          <w:i w:val="false"/>
          <w:color w:val="000000"/>
          <w:sz w:val="28"/>
        </w:rPr>
        <w:t xml:space="preserve">
және ақ ірімшік </w:t>
      </w:r>
      <w:r>
        <w:br/>
      </w:r>
      <w:r>
        <w:rPr>
          <w:rFonts w:ascii="Times New Roman"/>
          <w:b w:val="false"/>
          <w:i w:val="false"/>
          <w:color w:val="000000"/>
          <w:sz w:val="28"/>
        </w:rPr>
        <w:t xml:space="preserve">
Маргарин өнімі        23   10,4   12,9  55,4     26,9   16,9   10,0    37 </w:t>
      </w:r>
      <w:r>
        <w:br/>
      </w:r>
      <w:r>
        <w:rPr>
          <w:rFonts w:ascii="Times New Roman"/>
          <w:b w:val="false"/>
          <w:i w:val="false"/>
          <w:color w:val="000000"/>
          <w:sz w:val="28"/>
        </w:rPr>
        <w:t xml:space="preserve">
Құрамында какао       65   28,3   36,3  56,2     72,1   32,7   39,4    55 </w:t>
      </w:r>
      <w:r>
        <w:br/>
      </w:r>
      <w:r>
        <w:rPr>
          <w:rFonts w:ascii="Times New Roman"/>
          <w:b w:val="false"/>
          <w:i w:val="false"/>
          <w:color w:val="000000"/>
          <w:sz w:val="28"/>
        </w:rPr>
        <w:t xml:space="preserve">
бар және құрамында </w:t>
      </w:r>
      <w:r>
        <w:br/>
      </w:r>
      <w:r>
        <w:rPr>
          <w:rFonts w:ascii="Times New Roman"/>
          <w:b w:val="false"/>
          <w:i w:val="false"/>
          <w:color w:val="000000"/>
          <w:sz w:val="28"/>
        </w:rPr>
        <w:t xml:space="preserve">
какао жоқ кондитер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2001 жылға жедел деректер келтірілді </w:t>
      </w:r>
      <w:r>
        <w:br/>
      </w:r>
      <w:r>
        <w:rPr>
          <w:rFonts w:ascii="Times New Roman"/>
          <w:b w:val="false"/>
          <w:i w:val="false"/>
          <w:color w:val="000000"/>
          <w:sz w:val="28"/>
        </w:rPr>
        <w:t xml:space="preserve">
     ** қант өндіру импорттық шикізатты қайта өңдеу есепке алынып көрсетілді </w:t>
      </w:r>
    </w:p>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 xml:space="preserve">                                                            1-диаграмма </w:t>
      </w:r>
    </w:p>
    <w:bookmarkEnd w:id="13"/>
    <w:p>
      <w:pPr>
        <w:spacing w:after="0"/>
        <w:ind w:left="0"/>
        <w:jc w:val="both"/>
      </w:pPr>
      <w:r>
        <w:rPr>
          <w:rFonts w:ascii="Times New Roman"/>
          <w:b w:val="false"/>
          <w:i w:val="false"/>
          <w:color w:val="000000"/>
          <w:sz w:val="28"/>
        </w:rPr>
        <w:t xml:space="preserve">     2001 жылы Қазақстан Республикасынан шыққан экспорттың үлесі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2001 жылы Қазақстан Республикасынан келген импорттың үлесі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Экспорт-импорт сальдосы (мың АҚШ долл.)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Тамақ өнiмдерi экспорт-импортын талдау астық дақылдары мен ұн-жарма өнеркәсiбi өнiмiнiң позициялары бойынша тұтастай алғанда, үлкен экспорттың есебiнен оң теңгерiмдi көрсетiп отыр. Алайда, тереңдеп қайта өңделген барлық басқа тамақ өнiмдерi, өсiмдiк майы мен құс етi бойынша сыртқы сауданың сальдосы терiс. </w:t>
      </w:r>
      <w:r>
        <w:br/>
      </w:r>
      <w:r>
        <w:rPr>
          <w:rFonts w:ascii="Times New Roman"/>
          <w:b w:val="false"/>
          <w:i w:val="false"/>
          <w:color w:val="000000"/>
          <w:sz w:val="28"/>
        </w:rPr>
        <w:t xml:space="preserve">
      Импорт ағынын талдау Қазақстанға негiзгi азық-түлiк импорттаушы Ресей екендiгiн көрсетiп отыр - оның үлесi импорттың жалпы көлемiнiң 42 %-ы. Ол шұжық тағамдарының, ет және ет-өсiмдiк консервiлерiнiң, печеньенiң, кондитер тағамдары мен пирожныйдың, наубайхана ашытқысының, какао мен қанттан жасалатын кондитер тағамдарының, қоюлатылған және құнарландырылған сүттiң, кетчуптiң, майонездiң, балмұздақтың, сыраның, күнбағыс майының, сары майдың 100 %-нан 70%-на дейiн қамтамасыз етедi. </w:t>
      </w:r>
      <w:r>
        <w:br/>
      </w:r>
      <w:r>
        <w:rPr>
          <w:rFonts w:ascii="Times New Roman"/>
          <w:b w:val="false"/>
          <w:i w:val="false"/>
          <w:color w:val="000000"/>
          <w:sz w:val="28"/>
        </w:rPr>
        <w:t xml:space="preserve">
      Көлемi жағынан екiншi импорттаушы АҚШ болып табылады - оның үлесi 3,8%. Сыртқы сауда айналымының терiс сальдосы қалыптасып, бұл елден импортталатын өнiмнiң көлемi экспорт көлемiнен 2 еседен астам болып отыр. Ic жүзiнде, өнiмнiң бiр түрi - құс етi импортталады, оның бағасы отандық өнiмге қарағанда 1,5-нан - 3 есеге дейiн арзан. </w:t>
      </w:r>
      <w:r>
        <w:br/>
      </w:r>
      <w:r>
        <w:rPr>
          <w:rFonts w:ascii="Times New Roman"/>
          <w:b w:val="false"/>
          <w:i w:val="false"/>
          <w:color w:val="000000"/>
          <w:sz w:val="28"/>
        </w:rPr>
        <w:t xml:space="preserve">
      Ресей, Украина және Германия сияқты iрi импорттаушылармен сыртқы сауда айналымының терiс сальдосы қалыптасты. Германиядан әкелiнетiн импорттың үлесi: мия, маргарин өнiмi, ашытылған сүт өнiмi, қаймақ сияқты тауарлар бойынша елеулi. Украинадан үлкен көлемде күнбағыс майы, сары май, какао мен қанттан жасалатын кондитер тағамдары импортталады. </w:t>
      </w:r>
    </w:p>
    <w:bookmarkStart w:name="z20" w:id="14"/>
    <w:p>
      <w:pPr>
        <w:spacing w:after="0"/>
        <w:ind w:left="0"/>
        <w:jc w:val="left"/>
      </w:pPr>
      <w:r>
        <w:rPr>
          <w:rFonts w:ascii="Times New Roman"/>
          <w:b/>
          <w:i w:val="false"/>
          <w:color w:val="000000"/>
        </w:rPr>
        <w:t xml:space="preserve"> 
2.4. Тамақ өнiмдерiнiң сапа және қауiпсiздiк стандарттарына </w:t>
      </w:r>
      <w:r>
        <w:br/>
      </w:r>
      <w:r>
        <w:rPr>
          <w:rFonts w:ascii="Times New Roman"/>
          <w:b/>
          <w:i w:val="false"/>
          <w:color w:val="000000"/>
        </w:rPr>
        <w:t xml:space="preserve">
сәйкестiк деңгейi </w:t>
      </w:r>
    </w:p>
    <w:bookmarkEnd w:id="14"/>
    <w:p>
      <w:pPr>
        <w:spacing w:after="0"/>
        <w:ind w:left="0"/>
        <w:jc w:val="both"/>
      </w:pPr>
      <w:r>
        <w:rPr>
          <w:rFonts w:ascii="Times New Roman"/>
          <w:b w:val="false"/>
          <w:i w:val="false"/>
          <w:color w:val="000000"/>
          <w:sz w:val="28"/>
        </w:rPr>
        <w:t xml:space="preserve">      Азық-түлiктiк қауiпсiздiктi қамтамасыз ету жүйесi тұрақтылығының көрсеткiшi тамақ өнiмдерiнiң сапасы мен қауiпсiздiгiнiң деңгейi болып табылады. Қазiргi кезде отандық ауыл шаруашылығы өнiмiн өндiру және оны қайта өңдеу халықаралық, көбiнесе тiптi ұлттық сапа стандарттарына да сай келмейдi. </w:t>
      </w:r>
      <w:r>
        <w:br/>
      </w:r>
      <w:r>
        <w:rPr>
          <w:rFonts w:ascii="Times New Roman"/>
          <w:b w:val="false"/>
          <w:i w:val="false"/>
          <w:color w:val="000000"/>
          <w:sz w:val="28"/>
        </w:rPr>
        <w:t xml:space="preserve">
      Республикалық СЭС деректерi бойынша 2000 жылы жарамсыз деп танылған өнiмнiң негiзгi үлесi (40%-дан 80%-ға дейiн) отандық тауар өндiрушiлер өндiрген өнiм болып отыр. Сапасыз өнiмнiң жоғары пайызы ет және ет өнiмдерi бойынша байқалды, жарамсыз деп танылған 14,7% өнiмнiң 82%-ын отандық өндiрiс, сүт және сүт тағамдары бойынша 14,5%-дың 79%-ын, өсiмдiк майы бойынша 21,4%-дың 67%-ын, қант бойынша 8,9-дың 36%-ын отандық өнiм құрайды. Ұн, нан, жарма, көкөнiс және сусындар бойынша да жағдай осындай. Бұл да тұтыну рыногының импортқа тәуелдiлiгiн ұлғайта түседi. </w:t>
      </w:r>
      <w:r>
        <w:br/>
      </w:r>
      <w:r>
        <w:rPr>
          <w:rFonts w:ascii="Times New Roman"/>
          <w:b w:val="false"/>
          <w:i w:val="false"/>
          <w:color w:val="000000"/>
          <w:sz w:val="28"/>
        </w:rPr>
        <w:t xml:space="preserve">
      Ауыл шаруашылығы өнiмдерi мен тамақ өнiмдерiн өндiру, негiзiнен кеңес дәуiрiндегi МЕМСТ-тар бойынша жүзеге асырылып келедi, ал бұл отандық өнiмнiң бәсекеге қабiлеттiлiгiн төмендетеді. </w:t>
      </w:r>
    </w:p>
    <w:bookmarkStart w:name="z21" w:id="15"/>
    <w:p>
      <w:pPr>
        <w:spacing w:after="0"/>
        <w:ind w:left="0"/>
        <w:jc w:val="left"/>
      </w:pPr>
      <w:r>
        <w:rPr>
          <w:rFonts w:ascii="Times New Roman"/>
          <w:b/>
          <w:i w:val="false"/>
          <w:color w:val="000000"/>
        </w:rPr>
        <w:t xml:space="preserve"> 
2.5. Мемлекеттiк ресурстар мен резервтер (құпия) </w:t>
      </w:r>
    </w:p>
    <w:bookmarkEnd w:id="15"/>
    <w:bookmarkStart w:name="z22" w:id="16"/>
    <w:p>
      <w:pPr>
        <w:spacing w:after="0"/>
        <w:ind w:left="0"/>
        <w:jc w:val="left"/>
      </w:pPr>
      <w:r>
        <w:rPr>
          <w:rFonts w:ascii="Times New Roman"/>
          <w:b/>
          <w:i w:val="false"/>
          <w:color w:val="000000"/>
        </w:rPr>
        <w:t xml:space="preserve"> 
2.6. Жалпы тұжырымдар </w:t>
      </w:r>
    </w:p>
    <w:bookmarkEnd w:id="16"/>
    <w:p>
      <w:pPr>
        <w:spacing w:after="0"/>
        <w:ind w:left="0"/>
        <w:jc w:val="both"/>
      </w:pPr>
      <w:r>
        <w:rPr>
          <w:rFonts w:ascii="Times New Roman"/>
          <w:b w:val="false"/>
          <w:i w:val="false"/>
          <w:color w:val="000000"/>
          <w:sz w:val="28"/>
        </w:rPr>
        <w:t xml:space="preserve">      Халықтың тамақ өнiмдерiмен жалпы қамтамасыз етiлгендiгiн және бұл жүйенiң тұрақтылығын сипаттай келiп, мынадай қорытындылар жасауға болады: </w:t>
      </w:r>
      <w:r>
        <w:br/>
      </w:r>
      <w:r>
        <w:rPr>
          <w:rFonts w:ascii="Times New Roman"/>
          <w:b w:val="false"/>
          <w:i w:val="false"/>
          <w:color w:val="000000"/>
          <w:sz w:val="28"/>
        </w:rPr>
        <w:t xml:space="preserve">
      азық-түлік рыногы, тұтастай алғанда, негiзгi тамақ өнiмдерiн тұтынудың, ұлттық стандартын қамтамасыз етiп отыр; </w:t>
      </w:r>
      <w:r>
        <w:br/>
      </w:r>
      <w:r>
        <w:rPr>
          <w:rFonts w:ascii="Times New Roman"/>
          <w:b w:val="false"/>
          <w:i w:val="false"/>
          <w:color w:val="000000"/>
          <w:sz w:val="28"/>
        </w:rPr>
        <w:t xml:space="preserve">
      қатер төнген жағдайда негiзгi тамақ өнiмдерiмен қамтамасыз ету жүйесi қалыптастырылды; </w:t>
      </w:r>
      <w:r>
        <w:br/>
      </w:r>
      <w:r>
        <w:rPr>
          <w:rFonts w:ascii="Times New Roman"/>
          <w:b w:val="false"/>
          <w:i w:val="false"/>
          <w:color w:val="000000"/>
          <w:sz w:val="28"/>
        </w:rPr>
        <w:t xml:space="preserve">
      тамақ өнiмдерiне халықтың экономикалық қол жетiмдiлiгі, тұтастай алғанда халықтың кiрiстерi деңгейiмен қамтамасыз етiлгенмен, әлеуметтiк топтар мен аумақтар бойынша бiркелкi емес; </w:t>
      </w:r>
      <w:r>
        <w:br/>
      </w:r>
      <w:r>
        <w:rPr>
          <w:rFonts w:ascii="Times New Roman"/>
          <w:b w:val="false"/>
          <w:i w:val="false"/>
          <w:color w:val="000000"/>
          <w:sz w:val="28"/>
        </w:rPr>
        <w:t xml:space="preserve">
      азық-түлiк импорты көлемiнiң өсуiне, оның сапа стандарттарына сәйкессiздiгiне қарай азық-түлiктiк қауiпсiздiктi қамтамасыз ету жүйесi тұрақты емес.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жан басына шаққанда, сондай-ақ жынысы мен жасына қарай жекелеген топтарға орташа есептелген тамақ өнiмiнiң бүкiл қажеттi номенклатурасы бойынша тұтынудың ұлттық стандарттарын бекiту; </w:t>
      </w:r>
      <w:r>
        <w:br/>
      </w:r>
      <w:r>
        <w:rPr>
          <w:rFonts w:ascii="Times New Roman"/>
          <w:b w:val="false"/>
          <w:i w:val="false"/>
          <w:color w:val="000000"/>
          <w:sz w:val="28"/>
        </w:rPr>
        <w:t xml:space="preserve">
      халықтың кедейлiк жағдайын жеңiлдету үшiн мыналар негiзгi басымдықтар болуға тиiс: олардың даму деңгейiн теңестiруге бағытталған аймақтық саясат жүргiзу, экономика салаларының, оның iшiнде ауыл шаруашылығының одан әрi экономикалық өсуiн қамтамасыз ету, кедей халықтың (әсiресе ауылда) еңбек әлеуетiн iске асыру үшiн мемлекеттiң жағдай жасауы, халықтың әлеуметтiк осал топтарына әлеуметтiк көмек көрсетудiң атаулылығын күшейту; </w:t>
      </w:r>
      <w:r>
        <w:br/>
      </w:r>
      <w:r>
        <w:rPr>
          <w:rFonts w:ascii="Times New Roman"/>
          <w:b w:val="false"/>
          <w:i w:val="false"/>
          <w:color w:val="000000"/>
          <w:sz w:val="28"/>
        </w:rPr>
        <w:t xml:space="preserve">
      облыс әкiмдерi тұтынудың ұлттық стандарттарына негiзделiп есептелген ең төменгi тұтыну себетiнiң мониторингiн жүргiзуi қажет; </w:t>
      </w:r>
      <w:r>
        <w:br/>
      </w:r>
      <w:r>
        <w:rPr>
          <w:rFonts w:ascii="Times New Roman"/>
          <w:b w:val="false"/>
          <w:i w:val="false"/>
          <w:color w:val="000000"/>
          <w:sz w:val="28"/>
        </w:rPr>
        <w:t xml:space="preserve">
      тамақтануға экономикалық қол жеткiзу үшiн халықтың барлық топтары кiрiстерiнiң деңгейiн тұтынудың ұлттық стандарттары негiзiнде есептелген тұтыну себеттерiнiң ең төменгi құнымен теңдестiрудi қамтамасыз ету; </w:t>
      </w:r>
      <w:r>
        <w:br/>
      </w:r>
      <w:r>
        <w:rPr>
          <w:rFonts w:ascii="Times New Roman"/>
          <w:b w:val="false"/>
          <w:i w:val="false"/>
          <w:color w:val="000000"/>
          <w:sz w:val="28"/>
        </w:rPr>
        <w:t xml:space="preserve">
      тамақ өнiмдерiнiң сапасын бақылау жүйесiн әзiрлеу және оны халықаралық стандарттарға көшiру; </w:t>
      </w:r>
      <w:r>
        <w:br/>
      </w:r>
      <w:r>
        <w:rPr>
          <w:rFonts w:ascii="Times New Roman"/>
          <w:b w:val="false"/>
          <w:i w:val="false"/>
          <w:color w:val="000000"/>
          <w:sz w:val="28"/>
        </w:rPr>
        <w:t xml:space="preserve">
      азық-түлiктiк қауiпсiздiктi қамтамасыз етудiң мониторингiн жүзеге асыру; </w:t>
      </w:r>
      <w:r>
        <w:br/>
      </w:r>
      <w:r>
        <w:rPr>
          <w:rFonts w:ascii="Times New Roman"/>
          <w:b w:val="false"/>
          <w:i w:val="false"/>
          <w:color w:val="000000"/>
          <w:sz w:val="28"/>
        </w:rPr>
        <w:t xml:space="preserve">
      индикативтiк жоспарды әзiрлеу кезiнде азық-түлiктiк қауiпсiздiктi қамтамасыз етудiң негiзiн құрайтын ауыл шаруашылығы өнiмiнiң және оны қайта өңдеудiң әрбiр түрi бойынша өндiрiстiң көрсеткiштерiн есепке алу; </w:t>
      </w:r>
      <w:r>
        <w:br/>
      </w:r>
      <w:r>
        <w:rPr>
          <w:rFonts w:ascii="Times New Roman"/>
          <w:b w:val="false"/>
          <w:i w:val="false"/>
          <w:color w:val="000000"/>
          <w:sz w:val="28"/>
        </w:rPr>
        <w:t xml:space="preserve">
      мемлекеттiк азық-түлiк запастарын қалыптастыру, сақтау және пайдалану жүйесiн оңтайландыру; </w:t>
      </w:r>
      <w:r>
        <w:br/>
      </w:r>
      <w:r>
        <w:rPr>
          <w:rFonts w:ascii="Times New Roman"/>
          <w:b w:val="false"/>
          <w:i w:val="false"/>
          <w:color w:val="000000"/>
          <w:sz w:val="28"/>
        </w:rPr>
        <w:t xml:space="preserve">
     материалдық резервтердi мемлекеттiк сатып алу мен сақтаудың уақтылы бюджеттiк қаржыландырылуын қамтамасыз ету; </w:t>
      </w:r>
      <w:r>
        <w:br/>
      </w:r>
      <w:r>
        <w:rPr>
          <w:rFonts w:ascii="Times New Roman"/>
          <w:b w:val="false"/>
          <w:i w:val="false"/>
          <w:color w:val="000000"/>
          <w:sz w:val="28"/>
        </w:rPr>
        <w:t xml:space="preserve">
     отандық тауарлардың бәсекеге қабiлеттiлiгiн арттыру және орынды қолдаудың мемлекеттiк саясатын жүргiзу негiзiнде ішкі азық-түлiк рыногының импортқа тәуелдiлігін төмендету жөнiндегi шараларды жүзеге асыру; </w:t>
      </w:r>
      <w:r>
        <w:br/>
      </w:r>
      <w:r>
        <w:rPr>
          <w:rFonts w:ascii="Times New Roman"/>
          <w:b w:val="false"/>
          <w:i w:val="false"/>
          <w:color w:val="000000"/>
          <w:sz w:val="28"/>
        </w:rPr>
        <w:t xml:space="preserve">
     негізгі тамақ өнімдерінің ішкі өндірісінің көлемін тұтыну стандарттарына сәйкес шекті мәннен кем болмайтындай етіп қамтамасыз ету (6-кесте). </w:t>
      </w:r>
    </w:p>
    <w:p>
      <w:pPr>
        <w:spacing w:after="0"/>
        <w:ind w:left="0"/>
        <w:jc w:val="both"/>
      </w:pPr>
      <w:r>
        <w:rPr>
          <w:rFonts w:ascii="Times New Roman"/>
          <w:b/>
          <w:i w:val="false"/>
          <w:color w:val="000000"/>
          <w:sz w:val="28"/>
        </w:rPr>
        <w:t xml:space="preserve">                                                                 6-кесте </w:t>
      </w:r>
    </w:p>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          Тамақ өнімдерін тұтынудың ұлттық стандарттарына сәйкес </w:t>
      </w:r>
      <w:r>
        <w:br/>
      </w:r>
      <w:r>
        <w:rPr>
          <w:rFonts w:ascii="Times New Roman"/>
          <w:b w:val="false"/>
          <w:i w:val="false"/>
          <w:color w:val="000000"/>
          <w:sz w:val="28"/>
        </w:rPr>
        <w:t>
</w:t>
      </w:r>
      <w:r>
        <w:rPr>
          <w:rFonts w:ascii="Times New Roman"/>
          <w:b/>
          <w:i w:val="false"/>
          <w:color w:val="000000"/>
          <w:sz w:val="28"/>
        </w:rPr>
        <w:t xml:space="preserve">   азық-түліктік қауіпсіздікті қамтамасыз етудің қажетті шекті деңгейі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!Тамақ    ! Республика бойынша тамақ өнімдерін тұтынудың  ! </w:t>
      </w:r>
      <w:r>
        <w:br/>
      </w:r>
      <w:r>
        <w:rPr>
          <w:rFonts w:ascii="Times New Roman"/>
          <w:b w:val="false"/>
          <w:i w:val="false"/>
          <w:color w:val="000000"/>
          <w:sz w:val="28"/>
        </w:rPr>
        <w:t xml:space="preserve">
    Атауы       !өнімдерін!    шекті деңгейі (халық х 2-баған), тонна     ! </w:t>
      </w:r>
      <w:r>
        <w:br/>
      </w:r>
      <w:r>
        <w:rPr>
          <w:rFonts w:ascii="Times New Roman"/>
          <w:b w:val="false"/>
          <w:i w:val="false"/>
          <w:color w:val="000000"/>
          <w:sz w:val="28"/>
        </w:rPr>
        <w:t xml:space="preserve">
                !тұтынудың!________________________________________________ </w:t>
      </w:r>
      <w:r>
        <w:br/>
      </w:r>
      <w:r>
        <w:rPr>
          <w:rFonts w:ascii="Times New Roman"/>
          <w:b w:val="false"/>
          <w:i w:val="false"/>
          <w:color w:val="000000"/>
          <w:sz w:val="28"/>
        </w:rPr>
        <w:t xml:space="preserve">
                !стандарт.!   2003 жыл    !   2004 жыл    !    2005 жыл   ! </w:t>
      </w:r>
      <w:r>
        <w:br/>
      </w:r>
      <w:r>
        <w:rPr>
          <w:rFonts w:ascii="Times New Roman"/>
          <w:b w:val="false"/>
          <w:i w:val="false"/>
          <w:color w:val="000000"/>
          <w:sz w:val="28"/>
        </w:rPr>
        <w:t xml:space="preserve">
                !тары,    !халық 14936,7  !халық 15010,5  ! халық 15073,1 ! </w:t>
      </w:r>
      <w:r>
        <w:br/>
      </w:r>
      <w:r>
        <w:rPr>
          <w:rFonts w:ascii="Times New Roman"/>
          <w:b w:val="false"/>
          <w:i w:val="false"/>
          <w:color w:val="000000"/>
          <w:sz w:val="28"/>
        </w:rPr>
        <w:t xml:space="preserve">
                !кг/жыл   !   мың адам    !   мың адам    !   мың адам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Нан өнімдері       92,12      1 375 969      1 382 767       1 388 534 </w:t>
      </w:r>
      <w:r>
        <w:br/>
      </w:r>
      <w:r>
        <w:rPr>
          <w:rFonts w:ascii="Times New Roman"/>
          <w:b w:val="false"/>
          <w:i w:val="false"/>
          <w:color w:val="000000"/>
          <w:sz w:val="28"/>
        </w:rPr>
        <w:t xml:space="preserve">
(қарабидай нанын, </w:t>
      </w:r>
      <w:r>
        <w:br/>
      </w:r>
      <w:r>
        <w:rPr>
          <w:rFonts w:ascii="Times New Roman"/>
          <w:b w:val="false"/>
          <w:i w:val="false"/>
          <w:color w:val="000000"/>
          <w:sz w:val="28"/>
        </w:rPr>
        <w:t xml:space="preserve">
күріш пен бұршақ </w:t>
      </w:r>
      <w:r>
        <w:br/>
      </w:r>
      <w:r>
        <w:rPr>
          <w:rFonts w:ascii="Times New Roman"/>
          <w:b w:val="false"/>
          <w:i w:val="false"/>
          <w:color w:val="000000"/>
          <w:sz w:val="28"/>
        </w:rPr>
        <w:t xml:space="preserve">
тұқымдастарды </w:t>
      </w:r>
      <w:r>
        <w:br/>
      </w:r>
      <w:r>
        <w:rPr>
          <w:rFonts w:ascii="Times New Roman"/>
          <w:b w:val="false"/>
          <w:i w:val="false"/>
          <w:color w:val="000000"/>
          <w:sz w:val="28"/>
        </w:rPr>
        <w:t xml:space="preserve">
қоспай, ұнға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Бидай ұны          18,25        272 595        273 942         275 084 </w:t>
      </w:r>
      <w:r>
        <w:br/>
      </w:r>
      <w:r>
        <w:rPr>
          <w:rFonts w:ascii="Times New Roman"/>
          <w:b w:val="false"/>
          <w:i w:val="false"/>
          <w:color w:val="000000"/>
          <w:sz w:val="28"/>
        </w:rPr>
        <w:t xml:space="preserve">
Бидай наны         94,45      1 410 771      1 417 742       1 423 654 </w:t>
      </w:r>
      <w:r>
        <w:br/>
      </w:r>
      <w:r>
        <w:rPr>
          <w:rFonts w:ascii="Times New Roman"/>
          <w:b w:val="false"/>
          <w:i w:val="false"/>
          <w:color w:val="000000"/>
          <w:sz w:val="28"/>
        </w:rPr>
        <w:t xml:space="preserve">
Макарондар          4,38         65 423         65 746          66 020 </w:t>
      </w:r>
      <w:r>
        <w:br/>
      </w:r>
      <w:r>
        <w:rPr>
          <w:rFonts w:ascii="Times New Roman"/>
          <w:b w:val="false"/>
          <w:i w:val="false"/>
          <w:color w:val="000000"/>
          <w:sz w:val="28"/>
        </w:rPr>
        <w:t xml:space="preserve">
Қарабидай наны     23,73        354 448        356 199         357 685 </w:t>
      </w:r>
      <w:r>
        <w:br/>
      </w:r>
      <w:r>
        <w:rPr>
          <w:rFonts w:ascii="Times New Roman"/>
          <w:b w:val="false"/>
          <w:i w:val="false"/>
          <w:color w:val="000000"/>
          <w:sz w:val="28"/>
        </w:rPr>
        <w:t xml:space="preserve">
Күріш               8,07        120 539        121 135         121 640 </w:t>
      </w:r>
      <w:r>
        <w:br/>
      </w:r>
      <w:r>
        <w:rPr>
          <w:rFonts w:ascii="Times New Roman"/>
          <w:b w:val="false"/>
          <w:i w:val="false"/>
          <w:color w:val="000000"/>
          <w:sz w:val="28"/>
        </w:rPr>
        <w:t xml:space="preserve">
Бұршақ тұқымдастар  3,72         55 565         55 839          56 072 </w:t>
      </w:r>
      <w:r>
        <w:br/>
      </w:r>
      <w:r>
        <w:rPr>
          <w:rFonts w:ascii="Times New Roman"/>
          <w:b w:val="false"/>
          <w:i w:val="false"/>
          <w:color w:val="000000"/>
          <w:sz w:val="28"/>
        </w:rPr>
        <w:t xml:space="preserve">
Картоп             62,34        931 154        935 755         939 657 </w:t>
      </w:r>
      <w:r>
        <w:br/>
      </w:r>
      <w:r>
        <w:rPr>
          <w:rFonts w:ascii="Times New Roman"/>
          <w:b w:val="false"/>
          <w:i w:val="false"/>
          <w:color w:val="000000"/>
          <w:sz w:val="28"/>
        </w:rPr>
        <w:t xml:space="preserve">
Көкөністер мен     55,14        823 610        827 679         831 131 </w:t>
      </w:r>
      <w:r>
        <w:br/>
      </w:r>
      <w:r>
        <w:rPr>
          <w:rFonts w:ascii="Times New Roman"/>
          <w:b w:val="false"/>
          <w:i w:val="false"/>
          <w:color w:val="000000"/>
          <w:sz w:val="28"/>
        </w:rPr>
        <w:t xml:space="preserve">
бақша дақылдары,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Капуста            14,73        220 018        221 105         222 027 </w:t>
      </w:r>
      <w:r>
        <w:br/>
      </w:r>
      <w:r>
        <w:rPr>
          <w:rFonts w:ascii="Times New Roman"/>
          <w:b w:val="false"/>
          <w:i w:val="false"/>
          <w:color w:val="000000"/>
          <w:sz w:val="28"/>
        </w:rPr>
        <w:t xml:space="preserve">
Пияз               14,66        218 972        220 054         220 972 </w:t>
      </w:r>
      <w:r>
        <w:br/>
      </w:r>
      <w:r>
        <w:rPr>
          <w:rFonts w:ascii="Times New Roman"/>
          <w:b w:val="false"/>
          <w:i w:val="false"/>
          <w:color w:val="000000"/>
          <w:sz w:val="28"/>
        </w:rPr>
        <w:t xml:space="preserve">
Сәбіз              11,15        166 544        167 367         168 065 </w:t>
      </w:r>
      <w:r>
        <w:br/>
      </w:r>
      <w:r>
        <w:rPr>
          <w:rFonts w:ascii="Times New Roman"/>
          <w:b w:val="false"/>
          <w:i w:val="false"/>
          <w:color w:val="000000"/>
          <w:sz w:val="28"/>
        </w:rPr>
        <w:t xml:space="preserve">
Қызылша             1,46         21 808         21 915          22 007 </w:t>
      </w:r>
      <w:r>
        <w:br/>
      </w:r>
      <w:r>
        <w:rPr>
          <w:rFonts w:ascii="Times New Roman"/>
          <w:b w:val="false"/>
          <w:i w:val="false"/>
          <w:color w:val="000000"/>
          <w:sz w:val="28"/>
        </w:rPr>
        <w:t xml:space="preserve">
Басқа көкөністер,  13,14        196 268        197 238         198 061 </w:t>
      </w:r>
      <w:r>
        <w:br/>
      </w:r>
      <w:r>
        <w:rPr>
          <w:rFonts w:ascii="Times New Roman"/>
          <w:b w:val="false"/>
          <w:i w:val="false"/>
          <w:color w:val="000000"/>
          <w:sz w:val="28"/>
        </w:rPr>
        <w:t xml:space="preserve">
бақша дақылдарын </w:t>
      </w:r>
      <w:r>
        <w:br/>
      </w:r>
      <w:r>
        <w:rPr>
          <w:rFonts w:ascii="Times New Roman"/>
          <w:b w:val="false"/>
          <w:i w:val="false"/>
          <w:color w:val="000000"/>
          <w:sz w:val="28"/>
        </w:rPr>
        <w:t xml:space="preserve">
қоса </w:t>
      </w:r>
      <w:r>
        <w:br/>
      </w:r>
      <w:r>
        <w:rPr>
          <w:rFonts w:ascii="Times New Roman"/>
          <w:b w:val="false"/>
          <w:i w:val="false"/>
          <w:color w:val="000000"/>
          <w:sz w:val="28"/>
        </w:rPr>
        <w:t xml:space="preserve">
Жеміс-жидектер,    27,37        408 817        410 837         412 551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Алма               23,73        354 448        356 199         357 685 </w:t>
      </w:r>
      <w:r>
        <w:br/>
      </w:r>
      <w:r>
        <w:rPr>
          <w:rFonts w:ascii="Times New Roman"/>
          <w:b w:val="false"/>
          <w:i w:val="false"/>
          <w:color w:val="000000"/>
          <w:sz w:val="28"/>
        </w:rPr>
        <w:t xml:space="preserve">
Жидектер (жүзім     3,70         55 266         55 539          55 770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Шырын жемістілер    1,83         27 334         27 469          27 584 </w:t>
      </w:r>
      <w:r>
        <w:br/>
      </w:r>
      <w:r>
        <w:rPr>
          <w:rFonts w:ascii="Times New Roman"/>
          <w:b w:val="false"/>
          <w:i w:val="false"/>
          <w:color w:val="000000"/>
          <w:sz w:val="28"/>
        </w:rPr>
        <w:t xml:space="preserve">
Қант               15,26        227 934        229 060         230 016 </w:t>
      </w:r>
      <w:r>
        <w:br/>
      </w:r>
      <w:r>
        <w:rPr>
          <w:rFonts w:ascii="Times New Roman"/>
          <w:b w:val="false"/>
          <w:i w:val="false"/>
          <w:color w:val="000000"/>
          <w:sz w:val="28"/>
        </w:rPr>
        <w:t xml:space="preserve">
Ет өнімдері (етке  41,60        621 367        624 437         627 041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Сиыр еті           14,60        218 076        219 153         220 067 </w:t>
      </w:r>
      <w:r>
        <w:br/>
      </w:r>
      <w:r>
        <w:rPr>
          <w:rFonts w:ascii="Times New Roman"/>
          <w:b w:val="false"/>
          <w:i w:val="false"/>
          <w:color w:val="000000"/>
          <w:sz w:val="28"/>
        </w:rPr>
        <w:t xml:space="preserve">
Шошқа еті          10,22        152 653        153 407         154 047 </w:t>
      </w:r>
      <w:r>
        <w:br/>
      </w:r>
      <w:r>
        <w:rPr>
          <w:rFonts w:ascii="Times New Roman"/>
          <w:b w:val="false"/>
          <w:i w:val="false"/>
          <w:color w:val="000000"/>
          <w:sz w:val="28"/>
        </w:rPr>
        <w:t xml:space="preserve">
Қой еті             8,03        119 942        120 534         121 037 </w:t>
      </w:r>
      <w:r>
        <w:br/>
      </w:r>
      <w:r>
        <w:rPr>
          <w:rFonts w:ascii="Times New Roman"/>
          <w:b w:val="false"/>
          <w:i w:val="false"/>
          <w:color w:val="000000"/>
          <w:sz w:val="28"/>
        </w:rPr>
        <w:t xml:space="preserve">
Құс еті             5,47         81 704         82 107          82 450 </w:t>
      </w:r>
      <w:r>
        <w:br/>
      </w:r>
      <w:r>
        <w:rPr>
          <w:rFonts w:ascii="Times New Roman"/>
          <w:b w:val="false"/>
          <w:i w:val="false"/>
          <w:color w:val="000000"/>
          <w:sz w:val="28"/>
        </w:rPr>
        <w:t xml:space="preserve">
Басқа жануарлар     2,55         38 089         38 277          38 436 </w:t>
      </w:r>
      <w:r>
        <w:br/>
      </w:r>
      <w:r>
        <w:rPr>
          <w:rFonts w:ascii="Times New Roman"/>
          <w:b w:val="false"/>
          <w:i w:val="false"/>
          <w:color w:val="000000"/>
          <w:sz w:val="28"/>
        </w:rPr>
        <w:t xml:space="preserve">
еті </w:t>
      </w:r>
      <w:r>
        <w:br/>
      </w:r>
      <w:r>
        <w:rPr>
          <w:rFonts w:ascii="Times New Roman"/>
          <w:b w:val="false"/>
          <w:i w:val="false"/>
          <w:color w:val="000000"/>
          <w:sz w:val="28"/>
        </w:rPr>
        <w:t xml:space="preserve">
Балық, барлығы      4,38         65 423         65 746          66 020 </w:t>
      </w:r>
      <w:r>
        <w:br/>
      </w:r>
      <w:r>
        <w:rPr>
          <w:rFonts w:ascii="Times New Roman"/>
          <w:b w:val="false"/>
          <w:i w:val="false"/>
          <w:color w:val="000000"/>
          <w:sz w:val="28"/>
        </w:rPr>
        <w:t xml:space="preserve">
Жұмыртқа (мың дана) 0,1034        1 544          1 552           1 559 </w:t>
      </w:r>
      <w:r>
        <w:br/>
      </w:r>
      <w:r>
        <w:rPr>
          <w:rFonts w:ascii="Times New Roman"/>
          <w:b w:val="false"/>
          <w:i w:val="false"/>
          <w:color w:val="000000"/>
          <w:sz w:val="28"/>
        </w:rPr>
        <w:t xml:space="preserve">
Сүт өнімдері      179,53      2 681 586      2 694 835       2 706 074 </w:t>
      </w:r>
      <w:r>
        <w:br/>
      </w:r>
      <w:r>
        <w:rPr>
          <w:rFonts w:ascii="Times New Roman"/>
          <w:b w:val="false"/>
          <w:i w:val="false"/>
          <w:color w:val="000000"/>
          <w:sz w:val="28"/>
        </w:rPr>
        <w:t xml:space="preserve">
(сүтке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Сүт, л.            91,24      1 362 825      1 369 558       1 375 270 </w:t>
      </w:r>
      <w:r>
        <w:br/>
      </w:r>
      <w:r>
        <w:rPr>
          <w:rFonts w:ascii="Times New Roman"/>
          <w:b w:val="false"/>
          <w:i w:val="false"/>
          <w:color w:val="000000"/>
          <w:sz w:val="28"/>
        </w:rPr>
        <w:t xml:space="preserve">
Қаймақ              2,19         32 711         32 873          33 010 </w:t>
      </w:r>
      <w:r>
        <w:br/>
      </w:r>
      <w:r>
        <w:rPr>
          <w:rFonts w:ascii="Times New Roman"/>
          <w:b w:val="false"/>
          <w:i w:val="false"/>
          <w:color w:val="000000"/>
          <w:sz w:val="28"/>
        </w:rPr>
        <w:t xml:space="preserve">
Ақ ірімшік          2,19         32 711         32 873          33 010 </w:t>
      </w:r>
      <w:r>
        <w:br/>
      </w:r>
      <w:r>
        <w:rPr>
          <w:rFonts w:ascii="Times New Roman"/>
          <w:b w:val="false"/>
          <w:i w:val="false"/>
          <w:color w:val="000000"/>
          <w:sz w:val="28"/>
        </w:rPr>
        <w:t xml:space="preserve">
Сары ірімшік        2,55         38 089         38 277          38 436 </w:t>
      </w:r>
      <w:r>
        <w:br/>
      </w:r>
      <w:r>
        <w:rPr>
          <w:rFonts w:ascii="Times New Roman"/>
          <w:b w:val="false"/>
          <w:i w:val="false"/>
          <w:color w:val="000000"/>
          <w:sz w:val="28"/>
        </w:rPr>
        <w:t xml:space="preserve">
Сары май            2,19         32 711         32 873          33 010 </w:t>
      </w:r>
      <w:r>
        <w:br/>
      </w:r>
      <w:r>
        <w:rPr>
          <w:rFonts w:ascii="Times New Roman"/>
          <w:b w:val="false"/>
          <w:i w:val="false"/>
          <w:color w:val="000000"/>
          <w:sz w:val="28"/>
        </w:rPr>
        <w:t xml:space="preserve">
Өсімдік майы        8,47        126 514        127 139         127 669 </w:t>
      </w:r>
      <w:r>
        <w:br/>
      </w:r>
      <w:r>
        <w:rPr>
          <w:rFonts w:ascii="Times New Roman"/>
          <w:b w:val="false"/>
          <w:i w:val="false"/>
          <w:color w:val="000000"/>
          <w:sz w:val="28"/>
        </w:rPr>
        <w:t xml:space="preserve">
Күнбағыс майы, л.   6,53         97 537         98 019          98 427 </w:t>
      </w:r>
      <w:r>
        <w:br/>
      </w:r>
      <w:r>
        <w:rPr>
          <w:rFonts w:ascii="Times New Roman"/>
          <w:b w:val="false"/>
          <w:i w:val="false"/>
          <w:color w:val="000000"/>
          <w:sz w:val="28"/>
        </w:rPr>
        <w:t xml:space="preserve">
Маргарин            1,75         26 139         26 268          26 378 </w:t>
      </w:r>
      <w:r>
        <w:br/>
      </w:r>
      <w:r>
        <w:rPr>
          <w:rFonts w:ascii="Times New Roman"/>
          <w:b w:val="false"/>
          <w:i w:val="false"/>
          <w:color w:val="000000"/>
          <w:sz w:val="28"/>
        </w:rPr>
        <w:t xml:space="preserve">
Майонез             0,73         10 904         10 958          11 003 </w:t>
      </w:r>
      <w:r>
        <w:br/>
      </w:r>
      <w:r>
        <w:rPr>
          <w:rFonts w:ascii="Times New Roman"/>
          <w:b w:val="false"/>
          <w:i w:val="false"/>
          <w:color w:val="000000"/>
          <w:sz w:val="28"/>
        </w:rPr>
        <w:t xml:space="preserve">
Басқалар                              0              0               0 </w:t>
      </w:r>
      <w:r>
        <w:br/>
      </w:r>
      <w:r>
        <w:rPr>
          <w:rFonts w:ascii="Times New Roman"/>
          <w:b w:val="false"/>
          <w:i w:val="false"/>
          <w:color w:val="000000"/>
          <w:sz w:val="28"/>
        </w:rPr>
        <w:t xml:space="preserve">
Шай                 0,08          1 225          1 231           1 236 </w:t>
      </w:r>
      <w:r>
        <w:br/>
      </w:r>
      <w:r>
        <w:rPr>
          <w:rFonts w:ascii="Times New Roman"/>
          <w:b w:val="false"/>
          <w:i w:val="false"/>
          <w:color w:val="000000"/>
          <w:sz w:val="28"/>
        </w:rPr>
        <w:t xml:space="preserve">
Ашытқы              0,06            822            826             829 </w:t>
      </w:r>
      <w:r>
        <w:br/>
      </w:r>
      <w:r>
        <w:rPr>
          <w:rFonts w:ascii="Times New Roman"/>
          <w:b w:val="false"/>
          <w:i w:val="false"/>
          <w:color w:val="000000"/>
          <w:sz w:val="28"/>
        </w:rPr>
        <w:t xml:space="preserve">
Дәмдеуіштер         0,07            986            991             995 </w:t>
      </w:r>
      <w:r>
        <w:br/>
      </w:r>
      <w:r>
        <w:rPr>
          <w:rFonts w:ascii="Times New Roman"/>
          <w:b w:val="false"/>
          <w:i w:val="false"/>
          <w:color w:val="000000"/>
          <w:sz w:val="28"/>
        </w:rPr>
        <w:t xml:space="preserve">
Тұз                 0,37          5 527          5 554           5 577 </w:t>
      </w:r>
      <w:r>
        <w:br/>
      </w:r>
      <w:r>
        <w:rPr>
          <w:rFonts w:ascii="Times New Roman"/>
          <w:b w:val="false"/>
          <w:i w:val="false"/>
          <w:color w:val="000000"/>
          <w:sz w:val="28"/>
        </w:rPr>
        <w:t xml:space="preserve">
___________________________________________________________________________ </w:t>
      </w:r>
    </w:p>
    <w:bookmarkEnd w:id="17"/>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Ауыл шаруашылығы өніміне есептегенде республика бойынша тамақ        ! </w:t>
      </w:r>
      <w:r>
        <w:br/>
      </w:r>
      <w:r>
        <w:rPr>
          <w:rFonts w:ascii="Times New Roman"/>
          <w:b w:val="false"/>
          <w:i w:val="false"/>
          <w:color w:val="000000"/>
          <w:sz w:val="28"/>
        </w:rPr>
        <w:t xml:space="preserve">
                   өнімдерін тұтынудың шекті деңгейі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    2003 жыл     !      2004 жыл    !     2005 жыл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6                    7                   8                9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Бидай, барлығы           1 871 843        1 904 936          1 912 881 </w:t>
      </w:r>
      <w:r>
        <w:br/>
      </w:r>
      <w:r>
        <w:rPr>
          <w:rFonts w:ascii="Times New Roman"/>
          <w:b w:val="false"/>
          <w:i w:val="false"/>
          <w:color w:val="000000"/>
          <w:sz w:val="28"/>
        </w:rPr>
        <w:t xml:space="preserve">
Бидай                      419 377          421 449            423 206 </w:t>
      </w:r>
      <w:r>
        <w:br/>
      </w:r>
      <w:r>
        <w:rPr>
          <w:rFonts w:ascii="Times New Roman"/>
          <w:b w:val="false"/>
          <w:i w:val="false"/>
          <w:color w:val="000000"/>
          <w:sz w:val="28"/>
        </w:rPr>
        <w:t xml:space="preserve">
Бидай                    1 349 762        1 417 742          1 423 654 </w:t>
      </w:r>
      <w:r>
        <w:br/>
      </w:r>
      <w:r>
        <w:rPr>
          <w:rFonts w:ascii="Times New Roman"/>
          <w:b w:val="false"/>
          <w:i w:val="false"/>
          <w:color w:val="000000"/>
          <w:sz w:val="28"/>
        </w:rPr>
        <w:t xml:space="preserve">
Бидай                      102 704           65 746             66 020 </w:t>
      </w:r>
      <w:r>
        <w:br/>
      </w:r>
      <w:r>
        <w:rPr>
          <w:rFonts w:ascii="Times New Roman"/>
          <w:b w:val="false"/>
          <w:i w:val="false"/>
          <w:color w:val="000000"/>
          <w:sz w:val="28"/>
        </w:rPr>
        <w:t xml:space="preserve">
Қарабидай                  340 815          356 199            357 685 </w:t>
      </w:r>
      <w:r>
        <w:br/>
      </w:r>
      <w:r>
        <w:rPr>
          <w:rFonts w:ascii="Times New Roman"/>
          <w:b w:val="false"/>
          <w:i w:val="false"/>
          <w:color w:val="000000"/>
          <w:sz w:val="28"/>
        </w:rPr>
        <w:t xml:space="preserve">
Күріш                      185 445          186 361            187 138 </w:t>
      </w:r>
      <w:r>
        <w:br/>
      </w:r>
      <w:r>
        <w:rPr>
          <w:rFonts w:ascii="Times New Roman"/>
          <w:b w:val="false"/>
          <w:i w:val="false"/>
          <w:color w:val="000000"/>
          <w:sz w:val="28"/>
        </w:rPr>
        <w:t xml:space="preserve">
Бұршақ тұқымдастар          79 379           79 770             80 103 </w:t>
      </w:r>
      <w:r>
        <w:br/>
      </w:r>
      <w:r>
        <w:rPr>
          <w:rFonts w:ascii="Times New Roman"/>
          <w:b w:val="false"/>
          <w:i w:val="false"/>
          <w:color w:val="000000"/>
          <w:sz w:val="28"/>
        </w:rPr>
        <w:t xml:space="preserve">
Картоп                     931 154          935 755            939 657 </w:t>
      </w:r>
      <w:r>
        <w:br/>
      </w:r>
      <w:r>
        <w:rPr>
          <w:rFonts w:ascii="Times New Roman"/>
          <w:b w:val="false"/>
          <w:i w:val="false"/>
          <w:color w:val="000000"/>
          <w:sz w:val="28"/>
        </w:rPr>
        <w:t xml:space="preserve">
Көкөністер мен             823 610          827 679            831 131 </w:t>
      </w:r>
      <w:r>
        <w:br/>
      </w:r>
      <w:r>
        <w:rPr>
          <w:rFonts w:ascii="Times New Roman"/>
          <w:b w:val="false"/>
          <w:i w:val="false"/>
          <w:color w:val="000000"/>
          <w:sz w:val="28"/>
        </w:rPr>
        <w:t xml:space="preserve">
бақша дақылдары,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Капуста                    220 018          221 105            222 027 </w:t>
      </w:r>
      <w:r>
        <w:br/>
      </w:r>
      <w:r>
        <w:rPr>
          <w:rFonts w:ascii="Times New Roman"/>
          <w:b w:val="false"/>
          <w:i w:val="false"/>
          <w:color w:val="000000"/>
          <w:sz w:val="28"/>
        </w:rPr>
        <w:t xml:space="preserve">
Пияз                       218 972          220 054            220 972 </w:t>
      </w:r>
      <w:r>
        <w:br/>
      </w:r>
      <w:r>
        <w:rPr>
          <w:rFonts w:ascii="Times New Roman"/>
          <w:b w:val="false"/>
          <w:i w:val="false"/>
          <w:color w:val="000000"/>
          <w:sz w:val="28"/>
        </w:rPr>
        <w:t xml:space="preserve">
Сәбіз                      166 544          167 367            168 065 </w:t>
      </w:r>
      <w:r>
        <w:br/>
      </w:r>
      <w:r>
        <w:rPr>
          <w:rFonts w:ascii="Times New Roman"/>
          <w:b w:val="false"/>
          <w:i w:val="false"/>
          <w:color w:val="000000"/>
          <w:sz w:val="28"/>
        </w:rPr>
        <w:t xml:space="preserve">
Қызылша                     21 808           21 915             22 007 </w:t>
      </w:r>
      <w:r>
        <w:br/>
      </w:r>
      <w:r>
        <w:rPr>
          <w:rFonts w:ascii="Times New Roman"/>
          <w:b w:val="false"/>
          <w:i w:val="false"/>
          <w:color w:val="000000"/>
          <w:sz w:val="28"/>
        </w:rPr>
        <w:t xml:space="preserve">
Басқа көкөністер,          196 268          197 238            198 061 </w:t>
      </w:r>
      <w:r>
        <w:br/>
      </w:r>
      <w:r>
        <w:rPr>
          <w:rFonts w:ascii="Times New Roman"/>
          <w:b w:val="false"/>
          <w:i w:val="false"/>
          <w:color w:val="000000"/>
          <w:sz w:val="28"/>
        </w:rPr>
        <w:t xml:space="preserve">
бақша дақылдарын </w:t>
      </w:r>
      <w:r>
        <w:br/>
      </w:r>
      <w:r>
        <w:rPr>
          <w:rFonts w:ascii="Times New Roman"/>
          <w:b w:val="false"/>
          <w:i w:val="false"/>
          <w:color w:val="000000"/>
          <w:sz w:val="28"/>
        </w:rPr>
        <w:t xml:space="preserve">
қоса </w:t>
      </w:r>
      <w:r>
        <w:br/>
      </w:r>
      <w:r>
        <w:rPr>
          <w:rFonts w:ascii="Times New Roman"/>
          <w:b w:val="false"/>
          <w:i w:val="false"/>
          <w:color w:val="000000"/>
          <w:sz w:val="28"/>
        </w:rPr>
        <w:t xml:space="preserve">
Жеміс-жидектер,            408 817          410 837            412 551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Алма                       354 448          356 199            357 685 </w:t>
      </w:r>
      <w:r>
        <w:br/>
      </w:r>
      <w:r>
        <w:rPr>
          <w:rFonts w:ascii="Times New Roman"/>
          <w:b w:val="false"/>
          <w:i w:val="false"/>
          <w:color w:val="000000"/>
          <w:sz w:val="28"/>
        </w:rPr>
        <w:t xml:space="preserve">
Жидектер (жүзім және        55 266           55 539             55 770 </w:t>
      </w:r>
      <w:r>
        <w:br/>
      </w:r>
      <w:r>
        <w:rPr>
          <w:rFonts w:ascii="Times New Roman"/>
          <w:b w:val="false"/>
          <w:i w:val="false"/>
          <w:color w:val="000000"/>
          <w:sz w:val="28"/>
        </w:rPr>
        <w:t xml:space="preserve">
т.б.) </w:t>
      </w:r>
      <w:r>
        <w:br/>
      </w:r>
      <w:r>
        <w:rPr>
          <w:rFonts w:ascii="Times New Roman"/>
          <w:b w:val="false"/>
          <w:i w:val="false"/>
          <w:color w:val="000000"/>
          <w:sz w:val="28"/>
        </w:rPr>
        <w:t xml:space="preserve">
                                             27 469             27 584 </w:t>
      </w:r>
      <w:r>
        <w:br/>
      </w:r>
      <w:r>
        <w:rPr>
          <w:rFonts w:ascii="Times New Roman"/>
          <w:b w:val="false"/>
          <w:i w:val="false"/>
          <w:color w:val="000000"/>
          <w:sz w:val="28"/>
        </w:rPr>
        <w:t xml:space="preserve">
Қант қызылшасы*          1 899 450        1 908 835          1 916 796 </w:t>
      </w:r>
      <w:r>
        <w:br/>
      </w:r>
      <w:r>
        <w:rPr>
          <w:rFonts w:ascii="Times New Roman"/>
          <w:b w:val="false"/>
          <w:i w:val="false"/>
          <w:color w:val="000000"/>
          <w:sz w:val="28"/>
        </w:rPr>
        <w:t xml:space="preserve">
Ет, барлығы                621 367          624 437            627 041 </w:t>
      </w:r>
      <w:r>
        <w:br/>
      </w:r>
      <w:r>
        <w:rPr>
          <w:rFonts w:ascii="Times New Roman"/>
          <w:b w:val="false"/>
          <w:i w:val="false"/>
          <w:color w:val="000000"/>
          <w:sz w:val="28"/>
        </w:rPr>
        <w:t xml:space="preserve">
Сиыр еті                   218 076          219 153            220 067 </w:t>
      </w:r>
      <w:r>
        <w:br/>
      </w:r>
      <w:r>
        <w:rPr>
          <w:rFonts w:ascii="Times New Roman"/>
          <w:b w:val="false"/>
          <w:i w:val="false"/>
          <w:color w:val="000000"/>
          <w:sz w:val="28"/>
        </w:rPr>
        <w:t xml:space="preserve">
Шошқа еті                  152 653          153 407            154 047 </w:t>
      </w:r>
      <w:r>
        <w:br/>
      </w:r>
      <w:r>
        <w:rPr>
          <w:rFonts w:ascii="Times New Roman"/>
          <w:b w:val="false"/>
          <w:i w:val="false"/>
          <w:color w:val="000000"/>
          <w:sz w:val="28"/>
        </w:rPr>
        <w:t xml:space="preserve">
Қой еті                    119 942          120 534            121 037 </w:t>
      </w:r>
      <w:r>
        <w:br/>
      </w:r>
      <w:r>
        <w:rPr>
          <w:rFonts w:ascii="Times New Roman"/>
          <w:b w:val="false"/>
          <w:i w:val="false"/>
          <w:color w:val="000000"/>
          <w:sz w:val="28"/>
        </w:rPr>
        <w:t xml:space="preserve">
Құс еті                     81 704           82 107             82 450 </w:t>
      </w:r>
      <w:r>
        <w:br/>
      </w:r>
      <w:r>
        <w:rPr>
          <w:rFonts w:ascii="Times New Roman"/>
          <w:b w:val="false"/>
          <w:i w:val="false"/>
          <w:color w:val="000000"/>
          <w:sz w:val="28"/>
        </w:rPr>
        <w:t xml:space="preserve">
Басқа жануарлар еті         38 089           38 277             38 436 </w:t>
      </w:r>
      <w:r>
        <w:br/>
      </w:r>
      <w:r>
        <w:rPr>
          <w:rFonts w:ascii="Times New Roman"/>
          <w:b w:val="false"/>
          <w:i w:val="false"/>
          <w:color w:val="000000"/>
          <w:sz w:val="28"/>
        </w:rPr>
        <w:t xml:space="preserve">
Жұмыртқа (мың дана)          1 544            1 552              1 559 </w:t>
      </w:r>
      <w:r>
        <w:br/>
      </w:r>
      <w:r>
        <w:rPr>
          <w:rFonts w:ascii="Times New Roman"/>
          <w:b w:val="false"/>
          <w:i w:val="false"/>
          <w:color w:val="000000"/>
          <w:sz w:val="28"/>
        </w:rPr>
        <w:t xml:space="preserve">
Сүт, барлығы             2 681 586        2 694 835          2 706 074 </w:t>
      </w:r>
      <w:r>
        <w:br/>
      </w:r>
      <w:r>
        <w:rPr>
          <w:rFonts w:ascii="Times New Roman"/>
          <w:b w:val="false"/>
          <w:i w:val="false"/>
          <w:color w:val="000000"/>
          <w:sz w:val="28"/>
        </w:rPr>
        <w:t xml:space="preserve">
Сүт, л.                  1 362 825        1 369 558          1 375 270 </w:t>
      </w:r>
      <w:r>
        <w:br/>
      </w:r>
      <w:r>
        <w:rPr>
          <w:rFonts w:ascii="Times New Roman"/>
          <w:b w:val="false"/>
          <w:i w:val="false"/>
          <w:color w:val="000000"/>
          <w:sz w:val="28"/>
        </w:rPr>
        <w:t xml:space="preserve">
Қаймақ                      32 711           32 873             33 010 </w:t>
      </w:r>
      <w:r>
        <w:br/>
      </w:r>
      <w:r>
        <w:rPr>
          <w:rFonts w:ascii="Times New Roman"/>
          <w:b w:val="false"/>
          <w:i w:val="false"/>
          <w:color w:val="000000"/>
          <w:sz w:val="28"/>
        </w:rPr>
        <w:t xml:space="preserve">
Ақ ірімшік                  32 711           32 873             33 010 </w:t>
      </w:r>
      <w:r>
        <w:br/>
      </w:r>
      <w:r>
        <w:rPr>
          <w:rFonts w:ascii="Times New Roman"/>
          <w:b w:val="false"/>
          <w:i w:val="false"/>
          <w:color w:val="000000"/>
          <w:sz w:val="28"/>
        </w:rPr>
        <w:t xml:space="preserve">
Сары ірімшік                38 089           38 277             38 436 </w:t>
      </w:r>
      <w:r>
        <w:br/>
      </w:r>
      <w:r>
        <w:rPr>
          <w:rFonts w:ascii="Times New Roman"/>
          <w:b w:val="false"/>
          <w:i w:val="false"/>
          <w:color w:val="000000"/>
          <w:sz w:val="28"/>
        </w:rPr>
        <w:t xml:space="preserve">
Сары май                    32 711           32 873             33 010 </w:t>
      </w:r>
      <w:r>
        <w:br/>
      </w:r>
      <w:r>
        <w:rPr>
          <w:rFonts w:ascii="Times New Roman"/>
          <w:b w:val="false"/>
          <w:i w:val="false"/>
          <w:color w:val="000000"/>
          <w:sz w:val="28"/>
        </w:rPr>
        <w:t xml:space="preserve">
Майлы дақылдар             632 569          635 695            638 346 </w:t>
      </w:r>
      <w:r>
        <w:br/>
      </w:r>
      <w:r>
        <w:rPr>
          <w:rFonts w:ascii="Times New Roman"/>
          <w:b w:val="false"/>
          <w:i w:val="false"/>
          <w:color w:val="000000"/>
          <w:sz w:val="28"/>
        </w:rPr>
        <w:t xml:space="preserve">
Күнбағыс                   487 683          490 093            492 137 </w:t>
      </w:r>
      <w:r>
        <w:br/>
      </w:r>
      <w:r>
        <w:rPr>
          <w:rFonts w:ascii="Times New Roman"/>
          <w:b w:val="false"/>
          <w:i w:val="false"/>
          <w:color w:val="000000"/>
          <w:sz w:val="28"/>
        </w:rPr>
        <w:t xml:space="preserve">
Маргарин                    26 139           26 268             26 378 </w:t>
      </w:r>
      <w:r>
        <w:br/>
      </w:r>
      <w:r>
        <w:rPr>
          <w:rFonts w:ascii="Times New Roman"/>
          <w:b w:val="false"/>
          <w:i w:val="false"/>
          <w:color w:val="000000"/>
          <w:sz w:val="28"/>
        </w:rPr>
        <w:t xml:space="preserve">
Майонез                     10 904           10 958             11 003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қант құрағымен ауыстырылуы мүмкін </w:t>
      </w:r>
    </w:p>
    <w:bookmarkStart w:name="z24" w:id="18"/>
    <w:p>
      <w:pPr>
        <w:spacing w:after="0"/>
        <w:ind w:left="0"/>
        <w:jc w:val="left"/>
      </w:pPr>
      <w:r>
        <w:rPr>
          <w:rFonts w:ascii="Times New Roman"/>
          <w:b/>
          <w:i w:val="false"/>
          <w:color w:val="000000"/>
        </w:rPr>
        <w:t xml:space="preserve"> 
3. Аграрлық бизнестің тиімді жүйесін қалыптастыру </w:t>
      </w:r>
    </w:p>
    <w:bookmarkEnd w:id="18"/>
    <w:bookmarkStart w:name="z25" w:id="19"/>
    <w:p>
      <w:pPr>
        <w:spacing w:after="0"/>
        <w:ind w:left="0"/>
        <w:jc w:val="left"/>
      </w:pPr>
      <w:r>
        <w:rPr>
          <w:rFonts w:ascii="Times New Roman"/>
          <w:b/>
          <w:i w:val="false"/>
          <w:color w:val="000000"/>
        </w:rPr>
        <w:t xml:space="preserve"> 
3.1. Жер қатынастарын дамыту </w:t>
      </w:r>
    </w:p>
    <w:bookmarkEnd w:id="19"/>
    <w:p>
      <w:pPr>
        <w:spacing w:after="0"/>
        <w:ind w:left="0"/>
        <w:jc w:val="both"/>
      </w:pPr>
      <w:r>
        <w:rPr>
          <w:rFonts w:ascii="Times New Roman"/>
          <w:b w:val="false"/>
          <w:i w:val="false"/>
          <w:color w:val="000000"/>
          <w:sz w:val="28"/>
        </w:rPr>
        <w:t xml:space="preserve">     Ағымдағы жай-күй: </w:t>
      </w:r>
      <w:r>
        <w:br/>
      </w:r>
      <w:r>
        <w:rPr>
          <w:rFonts w:ascii="Times New Roman"/>
          <w:b w:val="false"/>
          <w:i w:val="false"/>
          <w:color w:val="000000"/>
          <w:sz w:val="28"/>
        </w:rPr>
        <w:t xml:space="preserve">
     Ауыл шаруашылығы кәсіпорындарын реформалаудың нәтижесінде, өнімі аз және сортаң жерлердің ауыл шаруашылығы айналымынан шығарылуына байланысты ауыл шаруашылығы мақсатындағы жерлер 1991 жылғымен салыстырғанда 127,5 млн. гектарға немесе 2 еседен астам кеміді, сонымен бірге егістік жер 13,3 млн. гектарға (2,7 есе) азайды. </w:t>
      </w:r>
    </w:p>
    <w:p>
      <w:pPr>
        <w:spacing w:after="0"/>
        <w:ind w:left="0"/>
        <w:jc w:val="both"/>
      </w:pPr>
      <w:r>
        <w:rPr>
          <w:rFonts w:ascii="Times New Roman"/>
          <w:b/>
          <w:i w:val="false"/>
          <w:color w:val="000000"/>
          <w:sz w:val="28"/>
        </w:rPr>
        <w:t xml:space="preserve">                                                            7-кесте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Облыстар     !   1991 ж. !   1995 ж. !   2000 ж. !   2001 ж. !1991 жылғыға </w:t>
      </w:r>
      <w:r>
        <w:br/>
      </w:r>
      <w:r>
        <w:rPr>
          <w:rFonts w:ascii="Times New Roman"/>
          <w:b w:val="false"/>
          <w:i w:val="false"/>
          <w:color w:val="000000"/>
          <w:sz w:val="28"/>
        </w:rPr>
        <w:t xml:space="preserve">
              !           !           !           !           !қарағанда </w:t>
      </w:r>
      <w:r>
        <w:br/>
      </w:r>
      <w:r>
        <w:rPr>
          <w:rFonts w:ascii="Times New Roman"/>
          <w:b w:val="false"/>
          <w:i w:val="false"/>
          <w:color w:val="000000"/>
          <w:sz w:val="28"/>
        </w:rPr>
        <w:t xml:space="preserve">
              !           !           !           !           !2001 ж. өз. </w:t>
      </w:r>
      <w:r>
        <w:br/>
      </w:r>
      <w:r>
        <w:rPr>
          <w:rFonts w:ascii="Times New Roman"/>
          <w:b w:val="false"/>
          <w:i w:val="false"/>
          <w:color w:val="000000"/>
          <w:sz w:val="28"/>
        </w:rPr>
        <w:t xml:space="preserve">
              !           !           !           !           !геріс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!бар. !о.і. !бар. !о.і. !бар. !о.і. !бар. !о.і. !бар. !о.і. </w:t>
      </w:r>
      <w:r>
        <w:br/>
      </w:r>
      <w:r>
        <w:rPr>
          <w:rFonts w:ascii="Times New Roman"/>
          <w:b w:val="false"/>
          <w:i w:val="false"/>
          <w:color w:val="000000"/>
          <w:sz w:val="28"/>
        </w:rPr>
        <w:t xml:space="preserve">
              !лығы !егіс.!лығы !егіс.!лығы !егіс.!лығы !егіс.!лығы !егіс. </w:t>
      </w:r>
      <w:r>
        <w:br/>
      </w:r>
      <w:r>
        <w:rPr>
          <w:rFonts w:ascii="Times New Roman"/>
          <w:b w:val="false"/>
          <w:i w:val="false"/>
          <w:color w:val="000000"/>
          <w:sz w:val="28"/>
        </w:rPr>
        <w:t xml:space="preserve">
              !     !тік  !     !тік  !     !тік  !     !тік  !     !тік </w:t>
      </w:r>
      <w:r>
        <w:br/>
      </w:r>
      <w:r>
        <w:rPr>
          <w:rFonts w:ascii="Times New Roman"/>
          <w:b w:val="false"/>
          <w:i w:val="false"/>
          <w:color w:val="000000"/>
          <w:sz w:val="28"/>
        </w:rPr>
        <w:t xml:space="preserve">
              !     !жер  !     !жер  !     !жер  !     !жер  !     !жер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Ақмола          13,6  6,4   12,6  6,2   8,9   4,5   9,0   4,9   -4,6  -1,5 </w:t>
      </w:r>
      <w:r>
        <w:br/>
      </w:r>
      <w:r>
        <w:rPr>
          <w:rFonts w:ascii="Times New Roman"/>
          <w:b w:val="false"/>
          <w:i w:val="false"/>
          <w:color w:val="000000"/>
          <w:sz w:val="28"/>
        </w:rPr>
        <w:t xml:space="preserve">
Ақтөбе          23,0  2,1   20,4  1,6   7,9   0,7   7,5   0,8  -15,5  -1,3 </w:t>
      </w:r>
      <w:r>
        <w:br/>
      </w:r>
      <w:r>
        <w:rPr>
          <w:rFonts w:ascii="Times New Roman"/>
          <w:b w:val="false"/>
          <w:i w:val="false"/>
          <w:color w:val="000000"/>
          <w:sz w:val="28"/>
        </w:rPr>
        <w:t xml:space="preserve">
Алматы          15,9  1,7   14,2  1,5   8,5   1,1   8,2   1,1   -7,7  -0,6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8,9  2,7    8,5  1,8   2,6   0,9   2,6   0,9   -6,3  -1,8 </w:t>
      </w:r>
      <w:r>
        <w:br/>
      </w:r>
      <w:r>
        <w:rPr>
          <w:rFonts w:ascii="Times New Roman"/>
          <w:b w:val="false"/>
          <w:i w:val="false"/>
          <w:color w:val="000000"/>
          <w:sz w:val="28"/>
        </w:rPr>
        <w:t xml:space="preserve">
Атырау          22,2  0,03  18,6  0,01  4,5  0,002  4,5  0,001 -17,7  -0,03 </w:t>
      </w:r>
      <w:r>
        <w:br/>
      </w:r>
      <w:r>
        <w:rPr>
          <w:rFonts w:ascii="Times New Roman"/>
          <w:b w:val="false"/>
          <w:i w:val="false"/>
          <w:color w:val="000000"/>
          <w:sz w:val="28"/>
        </w:rPr>
        <w:t xml:space="preserve">
Жамбыл          11,5  1,02  10,8  0,9   7,9   0,9   7,4   0,8   -4,1  -0,2 </w:t>
      </w:r>
      <w:r>
        <w:br/>
      </w:r>
      <w:r>
        <w:rPr>
          <w:rFonts w:ascii="Times New Roman"/>
          <w:b w:val="false"/>
          <w:i w:val="false"/>
          <w:color w:val="000000"/>
          <w:sz w:val="28"/>
        </w:rPr>
        <w:t xml:space="preserve">
Батыс           12,9  2,01  11,5  1,8   5,0   0,4   4,5   0,6   -8,4  -1,41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28,4  2,3   22,1  2,02  11,9  1,06  10,7  1,1  -17,7  -1,2 </w:t>
      </w:r>
      <w:r>
        <w:br/>
      </w:r>
      <w:r>
        <w:rPr>
          <w:rFonts w:ascii="Times New Roman"/>
          <w:b w:val="false"/>
          <w:i w:val="false"/>
          <w:color w:val="000000"/>
          <w:sz w:val="28"/>
        </w:rPr>
        <w:t xml:space="preserve">
Қызылорда       18,9  0,3   17,5  0,2   6,9   0,1   5,7   0,1  -13,2  -0,2 </w:t>
      </w:r>
      <w:r>
        <w:br/>
      </w:r>
      <w:r>
        <w:rPr>
          <w:rFonts w:ascii="Times New Roman"/>
          <w:b w:val="false"/>
          <w:i w:val="false"/>
          <w:color w:val="000000"/>
          <w:sz w:val="28"/>
        </w:rPr>
        <w:t xml:space="preserve">
Қостанай        18,1  6,7   17,2  6,5   7,9   5,6   7,6   5,6  -10,5  -1,1 </w:t>
      </w:r>
      <w:r>
        <w:br/>
      </w:r>
      <w:r>
        <w:rPr>
          <w:rFonts w:ascii="Times New Roman"/>
          <w:b w:val="false"/>
          <w:i w:val="false"/>
          <w:color w:val="000000"/>
          <w:sz w:val="28"/>
        </w:rPr>
        <w:t xml:space="preserve">
Маңғыстау       13,9    0   12,2    0   8,3     0   8,3     0   -5,6     0 </w:t>
      </w:r>
      <w:r>
        <w:br/>
      </w:r>
      <w:r>
        <w:rPr>
          <w:rFonts w:ascii="Times New Roman"/>
          <w:b w:val="false"/>
          <w:i w:val="false"/>
          <w:color w:val="000000"/>
          <w:sz w:val="28"/>
        </w:rPr>
        <w:t xml:space="preserve">
Павлодар        10,6  3,5    9,6  3,03  2,7   1,3   2,5   1,2   -8,1  -2,2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9,0  5,5    7,8  5,3   6,1   4,1   6,1   4,2   -2,9  -1,3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11,5  1,2   11,8  1,03  4,0   0,8   6,3   0,8   -5,2  -0,4 </w:t>
      </w:r>
      <w:r>
        <w:br/>
      </w:r>
      <w:r>
        <w:rPr>
          <w:rFonts w:ascii="Times New Roman"/>
          <w:b w:val="false"/>
          <w:i w:val="false"/>
          <w:color w:val="000000"/>
          <w:sz w:val="28"/>
        </w:rPr>
        <w:t xml:space="preserve">
Барлығы        218,4 35,5  194,8  31,9 93,1  21,5  90,9  22,2  -127,5 -13,3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мақсатындағы жерлердің серпіні, млн. га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Қазақстан Республикасының "Жер туралы" 2001 жылғы 24 қаңтардағы N 152-ІІ </w:t>
      </w:r>
      <w:r>
        <w:rPr>
          <w:rFonts w:ascii="Times New Roman"/>
          <w:b w:val="false"/>
          <w:i w:val="false"/>
          <w:color w:val="000000"/>
          <w:sz w:val="28"/>
        </w:rPr>
        <w:t xml:space="preserve">Заңға </w:t>
      </w:r>
      <w:r>
        <w:rPr>
          <w:rFonts w:ascii="Times New Roman"/>
          <w:b w:val="false"/>
          <w:i w:val="false"/>
          <w:color w:val="000000"/>
          <w:sz w:val="28"/>
        </w:rPr>
        <w:t xml:space="preserve">сәйкес мемлекеттiк емес ауыл шаруашылығы жер пайдаланушыларының жердi тұрақты пайдалану құқығы жойылды және 49 жылға дейiн мерзiмге жалға алу шартымен уақытша ұзақ мерзiмдi жердi пайдалану институты енгiзiлдi (1-схема).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2003 жылғы 1 қаңтардан бастап уақытша ұзақ мерзiмдi жердi пайдаланудың енгiзiлуi ауыл шаруашылығы тауарын өндiрушiлердiң бiр бөлiгiнiң жағдайына терiс әсерiн тигiзедi; </w:t>
      </w:r>
      <w:r>
        <w:br/>
      </w:r>
      <w:r>
        <w:rPr>
          <w:rFonts w:ascii="Times New Roman"/>
          <w:b w:val="false"/>
          <w:i w:val="false"/>
          <w:color w:val="000000"/>
          <w:sz w:val="28"/>
        </w:rPr>
        <w:t xml:space="preserve">
      ауыл шаруашылығы мақсатындағы жерге жеке меншiктiң болмауы аграрлық секторда кепiл қатынастарының дамуын және күрделi қаржыны ұлғайтуды тежейтiн факторлардың бiрi болып табылады; </w:t>
      </w:r>
      <w:r>
        <w:br/>
      </w:r>
      <w:r>
        <w:rPr>
          <w:rFonts w:ascii="Times New Roman"/>
          <w:b w:val="false"/>
          <w:i w:val="false"/>
          <w:color w:val="000000"/>
          <w:sz w:val="28"/>
        </w:rPr>
        <w:t xml:space="preserve">
      тұрақты жер қатынастарының болмауы iрi және орта тауарлы ауыл шаруашылығы құралымдарын дамытуға ынталандырмайды; </w:t>
      </w:r>
      <w:r>
        <w:br/>
      </w:r>
      <w:r>
        <w:rPr>
          <w:rFonts w:ascii="Times New Roman"/>
          <w:b w:val="false"/>
          <w:i w:val="false"/>
          <w:color w:val="000000"/>
          <w:sz w:val="28"/>
        </w:rPr>
        <w:t xml:space="preserve">
      топырақтың сапасын анықтайтын қазiргi заманғы материалдардың болмауы (топырақтың сапасын анықтау жөнiндегi соңғы толық көлемдi жұмыс 1986-1987 жылдарда жүргiзiлген) нақты бағалауға және жер салығының көлемiн саралауға мүмкiндiк бермейдi; </w:t>
      </w:r>
      <w:r>
        <w:br/>
      </w:r>
      <w:r>
        <w:rPr>
          <w:rFonts w:ascii="Times New Roman"/>
          <w:b w:val="false"/>
          <w:i w:val="false"/>
          <w:color w:val="000000"/>
          <w:sz w:val="28"/>
        </w:rPr>
        <w:t xml:space="preserve">
      топырақтың құнарлылығын арттыруға ынталандырудың, сондай-ақ топырақ құнарлылығының жай-күйін пәрменді қадағалаудың экономикалық тетiгiнiң болмауы жер пайдаланушылардың жердi пайдалану жөнiндегi жауапкершiлiгiн төмендетедi.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ауыл шаруашылығы мақсатындағы жерлерге жеке меншiктi енгiзу жөнiндегi заңнамалық акт қабылдау; </w:t>
      </w:r>
      <w:r>
        <w:br/>
      </w:r>
      <w:r>
        <w:rPr>
          <w:rFonts w:ascii="Times New Roman"/>
          <w:b w:val="false"/>
          <w:i w:val="false"/>
          <w:color w:val="000000"/>
          <w:sz w:val="28"/>
        </w:rPr>
        <w:t xml:space="preserve">
      ауыл шаруашылығы жерлерiнiң құнарлылығын сақтау және арттыру мақсатында жердi тиiмдi пайдаланбағаны үшiн жауапкершiлiктi күшейту; </w:t>
      </w:r>
      <w:r>
        <w:br/>
      </w:r>
      <w:r>
        <w:rPr>
          <w:rFonts w:ascii="Times New Roman"/>
          <w:b w:val="false"/>
          <w:i w:val="false"/>
          <w:color w:val="000000"/>
          <w:sz w:val="28"/>
        </w:rPr>
        <w:t xml:space="preserve">
      жердi бөлудiң қолданылып жүрген заңнамаға сәйкестiгiне тексерiс жүргiзу. </w:t>
      </w:r>
    </w:p>
    <w:p>
      <w:pPr>
        <w:spacing w:after="0"/>
        <w:ind w:left="0"/>
        <w:jc w:val="both"/>
      </w:pPr>
      <w:r>
        <w:rPr>
          <w:rFonts w:ascii="Times New Roman"/>
          <w:b w:val="false"/>
          <w:i w:val="false"/>
          <w:color w:val="000000"/>
          <w:sz w:val="28"/>
        </w:rPr>
        <w:t xml:space="preserve">      жер телiмдерiнiң бағалау құнын анықтаудың әдiстемесiн жетiлдiру - барлық аймақтарда бонитеттi бағалаудың 4 турын өткiзу, ел экономикасының жай-күйiн ескере отырып, топырақтың типтерi мен iшкi типтерiн капиталға айналдыру ставкасын саралау; </w:t>
      </w:r>
      <w:r>
        <w:br/>
      </w:r>
      <w:r>
        <w:rPr>
          <w:rFonts w:ascii="Times New Roman"/>
          <w:b w:val="false"/>
          <w:i w:val="false"/>
          <w:color w:val="000000"/>
          <w:sz w:val="28"/>
        </w:rPr>
        <w:t xml:space="preserve">
      жердi кепiлге беру арқылы кредит берудiң ипотекалық нысанын және кредит тетiгi арқылы жер пайдалану құқығын пайдалана отырып аграрлық секторда қаржы-кредит қатынастарын жетiлдiру.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Жердi нарықтық айналымға енгiзу, ауыл шаруашылығы тауарын өндiрушiлердiң кредит ресурстарына қол жеткiзуiн ұлғайту, жердiң пайдаланылуын жақсарту, салық салудың арнайы режимiн сақтау. </w:t>
      </w:r>
    </w:p>
    <w:bookmarkStart w:name="z26" w:id="20"/>
    <w:p>
      <w:pPr>
        <w:spacing w:after="0"/>
        <w:ind w:left="0"/>
        <w:jc w:val="left"/>
      </w:pPr>
      <w:r>
        <w:rPr>
          <w:rFonts w:ascii="Times New Roman"/>
          <w:b/>
          <w:i w:val="false"/>
          <w:color w:val="000000"/>
        </w:rPr>
        <w:t xml:space="preserve"> 
3.2. Ауыл шаруашылығында су пайдаланудың тиімді жүйесін қалыптастыру </w:t>
      </w:r>
    </w:p>
    <w:bookmarkEnd w:id="20"/>
    <w:p>
      <w:pPr>
        <w:spacing w:after="0"/>
        <w:ind w:left="0"/>
        <w:jc w:val="both"/>
      </w:pPr>
      <w:r>
        <w:rPr>
          <w:rFonts w:ascii="Times New Roman"/>
          <w:b w:val="false"/>
          <w:i w:val="false"/>
          <w:color w:val="000000"/>
          <w:sz w:val="28"/>
        </w:rPr>
        <w:t xml:space="preserve">     Суармалы жерлердің жай-күйі: </w:t>
      </w:r>
      <w:r>
        <w:br/>
      </w:r>
      <w:r>
        <w:rPr>
          <w:rFonts w:ascii="Times New Roman"/>
          <w:b w:val="false"/>
          <w:i w:val="false"/>
          <w:color w:val="000000"/>
          <w:sz w:val="28"/>
        </w:rPr>
        <w:t xml:space="preserve">
     суармалы жер қоры 2364,8 мың га құрап, бұл жерлер ауыл шаруашылығы жалпы өнімінің 30%-ынан астамын өндіруді қамтамасыз етеді; </w:t>
      </w:r>
      <w:r>
        <w:br/>
      </w:r>
      <w:r>
        <w:rPr>
          <w:rFonts w:ascii="Times New Roman"/>
          <w:b w:val="false"/>
          <w:i w:val="false"/>
          <w:color w:val="000000"/>
          <w:sz w:val="28"/>
        </w:rPr>
        <w:t xml:space="preserve">
     1991 жылы ауыл шаруашылығы өндірісінде 2284 мың га суармалы жер пайдаланылды, ал 2001 жылы нақты 1317,8 мың гектар жер суарылды, қалған 1047 мың га сортаң жерлердің айналымынан шығарылуына, суару жүйелерінің ақауларына, судың болмауына немесе жетіспеуіне, топырақты суландыру жағдайларының, ұйымдастыру іс-шараларының нашарлауына, ең алдымен, қаржылық және материалдық-техникалық ресурстардың болмауына байланысты пайдаланылмады (8-кесте). </w:t>
      </w:r>
    </w:p>
    <w:bookmarkStart w:name="z27" w:id="21"/>
    <w:p>
      <w:pPr>
        <w:spacing w:after="0"/>
        <w:ind w:left="0"/>
        <w:jc w:val="left"/>
      </w:pPr>
      <w:r>
        <w:rPr>
          <w:rFonts w:ascii="Times New Roman"/>
          <w:b/>
          <w:i w:val="false"/>
          <w:color w:val="000000"/>
        </w:rPr>
        <w:t xml:space="preserve"> 
Қолда бар суармалы жерлер және олардың жай-күйі </w:t>
      </w:r>
    </w:p>
    <w:bookmarkEnd w:id="21"/>
    <w:p>
      <w:pPr>
        <w:spacing w:after="0"/>
        <w:ind w:left="0"/>
        <w:jc w:val="both"/>
      </w:pPr>
      <w:r>
        <w:rPr>
          <w:rFonts w:ascii="Times New Roman"/>
          <w:b/>
          <w:i w:val="false"/>
          <w:color w:val="000000"/>
          <w:sz w:val="28"/>
        </w:rPr>
        <w:t xml:space="preserve">                                                            8-кесте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!Қолда ! Оның ішінде суарыла. ! Пайдаланылмайтын суармалы </w:t>
      </w:r>
      <w:r>
        <w:br/>
      </w:r>
      <w:r>
        <w:rPr>
          <w:rFonts w:ascii="Times New Roman"/>
          <w:b w:val="false"/>
          <w:i w:val="false"/>
          <w:color w:val="000000"/>
          <w:sz w:val="28"/>
        </w:rPr>
        <w:t xml:space="preserve">
  Облыстар  !бар   ! тыны                 ! жерлер </w:t>
      </w:r>
      <w:r>
        <w:br/>
      </w:r>
      <w:r>
        <w:rPr>
          <w:rFonts w:ascii="Times New Roman"/>
          <w:b w:val="false"/>
          <w:i w:val="false"/>
          <w:color w:val="000000"/>
          <w:sz w:val="28"/>
        </w:rPr>
        <w:t xml:space="preserve">
            !суар. !______________________!________________________________ </w:t>
      </w:r>
      <w:r>
        <w:br/>
      </w:r>
      <w:r>
        <w:rPr>
          <w:rFonts w:ascii="Times New Roman"/>
          <w:b w:val="false"/>
          <w:i w:val="false"/>
          <w:color w:val="000000"/>
          <w:sz w:val="28"/>
        </w:rPr>
        <w:t xml:space="preserve">
            !малы  !Барлы.! оның ішінде   !Бар. ! оның ішінде мынадай </w:t>
      </w:r>
      <w:r>
        <w:br/>
      </w:r>
      <w:r>
        <w:rPr>
          <w:rFonts w:ascii="Times New Roman"/>
          <w:b w:val="false"/>
          <w:i w:val="false"/>
          <w:color w:val="000000"/>
          <w:sz w:val="28"/>
        </w:rPr>
        <w:t xml:space="preserve">
            !жер,  !ғы    !_______________!лығы ! себептермен </w:t>
      </w:r>
      <w:r>
        <w:br/>
      </w:r>
      <w:r>
        <w:rPr>
          <w:rFonts w:ascii="Times New Roman"/>
          <w:b w:val="false"/>
          <w:i w:val="false"/>
          <w:color w:val="000000"/>
          <w:sz w:val="28"/>
        </w:rPr>
        <w:t xml:space="preserve">
            !бар.  !      !тұқым  !тұқым  !     !__________________________ </w:t>
      </w:r>
      <w:r>
        <w:br/>
      </w:r>
      <w:r>
        <w:rPr>
          <w:rFonts w:ascii="Times New Roman"/>
          <w:b w:val="false"/>
          <w:i w:val="false"/>
          <w:color w:val="000000"/>
          <w:sz w:val="28"/>
        </w:rPr>
        <w:t xml:space="preserve">
            !лығы  !      !себіл. !себіл. !     !суару !судың !топы.!қаржы. </w:t>
      </w:r>
      <w:r>
        <w:br/>
      </w:r>
      <w:r>
        <w:rPr>
          <w:rFonts w:ascii="Times New Roman"/>
          <w:b w:val="false"/>
          <w:i w:val="false"/>
          <w:color w:val="000000"/>
          <w:sz w:val="28"/>
        </w:rPr>
        <w:t xml:space="preserve">
            !      !      !ген    !мейтін !     !жүйе. !жоқты.!рақты!ның </w:t>
      </w:r>
      <w:r>
        <w:br/>
      </w:r>
      <w:r>
        <w:rPr>
          <w:rFonts w:ascii="Times New Roman"/>
          <w:b w:val="false"/>
          <w:i w:val="false"/>
          <w:color w:val="000000"/>
          <w:sz w:val="28"/>
        </w:rPr>
        <w:t xml:space="preserve">
            !      !      !       !       !     !лері  !ғы    !су.  !жоқты. </w:t>
      </w:r>
      <w:r>
        <w:br/>
      </w:r>
      <w:r>
        <w:rPr>
          <w:rFonts w:ascii="Times New Roman"/>
          <w:b w:val="false"/>
          <w:i w:val="false"/>
          <w:color w:val="000000"/>
          <w:sz w:val="28"/>
        </w:rPr>
        <w:t xml:space="preserve">
            !      !      !       !       !     !ақаулы!      !лан. !ғы </w:t>
      </w:r>
      <w:r>
        <w:br/>
      </w:r>
      <w:r>
        <w:rPr>
          <w:rFonts w:ascii="Times New Roman"/>
          <w:b w:val="false"/>
          <w:i w:val="false"/>
          <w:color w:val="000000"/>
          <w:sz w:val="28"/>
        </w:rPr>
        <w:t xml:space="preserve">
            !      !      !       !       !     !      !      !дыру ! </w:t>
      </w:r>
      <w:r>
        <w:br/>
      </w:r>
      <w:r>
        <w:rPr>
          <w:rFonts w:ascii="Times New Roman"/>
          <w:b w:val="false"/>
          <w:i w:val="false"/>
          <w:color w:val="000000"/>
          <w:sz w:val="28"/>
        </w:rPr>
        <w:t xml:space="preserve">
            !      !      !       !       !     !      !      !жағ. ! </w:t>
      </w:r>
      <w:r>
        <w:br/>
      </w:r>
      <w:r>
        <w:rPr>
          <w:rFonts w:ascii="Times New Roman"/>
          <w:b w:val="false"/>
          <w:i w:val="false"/>
          <w:color w:val="000000"/>
          <w:sz w:val="28"/>
        </w:rPr>
        <w:t xml:space="preserve">
            !      !      !       !       !     !      !      !дай. ! </w:t>
      </w:r>
      <w:r>
        <w:br/>
      </w:r>
      <w:r>
        <w:rPr>
          <w:rFonts w:ascii="Times New Roman"/>
          <w:b w:val="false"/>
          <w:i w:val="false"/>
          <w:color w:val="000000"/>
          <w:sz w:val="28"/>
        </w:rPr>
        <w:t xml:space="preserve">
            !      !      !       !       !     !      !      !лары.! </w:t>
      </w:r>
      <w:r>
        <w:br/>
      </w:r>
      <w:r>
        <w:rPr>
          <w:rFonts w:ascii="Times New Roman"/>
          <w:b w:val="false"/>
          <w:i w:val="false"/>
          <w:color w:val="000000"/>
          <w:sz w:val="28"/>
        </w:rPr>
        <w:t xml:space="preserve">
            !      !      !       !       !     !      !      !ның  ! </w:t>
      </w:r>
      <w:r>
        <w:br/>
      </w:r>
      <w:r>
        <w:rPr>
          <w:rFonts w:ascii="Times New Roman"/>
          <w:b w:val="false"/>
          <w:i w:val="false"/>
          <w:color w:val="000000"/>
          <w:sz w:val="28"/>
        </w:rPr>
        <w:t xml:space="preserve">
            !      !      !       !       !     !      !      !нашар! </w:t>
      </w:r>
      <w:r>
        <w:br/>
      </w:r>
      <w:r>
        <w:rPr>
          <w:rFonts w:ascii="Times New Roman"/>
          <w:b w:val="false"/>
          <w:i w:val="false"/>
          <w:color w:val="000000"/>
          <w:sz w:val="28"/>
        </w:rPr>
        <w:t xml:space="preserve">
            !      !      !       !       !     !      !      !лауы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Ақмола        46,5    4,4     4,4           42,1  36,4    2,0          3,7 </w:t>
      </w:r>
      <w:r>
        <w:br/>
      </w:r>
      <w:r>
        <w:rPr>
          <w:rFonts w:ascii="Times New Roman"/>
          <w:b w:val="false"/>
          <w:i w:val="false"/>
          <w:color w:val="000000"/>
          <w:sz w:val="28"/>
        </w:rPr>
        <w:t xml:space="preserve">
Ақтөбе        48,8    8,2     8,2           40,6  26,3          4,1   10,2 </w:t>
      </w:r>
      <w:r>
        <w:br/>
      </w:r>
      <w:r>
        <w:rPr>
          <w:rFonts w:ascii="Times New Roman"/>
          <w:b w:val="false"/>
          <w:i w:val="false"/>
          <w:color w:val="000000"/>
          <w:sz w:val="28"/>
        </w:rPr>
        <w:t xml:space="preserve">
Алматы       648,3  544,8   445,0    99,8  103,5  38,2         65,3 </w:t>
      </w:r>
      <w:r>
        <w:br/>
      </w:r>
      <w:r>
        <w:rPr>
          <w:rFonts w:ascii="Times New Roman"/>
          <w:b w:val="false"/>
          <w:i w:val="false"/>
          <w:color w:val="000000"/>
          <w:sz w:val="28"/>
        </w:rPr>
        <w:t xml:space="preserve">
Атырау         4,6    4,5     3,7     0,8    0,1                       0,1 </w:t>
      </w:r>
      <w:r>
        <w:br/>
      </w:r>
      <w:r>
        <w:rPr>
          <w:rFonts w:ascii="Times New Roman"/>
          <w:b w:val="false"/>
          <w:i w:val="false"/>
          <w:color w:val="000000"/>
          <w:sz w:val="28"/>
        </w:rPr>
        <w:t xml:space="preserve">
Шығ.-Қазақ.  219,1   54,5    54,5          164,6  66,5         30,7   67,4 </w:t>
      </w:r>
      <w:r>
        <w:br/>
      </w:r>
      <w:r>
        <w:rPr>
          <w:rFonts w:ascii="Times New Roman"/>
          <w:b w:val="false"/>
          <w:i w:val="false"/>
          <w:color w:val="000000"/>
          <w:sz w:val="28"/>
        </w:rPr>
        <w:t xml:space="preserve">
стан </w:t>
      </w:r>
      <w:r>
        <w:br/>
      </w:r>
      <w:r>
        <w:rPr>
          <w:rFonts w:ascii="Times New Roman"/>
          <w:b w:val="false"/>
          <w:i w:val="false"/>
          <w:color w:val="000000"/>
          <w:sz w:val="28"/>
        </w:rPr>
        <w:t xml:space="preserve">
Жамбыл       284,7    239   216,2    22,8   45,7  30,7   13,0   2,0 </w:t>
      </w:r>
      <w:r>
        <w:br/>
      </w:r>
      <w:r>
        <w:rPr>
          <w:rFonts w:ascii="Times New Roman"/>
          <w:b w:val="false"/>
          <w:i w:val="false"/>
          <w:color w:val="000000"/>
          <w:sz w:val="28"/>
        </w:rPr>
        <w:t xml:space="preserve">
Б-Қазақстан   11,1   11,1    11,1     1,0 </w:t>
      </w:r>
      <w:r>
        <w:br/>
      </w:r>
      <w:r>
        <w:rPr>
          <w:rFonts w:ascii="Times New Roman"/>
          <w:b w:val="false"/>
          <w:i w:val="false"/>
          <w:color w:val="000000"/>
          <w:sz w:val="28"/>
        </w:rPr>
        <w:t xml:space="preserve">
Қарағанды     87,7    3,8     3,8           85,4  65,2         14,2    6,0 </w:t>
      </w:r>
      <w:r>
        <w:br/>
      </w:r>
      <w:r>
        <w:rPr>
          <w:rFonts w:ascii="Times New Roman"/>
          <w:b w:val="false"/>
          <w:i w:val="false"/>
          <w:color w:val="000000"/>
          <w:sz w:val="28"/>
        </w:rPr>
        <w:t xml:space="preserve">
Қызылорда    277,7  173,7     141    32,7  104,0  58,5   17,2  28,3 </w:t>
      </w:r>
      <w:r>
        <w:br/>
      </w:r>
      <w:r>
        <w:rPr>
          <w:rFonts w:ascii="Times New Roman"/>
          <w:b w:val="false"/>
          <w:i w:val="false"/>
          <w:color w:val="000000"/>
          <w:sz w:val="28"/>
        </w:rPr>
        <w:t xml:space="preserve">
Қостанай     145,9    6,3     6,3          139,6  10,0   82,9         46,6 </w:t>
      </w:r>
      <w:r>
        <w:br/>
      </w:r>
      <w:r>
        <w:rPr>
          <w:rFonts w:ascii="Times New Roman"/>
          <w:b w:val="false"/>
          <w:i w:val="false"/>
          <w:color w:val="000000"/>
          <w:sz w:val="28"/>
        </w:rPr>
        <w:t xml:space="preserve">
Маңғыстау      1,3    0,2             0,2    1,1   1,1 </w:t>
      </w:r>
      <w:r>
        <w:br/>
      </w:r>
      <w:r>
        <w:rPr>
          <w:rFonts w:ascii="Times New Roman"/>
          <w:b w:val="false"/>
          <w:i w:val="false"/>
          <w:color w:val="000000"/>
          <w:sz w:val="28"/>
        </w:rPr>
        <w:t xml:space="preserve">
Павлодар      12,9    4,6     4,6            8,3   8,3 </w:t>
      </w:r>
      <w:r>
        <w:br/>
      </w:r>
      <w:r>
        <w:rPr>
          <w:rFonts w:ascii="Times New Roman"/>
          <w:b w:val="false"/>
          <w:i w:val="false"/>
          <w:color w:val="000000"/>
          <w:sz w:val="28"/>
        </w:rPr>
        <w:t xml:space="preserve">
Солт.- </w:t>
      </w:r>
      <w:r>
        <w:br/>
      </w:r>
      <w:r>
        <w:rPr>
          <w:rFonts w:ascii="Times New Roman"/>
          <w:b w:val="false"/>
          <w:i w:val="false"/>
          <w:color w:val="000000"/>
          <w:sz w:val="28"/>
        </w:rPr>
        <w:t xml:space="preserve">
Қазақстан     17,7    0,3     0,3           17,3  12,7    4,6 </w:t>
      </w:r>
      <w:r>
        <w:br/>
      </w:r>
      <w:r>
        <w:rPr>
          <w:rFonts w:ascii="Times New Roman"/>
          <w:b w:val="false"/>
          <w:i w:val="false"/>
          <w:color w:val="000000"/>
          <w:sz w:val="28"/>
        </w:rPr>
        <w:t xml:space="preserve">
Оңт.-        558,6  471,9   418,7    53,6   86,7  30,2   14,6  29,0   12,9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Барлығы      2364,8 1525,8  1317,8  208,0  839,0  384,1 134,2  173,6 147,0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шаруашылығында су пайдалану проблемалары: </w:t>
      </w:r>
      <w:r>
        <w:br/>
      </w:r>
      <w:r>
        <w:rPr>
          <w:rFonts w:ascii="Times New Roman"/>
          <w:b w:val="false"/>
          <w:i w:val="false"/>
          <w:color w:val="000000"/>
          <w:sz w:val="28"/>
        </w:rPr>
        <w:t xml:space="preserve">
     ауыл шаруашылығында су пайдалануды, жер суландыру құрылыстарына меншік қатынасын реттейтін заңнамалық базаның жоқтығы; </w:t>
      </w:r>
      <w:r>
        <w:br/>
      </w:r>
      <w:r>
        <w:rPr>
          <w:rFonts w:ascii="Times New Roman"/>
          <w:b w:val="false"/>
          <w:i w:val="false"/>
          <w:color w:val="000000"/>
          <w:sz w:val="28"/>
        </w:rPr>
        <w:t xml:space="preserve">
      суды жеткiзiп беру жөнiнде көрсетiлетiн қызметтердің құны қымбат болғандықтан республиканың оңтүстiк облыстарындағы шаруашылықтарда 408 млн. теңге көлемiнде дебиторлық берешек қалыптасты, бұл ауыл шаруашылығында су пайдаланушыларға қызмет көрсететін шаруашылық жүргізушi субъектілер қызметінің залалды болуына себепшi болады; </w:t>
      </w:r>
      <w:r>
        <w:br/>
      </w:r>
      <w:r>
        <w:rPr>
          <w:rFonts w:ascii="Times New Roman"/>
          <w:b w:val="false"/>
          <w:i w:val="false"/>
          <w:color w:val="000000"/>
          <w:sz w:val="28"/>
        </w:rPr>
        <w:t xml:space="preserve">
      жер суландыру құрылыстарының әбден тозығы жетуiнiң салдарынан жер суландыру жүйелерiнің ПӘК-і нормативтік көрсеткiштен екі есе төмен; </w:t>
      </w:r>
      <w:r>
        <w:br/>
      </w:r>
      <w:r>
        <w:rPr>
          <w:rFonts w:ascii="Times New Roman"/>
          <w:b w:val="false"/>
          <w:i w:val="false"/>
          <w:color w:val="000000"/>
          <w:sz w:val="28"/>
        </w:rPr>
        <w:t xml:space="preserve">
      оңтүстiк облыстардың сумен жабдықталуының трансшекаралық өзендердiң суларын бөлiсу жөніндегі мемлекетаралық қатынастардың реттелуiне тәуелділігі. </w:t>
      </w:r>
      <w:r>
        <w:br/>
      </w:r>
      <w:r>
        <w:rPr>
          <w:rFonts w:ascii="Times New Roman"/>
          <w:b w:val="false"/>
          <w:i w:val="false"/>
          <w:color w:val="000000"/>
          <w:sz w:val="28"/>
        </w:rPr>
        <w:t xml:space="preserve">
      Су пайдалану жүйесiн жетiлдiру жөніндегі шаралар: </w:t>
      </w:r>
      <w:r>
        <w:br/>
      </w:r>
      <w:r>
        <w:rPr>
          <w:rFonts w:ascii="Times New Roman"/>
          <w:b w:val="false"/>
          <w:i w:val="false"/>
          <w:color w:val="000000"/>
          <w:sz w:val="28"/>
        </w:rPr>
        <w:t xml:space="preserve">
      су пайдаланушылар бiрлестiктерiнің ұйымдастырылуы және олардың жұмыс істеуі жөніндегі нормаларды ескере отырып Қазақстан Республикасы Су Кодексiнiң жаңа редакциясын әзірлеу; </w:t>
      </w:r>
      <w:r>
        <w:br/>
      </w:r>
      <w:r>
        <w:rPr>
          <w:rFonts w:ascii="Times New Roman"/>
          <w:b w:val="false"/>
          <w:i w:val="false"/>
          <w:color w:val="000000"/>
          <w:sz w:val="28"/>
        </w:rPr>
        <w:t xml:space="preserve">
      суды жеткізіп беру жөнінде көрсетiлетін қызметтердің жабылмайтын шығындарының айырмашылығын республикалық бюджеттен дотация беру арқылы ауылдағы су пайдаланушыларды, олардың рентабельдi қызметiн қамтамасыз ететін мемлекеттік, су шаруашылығы, пайдаланушы ұйымдарды мемлекеттiк қолдау; </w:t>
      </w:r>
      <w:r>
        <w:br/>
      </w:r>
      <w:r>
        <w:rPr>
          <w:rFonts w:ascii="Times New Roman"/>
          <w:b w:val="false"/>
          <w:i w:val="false"/>
          <w:color w:val="000000"/>
          <w:sz w:val="28"/>
        </w:rPr>
        <w:t xml:space="preserve">
      шаруашылықаралық каналдар мен гидромелиоративтік құрылыстардың ерекше авариялық жағдайдағы телiмдерін қалпына келтіру; </w:t>
      </w:r>
      <w:r>
        <w:br/>
      </w:r>
      <w:r>
        <w:rPr>
          <w:rFonts w:ascii="Times New Roman"/>
          <w:b w:val="false"/>
          <w:i w:val="false"/>
          <w:color w:val="000000"/>
          <w:sz w:val="28"/>
        </w:rPr>
        <w:t xml:space="preserve">
      жер суландыру жүйелерi жай-күйiне, суландыру телімдерiнің құрылысын жобалауды жүзеге асыру мониторингін жүргізу жөніндегі функцияларды орындайтын мемлекеттік мекеме нысанында "Қазагромелиосушар" әдістемелiк орталығын құру; </w:t>
      </w:r>
      <w:r>
        <w:br/>
      </w:r>
      <w:r>
        <w:rPr>
          <w:rFonts w:ascii="Times New Roman"/>
          <w:b w:val="false"/>
          <w:i w:val="false"/>
          <w:color w:val="000000"/>
          <w:sz w:val="28"/>
        </w:rPr>
        <w:t xml:space="preserve">
      кадрлар даярлау жөнiндегі мемлекеттік бағдарламада жыл сайын жалпы саны 20-25 адам шамасында су шаруашылығы жүйелерi мен құрылыстарының инженер-гидротехниктерін, инженер-құрылысшыларын даярлауды көздеу; </w:t>
      </w:r>
      <w:r>
        <w:br/>
      </w:r>
      <w:r>
        <w:rPr>
          <w:rFonts w:ascii="Times New Roman"/>
          <w:b w:val="false"/>
          <w:i w:val="false"/>
          <w:color w:val="000000"/>
          <w:sz w:val="28"/>
        </w:rPr>
        <w:t xml:space="preserve">
      Орта Азия елдерінiң мемлекетаралық су-энергетикалық консорциумын (төрт тарапты) құру. </w:t>
      </w:r>
    </w:p>
    <w:p>
      <w:pPr>
        <w:spacing w:after="0"/>
        <w:ind w:left="0"/>
        <w:jc w:val="both"/>
      </w:pP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ауыл шаруашылығы тауарын өндiрушiлерге су жеткiзiп беру жөнiнде көрсетiлетiн қызметтер құнына субсидия беру. Шаруашылықаралық каналдар мен гидромелиоративтiк құрылыстардың ерекше авариялық жағдайдағы телiмдерiн қалпына келтiруге және "Қазагромелиосушар" мемлекеттiк мекемесiн құру; </w:t>
      </w:r>
      <w:r>
        <w:br/>
      </w:r>
      <w:r>
        <w:rPr>
          <w:rFonts w:ascii="Times New Roman"/>
          <w:b w:val="false"/>
          <w:i w:val="false"/>
          <w:color w:val="000000"/>
          <w:sz w:val="28"/>
        </w:rPr>
        <w:t xml:space="preserve">
     Халықаралық Қайта құру және Даму Банкiнiң "Жердi суландыру және дренаж жүйелерiн жетiлдiру" жобасы бойынша және Азия Даму Банкiнiң "Cу ресурстарын басқару және жерлердi қалпына келтiру" жобасы бойынша қарыздар. </w:t>
      </w:r>
    </w:p>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                                                            9-кесте </w:t>
      </w:r>
    </w:p>
    <w:bookmarkEnd w:id="22"/>
    <w:p>
      <w:pPr>
        <w:spacing w:after="0"/>
        <w:ind w:left="0"/>
        <w:jc w:val="both"/>
      </w:pPr>
      <w:r>
        <w:rPr>
          <w:rFonts w:ascii="Times New Roman"/>
          <w:b/>
          <w:i w:val="false"/>
          <w:color w:val="000000"/>
          <w:sz w:val="28"/>
        </w:rPr>
        <w:t xml:space="preserve">                                                                  млн.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2003 ж. !  2004 ж. ! 2005 ж. </w:t>
      </w:r>
      <w:r>
        <w:br/>
      </w:r>
      <w:r>
        <w:rPr>
          <w:rFonts w:ascii="Times New Roman"/>
          <w:b w:val="false"/>
          <w:i w:val="false"/>
          <w:color w:val="000000"/>
          <w:sz w:val="28"/>
        </w:rPr>
        <w:t xml:space="preserve">
--------------------------------------------------------------------------- </w:t>
      </w:r>
      <w:r>
        <w:br/>
      </w:r>
      <w:r>
        <w:rPr>
          <w:rFonts w:ascii="Times New Roman"/>
          <w:b w:val="false"/>
          <w:i w:val="false"/>
          <w:color w:val="000000"/>
          <w:sz w:val="28"/>
        </w:rPr>
        <w:t xml:space="preserve">
Ауыл шаруашылығы тауарын өндiрушiлерге     1032,379   1100,0    1500,0 </w:t>
      </w:r>
      <w:r>
        <w:br/>
      </w:r>
      <w:r>
        <w:rPr>
          <w:rFonts w:ascii="Times New Roman"/>
          <w:b w:val="false"/>
          <w:i w:val="false"/>
          <w:color w:val="000000"/>
          <w:sz w:val="28"/>
        </w:rPr>
        <w:t xml:space="preserve">
су жеткiзiп беруде көрсететiн қызметтер </w:t>
      </w:r>
      <w:r>
        <w:br/>
      </w:r>
      <w:r>
        <w:rPr>
          <w:rFonts w:ascii="Times New Roman"/>
          <w:b w:val="false"/>
          <w:i w:val="false"/>
          <w:color w:val="000000"/>
          <w:sz w:val="28"/>
        </w:rPr>
        <w:t xml:space="preserve">
құнын субсидиялау </w:t>
      </w:r>
    </w:p>
    <w:p>
      <w:pPr>
        <w:spacing w:after="0"/>
        <w:ind w:left="0"/>
        <w:jc w:val="both"/>
      </w:pPr>
      <w:r>
        <w:rPr>
          <w:rFonts w:ascii="Times New Roman"/>
          <w:b w:val="false"/>
          <w:i w:val="false"/>
          <w:color w:val="000000"/>
          <w:sz w:val="28"/>
        </w:rPr>
        <w:t xml:space="preserve">Шаруашылықаралық каналдар мен               250,0     1250,0    1500,0 </w:t>
      </w:r>
      <w:r>
        <w:br/>
      </w:r>
      <w:r>
        <w:rPr>
          <w:rFonts w:ascii="Times New Roman"/>
          <w:b w:val="false"/>
          <w:i w:val="false"/>
          <w:color w:val="000000"/>
          <w:sz w:val="28"/>
        </w:rPr>
        <w:t xml:space="preserve">
гидромелиоративтiк құрылыстардың ерекше </w:t>
      </w:r>
      <w:r>
        <w:br/>
      </w:r>
      <w:r>
        <w:rPr>
          <w:rFonts w:ascii="Times New Roman"/>
          <w:b w:val="false"/>
          <w:i w:val="false"/>
          <w:color w:val="000000"/>
          <w:sz w:val="28"/>
        </w:rPr>
        <w:t xml:space="preserve">
авариялық жағдайдағы телiмдерiн қалпына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"Қазагромелиосушар" ММ әдiстемелiк          10,0       10,0       10,0 </w:t>
      </w:r>
      <w:r>
        <w:br/>
      </w:r>
      <w:r>
        <w:rPr>
          <w:rFonts w:ascii="Times New Roman"/>
          <w:b w:val="false"/>
          <w:i w:val="false"/>
          <w:color w:val="000000"/>
          <w:sz w:val="28"/>
        </w:rPr>
        <w:t xml:space="preserve">
орталығын құру </w:t>
      </w:r>
    </w:p>
    <w:p>
      <w:pPr>
        <w:spacing w:after="0"/>
        <w:ind w:left="0"/>
        <w:jc w:val="both"/>
      </w:pPr>
      <w:r>
        <w:rPr>
          <w:rFonts w:ascii="Times New Roman"/>
          <w:b w:val="false"/>
          <w:i w:val="false"/>
          <w:color w:val="000000"/>
          <w:sz w:val="28"/>
        </w:rPr>
        <w:t xml:space="preserve">"Қазагромелиосушар" ММ әдiстемелiк          2,427      1,177       1,0 </w:t>
      </w:r>
      <w:r>
        <w:br/>
      </w:r>
      <w:r>
        <w:rPr>
          <w:rFonts w:ascii="Times New Roman"/>
          <w:b w:val="false"/>
          <w:i w:val="false"/>
          <w:color w:val="000000"/>
          <w:sz w:val="28"/>
        </w:rPr>
        <w:t xml:space="preserve">
орталығын материалдық-техникалық жарақтау </w:t>
      </w:r>
      <w:r>
        <w:br/>
      </w:r>
      <w:r>
        <w:rPr>
          <w:rFonts w:ascii="Times New Roman"/>
          <w:b w:val="false"/>
          <w:i w:val="false"/>
          <w:color w:val="000000"/>
          <w:sz w:val="28"/>
        </w:rPr>
        <w:t xml:space="preserve">
Қарыздар                                    3042,7     2079,9     978,9 </w:t>
      </w:r>
    </w:p>
    <w:p>
      <w:pPr>
        <w:spacing w:after="0"/>
        <w:ind w:left="0"/>
        <w:jc w:val="both"/>
      </w:pPr>
      <w:r>
        <w:rPr>
          <w:rFonts w:ascii="Times New Roman"/>
          <w:b w:val="false"/>
          <w:i w:val="false"/>
          <w:color w:val="000000"/>
          <w:sz w:val="28"/>
        </w:rPr>
        <w:t xml:space="preserve">Барлығы                                    4337,506   4441,077   3989,9 </w:t>
      </w:r>
      <w:r>
        <w:br/>
      </w:r>
      <w:r>
        <w:rPr>
          <w:rFonts w:ascii="Times New Roman"/>
          <w:b w:val="false"/>
          <w:i w:val="false"/>
          <w:color w:val="000000"/>
          <w:sz w:val="28"/>
        </w:rPr>
        <w:t xml:space="preserve">
--------------------------------------------------------------------------- </w:t>
      </w:r>
      <w:r>
        <w:br/>
      </w:r>
      <w:r>
        <w:rPr>
          <w:rFonts w:ascii="Times New Roman"/>
          <w:b w:val="false"/>
          <w:i w:val="false"/>
          <w:color w:val="000000"/>
          <w:sz w:val="28"/>
        </w:rPr>
        <w:t xml:space="preserve">
      Бөлiнетiн қаржының көлемi тиiстi қаржы жылына арналған республикалық бюджеттiң жобасын республикалық бюджет комиссиясы қарауының нәтижесi бойынша заңнамада белгiленген тәртiппен нақтылануы мүмкiн. </w:t>
      </w:r>
      <w:r>
        <w:br/>
      </w: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өсiрiлетiн ауыл шаруашылығы дақылдарының рентабельдiгiн арттыру; </w:t>
      </w:r>
      <w:r>
        <w:br/>
      </w:r>
      <w:r>
        <w:rPr>
          <w:rFonts w:ascii="Times New Roman"/>
          <w:b w:val="false"/>
          <w:i w:val="false"/>
          <w:color w:val="000000"/>
          <w:sz w:val="28"/>
        </w:rPr>
        <w:t xml:space="preserve">
      суармалы жүйелердiң пайдалы әсер коэффициентiн 80%-ға дейiн арттыру; </w:t>
      </w:r>
      <w:r>
        <w:br/>
      </w:r>
      <w:r>
        <w:rPr>
          <w:rFonts w:ascii="Times New Roman"/>
          <w:b w:val="false"/>
          <w:i w:val="false"/>
          <w:color w:val="000000"/>
          <w:sz w:val="28"/>
        </w:rPr>
        <w:t xml:space="preserve">
      ауыл шаруашылығы дақылдарының түсiмдiлiгiн 25-30%-ға дейiн ұлғайту; </w:t>
      </w:r>
      <w:r>
        <w:br/>
      </w:r>
      <w:r>
        <w:rPr>
          <w:rFonts w:ascii="Times New Roman"/>
          <w:b w:val="false"/>
          <w:i w:val="false"/>
          <w:color w:val="000000"/>
          <w:sz w:val="28"/>
        </w:rPr>
        <w:t xml:space="preserve">
      пайдаланушы су шаруашылықтары компанияларының материалдық, техникалық жарақтануын және қаржылық қамтамасыз етiлуiн және олардың жұмыс iстеуiнiң технологиялық деңгейiн көтеру; </w:t>
      </w:r>
      <w:r>
        <w:br/>
      </w:r>
      <w:r>
        <w:rPr>
          <w:rFonts w:ascii="Times New Roman"/>
          <w:b w:val="false"/>
          <w:i w:val="false"/>
          <w:color w:val="000000"/>
          <w:sz w:val="28"/>
        </w:rPr>
        <w:t xml:space="preserve">
      ауыл шаруашылығында су пайдаланудың тиiмдi жүйесiн және жер суландыру құрылыстарын пайдалану жөнiндегi құрылымдарды дамыту; </w:t>
      </w:r>
      <w:r>
        <w:br/>
      </w:r>
      <w:r>
        <w:rPr>
          <w:rFonts w:ascii="Times New Roman"/>
          <w:b w:val="false"/>
          <w:i w:val="false"/>
          <w:color w:val="000000"/>
          <w:sz w:val="28"/>
        </w:rPr>
        <w:t xml:space="preserve">
      мелиорация және ауыл шаруашылығында су пайдалану жүйесiнiң кәсiпорындарында жаңадан 150 жұмыс орнын құру. </w:t>
      </w:r>
    </w:p>
    <w:bookmarkStart w:name="z29" w:id="23"/>
    <w:p>
      <w:pPr>
        <w:spacing w:after="0"/>
        <w:ind w:left="0"/>
        <w:jc w:val="left"/>
      </w:pPr>
      <w:r>
        <w:rPr>
          <w:rFonts w:ascii="Times New Roman"/>
          <w:b/>
          <w:i w:val="false"/>
          <w:color w:val="000000"/>
        </w:rPr>
        <w:t xml:space="preserve"> 
3.3. Өсімдік шаруашылығы </w:t>
      </w:r>
    </w:p>
    <w:bookmarkEnd w:id="23"/>
    <w:p>
      <w:pPr>
        <w:spacing w:after="0"/>
        <w:ind w:left="0"/>
        <w:jc w:val="both"/>
      </w:pPr>
      <w:r>
        <w:rPr>
          <w:rFonts w:ascii="Times New Roman"/>
          <w:b w:val="false"/>
          <w:i w:val="false"/>
          <w:color w:val="000000"/>
          <w:sz w:val="28"/>
        </w:rPr>
        <w:t xml:space="preserve">      Жалпы сипаттамасы: </w:t>
      </w:r>
      <w:r>
        <w:br/>
      </w:r>
      <w:r>
        <w:rPr>
          <w:rFonts w:ascii="Times New Roman"/>
          <w:b w:val="false"/>
          <w:i w:val="false"/>
          <w:color w:val="000000"/>
          <w:sz w:val="28"/>
        </w:rPr>
        <w:t xml:space="preserve">
      Соңғы үш жылда өсімдік шаруашылығы саласында өнім өндірудің тұрақтануы мен өсу үрдісі байқалады. 1999-2001 жылдарда елімізде орта есеппен 13,9 млн. тонна астық өндірілді немесе 1996-1998 жылдарда өндірілгеннен орта есеппен 1,4 есе артық. Аталған кезеңдерде дәнді дақылдардың түсімділігі әр гектардан 6,9 центнерден 11,5 центнерге дейін ұлғайды. Осындай көрініс техникалық дақылдар, картоп және көкөніс өндіру бойынша да байқалып отыр. </w:t>
      </w:r>
    </w:p>
    <w:p>
      <w:pPr>
        <w:spacing w:after="0"/>
        <w:ind w:left="0"/>
        <w:jc w:val="both"/>
      </w:pPr>
      <w:r>
        <w:rPr>
          <w:rFonts w:ascii="Times New Roman"/>
          <w:b/>
          <w:i w:val="false"/>
          <w:color w:val="000000"/>
          <w:sz w:val="28"/>
        </w:rPr>
        <w:t xml:space="preserve">                                                         10-кесте </w:t>
      </w:r>
    </w:p>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 xml:space="preserve">     Өсімдік шаруашылығын дамытудың кейбір көрсеткіштерінің серпіні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Дақылдар  !   Жалпы өнім жинау, мың тонна!      Түсімділігі, ц/га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Орта  !  Орта   !1996-1998 !   Орта  !  Орта   !1996-1998 </w:t>
      </w:r>
      <w:r>
        <w:br/>
      </w:r>
      <w:r>
        <w:rPr>
          <w:rFonts w:ascii="Times New Roman"/>
          <w:b w:val="false"/>
          <w:i w:val="false"/>
          <w:color w:val="000000"/>
          <w:sz w:val="28"/>
        </w:rPr>
        <w:t xml:space="preserve">
             ! есеппен ! есеппен !жылдарға  ! есеппен ! есеппен !жылдарға </w:t>
      </w:r>
      <w:r>
        <w:br/>
      </w:r>
      <w:r>
        <w:rPr>
          <w:rFonts w:ascii="Times New Roman"/>
          <w:b w:val="false"/>
          <w:i w:val="false"/>
          <w:color w:val="000000"/>
          <w:sz w:val="28"/>
        </w:rPr>
        <w:t xml:space="preserve">
             !1996-1998!1999-2001!% есебімен!1996-1998!1999-2001!% есебімен </w:t>
      </w:r>
      <w:r>
        <w:br/>
      </w:r>
      <w:r>
        <w:rPr>
          <w:rFonts w:ascii="Times New Roman"/>
          <w:b w:val="false"/>
          <w:i w:val="false"/>
          <w:color w:val="000000"/>
          <w:sz w:val="28"/>
        </w:rPr>
        <w:t xml:space="preserve">
             !жылдарда !жылдарда !          !жылдарда !жылдарда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Астық          10003,6   13908,5    139,0       6,9       11,5     166,7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бидай           7126,5   11008,5    154,5       6,6       11,2     169,7 </w:t>
      </w:r>
      <w:r>
        <w:br/>
      </w:r>
      <w:r>
        <w:rPr>
          <w:rFonts w:ascii="Times New Roman"/>
          <w:b w:val="false"/>
          <w:i w:val="false"/>
          <w:color w:val="000000"/>
          <w:sz w:val="28"/>
        </w:rPr>
        <w:t xml:space="preserve">
Шиті мақта       180,7     317,8    175,9      16,9       19,7     116,6 </w:t>
      </w:r>
      <w:r>
        <w:br/>
      </w:r>
      <w:r>
        <w:rPr>
          <w:rFonts w:ascii="Times New Roman"/>
          <w:b w:val="false"/>
          <w:i w:val="false"/>
          <w:color w:val="000000"/>
          <w:sz w:val="28"/>
        </w:rPr>
        <w:t xml:space="preserve">
Қант қызылшасы   231,2     283,2    122,5     121,3      166,7     137,4 </w:t>
      </w:r>
      <w:r>
        <w:br/>
      </w:r>
      <w:r>
        <w:rPr>
          <w:rFonts w:ascii="Times New Roman"/>
          <w:b w:val="false"/>
          <w:i w:val="false"/>
          <w:color w:val="000000"/>
          <w:sz w:val="28"/>
        </w:rPr>
        <w:t xml:space="preserve">
Күнбағыс          67,3     119,3    177,3       3,0        5,0     166,7 </w:t>
      </w:r>
      <w:r>
        <w:br/>
      </w:r>
      <w:r>
        <w:rPr>
          <w:rFonts w:ascii="Times New Roman"/>
          <w:b w:val="false"/>
          <w:i w:val="false"/>
          <w:color w:val="000000"/>
          <w:sz w:val="28"/>
        </w:rPr>
        <w:t xml:space="preserve">
Картоп          1463,9    1859,9    127,0      83,0      115,7     139,4 </w:t>
      </w:r>
      <w:r>
        <w:br/>
      </w:r>
      <w:r>
        <w:rPr>
          <w:rFonts w:ascii="Times New Roman"/>
          <w:b w:val="false"/>
          <w:i w:val="false"/>
          <w:color w:val="000000"/>
          <w:sz w:val="28"/>
        </w:rPr>
        <w:t xml:space="preserve">
Көкөніс          912,3    1538,1    168,6     103,7      151,3     145,9 </w:t>
      </w:r>
      <w:r>
        <w:br/>
      </w:r>
      <w:r>
        <w:rPr>
          <w:rFonts w:ascii="Times New Roman"/>
          <w:b w:val="false"/>
          <w:i w:val="false"/>
          <w:color w:val="000000"/>
          <w:sz w:val="28"/>
        </w:rPr>
        <w:t xml:space="preserve">
Бақша дақылдары  222,8     437,1    196,2      67,7      114,0     168,4 </w:t>
      </w:r>
      <w:r>
        <w:br/>
      </w:r>
      <w:r>
        <w:rPr>
          <w:rFonts w:ascii="Times New Roman"/>
          <w:b w:val="false"/>
          <w:i w:val="false"/>
          <w:color w:val="000000"/>
          <w:sz w:val="28"/>
        </w:rPr>
        <w:t xml:space="preserve">
__________________________________________________________________________ </w:t>
      </w:r>
    </w:p>
    <w:bookmarkEnd w:id="24"/>
    <w:bookmarkStart w:name="z31" w:id="25"/>
    <w:p>
      <w:pPr>
        <w:spacing w:after="0"/>
        <w:ind w:left="0"/>
        <w:jc w:val="left"/>
      </w:pPr>
      <w:r>
        <w:rPr>
          <w:rFonts w:ascii="Times New Roman"/>
          <w:b/>
          <w:i w:val="false"/>
          <w:color w:val="000000"/>
        </w:rPr>
        <w:t xml:space="preserve"> 
3.3.1. Егіс алқаптарының құрылымын оңтайландыру </w:t>
      </w:r>
    </w:p>
    <w:bookmarkEnd w:id="25"/>
    <w:p>
      <w:pPr>
        <w:spacing w:after="0"/>
        <w:ind w:left="0"/>
        <w:jc w:val="both"/>
      </w:pPr>
      <w:r>
        <w:rPr>
          <w:rFonts w:ascii="Times New Roman"/>
          <w:b w:val="false"/>
          <w:i w:val="false"/>
          <w:color w:val="000000"/>
          <w:sz w:val="28"/>
        </w:rPr>
        <w:t xml:space="preserve">     Ағымдағы жай-күй: </w:t>
      </w:r>
    </w:p>
    <w:bookmarkStart w:name="z32" w:id="26"/>
    <w:p>
      <w:pPr>
        <w:spacing w:after="0"/>
        <w:ind w:left="0"/>
        <w:jc w:val="both"/>
      </w:pPr>
      <w:r>
        <w:rPr>
          <w:rFonts w:ascii="Times New Roman"/>
          <w:b w:val="false"/>
          <w:i w:val="false"/>
          <w:color w:val="000000"/>
          <w:sz w:val="28"/>
        </w:rPr>
        <w:t>
</w:t>
      </w:r>
      <w:r>
        <w:rPr>
          <w:rFonts w:ascii="Times New Roman"/>
          <w:b/>
          <w:i w:val="false"/>
          <w:color w:val="000000"/>
          <w:sz w:val="28"/>
        </w:rPr>
        <w:t xml:space="preserve">                    Егіс алқаптарының құрылымы </w:t>
      </w:r>
    </w:p>
    <w:bookmarkEnd w:id="26"/>
    <w:p>
      <w:pPr>
        <w:spacing w:after="0"/>
        <w:ind w:left="0"/>
        <w:jc w:val="both"/>
      </w:pPr>
      <w:r>
        <w:rPr>
          <w:rFonts w:ascii="Times New Roman"/>
          <w:b/>
          <w:i w:val="false"/>
          <w:color w:val="000000"/>
          <w:sz w:val="28"/>
        </w:rPr>
        <w:t xml:space="preserve">                                                            11-кесте </w:t>
      </w:r>
    </w:p>
    <w:p>
      <w:pPr>
        <w:spacing w:after="0"/>
        <w:ind w:left="0"/>
        <w:jc w:val="both"/>
      </w:pPr>
      <w:r>
        <w:rPr>
          <w:rFonts w:ascii="Times New Roman"/>
          <w:b/>
          <w:i w:val="false"/>
          <w:color w:val="000000"/>
          <w:sz w:val="28"/>
        </w:rPr>
        <w:t xml:space="preserve">                                                            мың га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Дақылдар    ! 1996 ж. ! 1997 ж. ! 1998 ж. ! 1999 ж. ! 2000 ж. ! 2001 ж.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Егіс алқабы,    25644,1   21843,7   18610,4   15285,3   16195,3   16725,7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олардан дәнді   17188,6   15651,4   13526,7   11392,5   12438,2   13178,8 </w:t>
      </w:r>
      <w:r>
        <w:br/>
      </w:r>
      <w:r>
        <w:rPr>
          <w:rFonts w:ascii="Times New Roman"/>
          <w:b w:val="false"/>
          <w:i w:val="false"/>
          <w:color w:val="000000"/>
          <w:sz w:val="28"/>
        </w:rPr>
        <w:t xml:space="preserve">
дақылдар,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бидай           12280,3   11512,2   10668,1    9037,0   10113,3   10826,8 </w:t>
      </w:r>
      <w:r>
        <w:br/>
      </w:r>
      <w:r>
        <w:rPr>
          <w:rFonts w:ascii="Times New Roman"/>
          <w:b w:val="false"/>
          <w:i w:val="false"/>
          <w:color w:val="000000"/>
          <w:sz w:val="28"/>
        </w:rPr>
        <w:t xml:space="preserve">
арпа             3640,1    3182,0    2222,5    1796,0    1710,7    1744,5 </w:t>
      </w:r>
      <w:r>
        <w:br/>
      </w:r>
      <w:r>
        <w:rPr>
          <w:rFonts w:ascii="Times New Roman"/>
          <w:b w:val="false"/>
          <w:i w:val="false"/>
          <w:color w:val="000000"/>
          <w:sz w:val="28"/>
        </w:rPr>
        <w:t xml:space="preserve">
сұлы              452,0     387,2     214,7     145,8     192,9     185,2 </w:t>
      </w:r>
      <w:r>
        <w:br/>
      </w:r>
      <w:r>
        <w:rPr>
          <w:rFonts w:ascii="Times New Roman"/>
          <w:b w:val="false"/>
          <w:i w:val="false"/>
          <w:color w:val="000000"/>
          <w:sz w:val="28"/>
        </w:rPr>
        <w:t xml:space="preserve">
күзгі қарабидай   108,4      73,1      68,6      20,2      27,0      43,3 </w:t>
      </w:r>
      <w:r>
        <w:br/>
      </w:r>
      <w:r>
        <w:rPr>
          <w:rFonts w:ascii="Times New Roman"/>
          <w:b w:val="false"/>
          <w:i w:val="false"/>
          <w:color w:val="000000"/>
          <w:sz w:val="28"/>
        </w:rPr>
        <w:t xml:space="preserve">
дәндік жүгері      85,8      69,0      65,8      66,5      79,4      88,8 </w:t>
      </w:r>
      <w:r>
        <w:br/>
      </w:r>
      <w:r>
        <w:rPr>
          <w:rFonts w:ascii="Times New Roman"/>
          <w:b w:val="false"/>
          <w:i w:val="false"/>
          <w:color w:val="000000"/>
          <w:sz w:val="28"/>
        </w:rPr>
        <w:t xml:space="preserve">
күріш              88,5      85,2      76,7      71,6      77,6      71,4 </w:t>
      </w:r>
      <w:r>
        <w:br/>
      </w:r>
      <w:r>
        <w:rPr>
          <w:rFonts w:ascii="Times New Roman"/>
          <w:b w:val="false"/>
          <w:i w:val="false"/>
          <w:color w:val="000000"/>
          <w:sz w:val="28"/>
        </w:rPr>
        <w:t xml:space="preserve">
тары              263,7     153,9      94,5     128,1     137,9     115,2 </w:t>
      </w:r>
      <w:r>
        <w:br/>
      </w:r>
      <w:r>
        <w:rPr>
          <w:rFonts w:ascii="Times New Roman"/>
          <w:b w:val="false"/>
          <w:i w:val="false"/>
          <w:color w:val="000000"/>
          <w:sz w:val="28"/>
        </w:rPr>
        <w:t xml:space="preserve">
қарақұмық         174,1     106,9      68,9      45,0      52,0      57,4 </w:t>
      </w:r>
      <w:r>
        <w:br/>
      </w:r>
      <w:r>
        <w:rPr>
          <w:rFonts w:ascii="Times New Roman"/>
          <w:b w:val="false"/>
          <w:i w:val="false"/>
          <w:color w:val="000000"/>
          <w:sz w:val="28"/>
        </w:rPr>
        <w:t xml:space="preserve">
қант қызылшасы     32,4      13,5      17,6      19,0      22,5      19,7 </w:t>
      </w:r>
      <w:r>
        <w:br/>
      </w:r>
      <w:r>
        <w:rPr>
          <w:rFonts w:ascii="Times New Roman"/>
          <w:b w:val="false"/>
          <w:i w:val="false"/>
          <w:color w:val="000000"/>
          <w:sz w:val="28"/>
        </w:rPr>
        <w:t xml:space="preserve">
қоза              106,0     103,6     118,0     141,3     151,8     184,7 </w:t>
      </w:r>
      <w:r>
        <w:br/>
      </w:r>
      <w:r>
        <w:rPr>
          <w:rFonts w:ascii="Times New Roman"/>
          <w:b w:val="false"/>
          <w:i w:val="false"/>
          <w:color w:val="000000"/>
          <w:sz w:val="28"/>
        </w:rPr>
        <w:t xml:space="preserve">
майлы дақылдар,   487,2     333,5     338,6     384,2     448,2     349,5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күнбағыс          335,8     223,9     225,0     262,6     313,9     255,4 </w:t>
      </w:r>
      <w:r>
        <w:br/>
      </w:r>
      <w:r>
        <w:rPr>
          <w:rFonts w:ascii="Times New Roman"/>
          <w:b w:val="false"/>
          <w:i w:val="false"/>
          <w:color w:val="000000"/>
          <w:sz w:val="28"/>
        </w:rPr>
        <w:t xml:space="preserve">
қытайбұршақ         3,6       3,2       2,9       3,0       3,6       6,5 </w:t>
      </w:r>
      <w:r>
        <w:br/>
      </w:r>
      <w:r>
        <w:rPr>
          <w:rFonts w:ascii="Times New Roman"/>
          <w:b w:val="false"/>
          <w:i w:val="false"/>
          <w:color w:val="000000"/>
          <w:sz w:val="28"/>
        </w:rPr>
        <w:t xml:space="preserve">
Жемшөптік        7526,0    5445,7    4294,0    3050,8    2823,7    2669,5 </w:t>
      </w:r>
      <w:r>
        <w:br/>
      </w:r>
      <w:r>
        <w:rPr>
          <w:rFonts w:ascii="Times New Roman"/>
          <w:b w:val="false"/>
          <w:i w:val="false"/>
          <w:color w:val="000000"/>
          <w:sz w:val="28"/>
        </w:rPr>
        <w:t xml:space="preserve">
дақылдар </w:t>
      </w:r>
      <w:r>
        <w:br/>
      </w:r>
      <w:r>
        <w:rPr>
          <w:rFonts w:ascii="Times New Roman"/>
          <w:b w:val="false"/>
          <w:i w:val="false"/>
          <w:color w:val="000000"/>
          <w:sz w:val="28"/>
        </w:rPr>
        <w:t xml:space="preserve">
Жеміс-жидек        87,8        78      65,2      66.4      65,1      58,5 </w:t>
      </w:r>
      <w:r>
        <w:br/>
      </w:r>
      <w:r>
        <w:rPr>
          <w:rFonts w:ascii="Times New Roman"/>
          <w:b w:val="false"/>
          <w:i w:val="false"/>
          <w:color w:val="000000"/>
          <w:sz w:val="28"/>
        </w:rPr>
        <w:t xml:space="preserve">
екпелері </w:t>
      </w:r>
      <w:r>
        <w:br/>
      </w:r>
      <w:r>
        <w:rPr>
          <w:rFonts w:ascii="Times New Roman"/>
          <w:b w:val="false"/>
          <w:i w:val="false"/>
          <w:color w:val="000000"/>
          <w:sz w:val="28"/>
        </w:rPr>
        <w:t xml:space="preserve">
Жүзімдіктер        16,1      13,0      10,3      10,0      11,5      10,9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Соңғы жылдардағы егiс алқаптарының құрылымын талдау егiстiктiң жалпы алқабы 1996 жылғымен салыстырғанда 2001 жылы 1,5 есе қысқарғанын көрсеттi. Бұл орайда ауыл шаруашылығы дақылдарының жалпы алқабындағы дәндi дақылдардың үлесi 67 пайыздан 79 пайызға дейiн ұлғайды. Құрылымдағы жалпы алқап бидайға тиесiлi, оның үлесi 48 пайыздан 65 пайызға дейiн, ал дәндi дақылдардың құрылымында тиiсiнше 71 пайыздан 82 пайызға дейiн ұлғайды; </w:t>
      </w:r>
      <w:r>
        <w:br/>
      </w:r>
      <w:r>
        <w:rPr>
          <w:rFonts w:ascii="Times New Roman"/>
          <w:b w:val="false"/>
          <w:i w:val="false"/>
          <w:color w:val="000000"/>
          <w:sz w:val="28"/>
        </w:rPr>
        <w:t xml:space="preserve">
      дәндi дақылдардың құрылымында бидайдың үлес салмағы өсуiне байланысты бұршақ тұқымдас, жарма, жемдiк дән және жемшөптiк дақылдардың егiс алқаптары азайды; </w:t>
      </w:r>
      <w:r>
        <w:br/>
      </w:r>
      <w:r>
        <w:rPr>
          <w:rFonts w:ascii="Times New Roman"/>
          <w:b w:val="false"/>
          <w:i w:val="false"/>
          <w:color w:val="000000"/>
          <w:sz w:val="28"/>
        </w:rPr>
        <w:t xml:space="preserve">
      қант қызылшасының егiс алқабы 1,6 есе азайып, 19,7 мың га. деңгейiнде тұрақтады. Ал қант қызылшасын өндiрудiң көлемi бүгiнде республикада жұмыс iстеп тұрған қант зауыттарын шикiзатпен қамтамасыз етуге мүмкiндiк бермей отыр, оның үстiне халықтың бұл өнiмге деген қажеттерiн өтей алмайды; </w:t>
      </w:r>
      <w:r>
        <w:br/>
      </w:r>
      <w:r>
        <w:rPr>
          <w:rFonts w:ascii="Times New Roman"/>
          <w:b w:val="false"/>
          <w:i w:val="false"/>
          <w:color w:val="000000"/>
          <w:sz w:val="28"/>
        </w:rPr>
        <w:t xml:space="preserve">
      күнбағыстың егiс алқабы 220-250 мың га. деңгейiнде тұрақтанды; </w:t>
      </w:r>
      <w:r>
        <w:br/>
      </w:r>
      <w:r>
        <w:rPr>
          <w:rFonts w:ascii="Times New Roman"/>
          <w:b w:val="false"/>
          <w:i w:val="false"/>
          <w:color w:val="000000"/>
          <w:sz w:val="28"/>
        </w:rPr>
        <w:t xml:space="preserve">
      қозаның егiстiк алқаптары 1,7 есе ұлғайды, бұл аталған дақылдың жоғары рентабельдiлiгіне және өткiзу рыногының болуына байланысты; </w:t>
      </w:r>
      <w:r>
        <w:br/>
      </w:r>
      <w:r>
        <w:rPr>
          <w:rFonts w:ascii="Times New Roman"/>
          <w:b w:val="false"/>
          <w:i w:val="false"/>
          <w:color w:val="000000"/>
          <w:sz w:val="28"/>
        </w:rPr>
        <w:t xml:space="preserve">
      жемiс ағаштары мен жүзiмдiк екпелер алқабының азаю үрдiсi сақталуда.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аймақтардың топырақ-климат жағдайының ерекшелiктерiн және рыноктың конъюнктурасын есепке алмай дәндi дақылдарды түрлерi бойынша қалыптасқан орналастыру ауыл шаруашылығы өндiрiсiн тұрақты және бәсекеге қабiлеттi етiп жүргiзудi қамтамасыз ете алмайды; </w:t>
      </w:r>
      <w:r>
        <w:br/>
      </w:r>
      <w:r>
        <w:rPr>
          <w:rFonts w:ascii="Times New Roman"/>
          <w:b w:val="false"/>
          <w:i w:val="false"/>
          <w:color w:val="000000"/>
          <w:sz w:val="28"/>
        </w:rPr>
        <w:t xml:space="preserve">
      ұсынылған ауыспалы егiстер сақталмайды; </w:t>
      </w:r>
      <w:r>
        <w:br/>
      </w:r>
      <w:r>
        <w:rPr>
          <w:rFonts w:ascii="Times New Roman"/>
          <w:b w:val="false"/>
          <w:i w:val="false"/>
          <w:color w:val="000000"/>
          <w:sz w:val="28"/>
        </w:rPr>
        <w:t xml:space="preserve">
      рентабельдiлiгi жоғары дақылдардың (мақсыр, қытайбұршақ, дәндi бұршақ тұқымдастар) өндiрiске енгiзiлуi жеткiлiксiз; </w:t>
      </w:r>
      <w:r>
        <w:br/>
      </w:r>
      <w:r>
        <w:rPr>
          <w:rFonts w:ascii="Times New Roman"/>
          <w:b w:val="false"/>
          <w:i w:val="false"/>
          <w:color w:val="000000"/>
          <w:sz w:val="28"/>
        </w:rPr>
        <w:t xml:space="preserve">
      ауыл шаруашылығы мақсатындағы жерлердiң құнарлылығы төмендеп бара жатыр; </w:t>
      </w:r>
      <w:r>
        <w:br/>
      </w:r>
      <w:r>
        <w:rPr>
          <w:rFonts w:ascii="Times New Roman"/>
          <w:b w:val="false"/>
          <w:i w:val="false"/>
          <w:color w:val="000000"/>
          <w:sz w:val="28"/>
        </w:rPr>
        <w:t xml:space="preserve">
      мал азығын егiстiкте өндiру мәселелерiне жете назар аударылмайды; </w:t>
      </w:r>
      <w:r>
        <w:br/>
      </w:r>
      <w:r>
        <w:rPr>
          <w:rFonts w:ascii="Times New Roman"/>
          <w:b w:val="false"/>
          <w:i w:val="false"/>
          <w:color w:val="000000"/>
          <w:sz w:val="28"/>
        </w:rPr>
        <w:t xml:space="preserve">
      көпжылдық, екпе ағаштар мен жүзімдіктерді қалпына келтiру мен ұлғайту жөнiндегi жұмыстар жеткiлiксiз жүргiзiлуде, осы орайда қайта өңдеушi кәсiпорындар үшiн шикiзат тапшылығы сезiлуде. </w:t>
      </w:r>
    </w:p>
    <w:p>
      <w:pPr>
        <w:spacing w:after="0"/>
        <w:ind w:left="0"/>
        <w:jc w:val="both"/>
      </w:pPr>
      <w:r>
        <w:rPr>
          <w:rFonts w:ascii="Times New Roman"/>
          <w:b w:val="false"/>
          <w:i w:val="false"/>
          <w:color w:val="000000"/>
          <w:sz w:val="28"/>
        </w:rPr>
        <w:t xml:space="preserve">      Егіс алқаптарының құрылымын оңтайландыру жөніндегі шаралар: </w:t>
      </w:r>
      <w:r>
        <w:br/>
      </w:r>
      <w:r>
        <w:rPr>
          <w:rFonts w:ascii="Times New Roman"/>
          <w:b w:val="false"/>
          <w:i w:val="false"/>
          <w:color w:val="000000"/>
          <w:sz w:val="28"/>
        </w:rPr>
        <w:t xml:space="preserve">
      ауыл шаруашылығы дақылдарының рентабельдi түрлерiнiң алқаптарын әсiресе солтүстiк аймақтарда ұлғайту, сондай-ақ жемiс-жидек пен жүзiмдiк алқаптарын (бұршақ тұқымдастар, жарма, майлы дақылдар, техникалық және жемдiк дәндi дақылдар, қатты бидай сорттары, сыра қайнатуға арналған арпа); </w:t>
      </w:r>
      <w:r>
        <w:br/>
      </w:r>
      <w:r>
        <w:rPr>
          <w:rFonts w:ascii="Times New Roman"/>
          <w:b w:val="false"/>
          <w:i w:val="false"/>
          <w:color w:val="000000"/>
          <w:sz w:val="28"/>
        </w:rPr>
        <w:t xml:space="preserve">
      егiс алқаптарының құрылымы аймақтардың табиғи-климаттық жағдайларына бейiмделетiн болады: </w:t>
      </w:r>
      <w:r>
        <w:br/>
      </w:r>
      <w:r>
        <w:rPr>
          <w:rFonts w:ascii="Times New Roman"/>
          <w:b w:val="false"/>
          <w:i w:val="false"/>
          <w:color w:val="000000"/>
          <w:sz w:val="28"/>
        </w:rPr>
        <w:t xml:space="preserve">
      күзгi бидай мен күздiк қарабидай алқаптары Қазақстанның батыс аймағында ұлғайтылады (Ақтөбе және Батыс Қазақстан облыстары); </w:t>
      </w:r>
      <w:r>
        <w:br/>
      </w:r>
      <w:r>
        <w:rPr>
          <w:rFonts w:ascii="Times New Roman"/>
          <w:b w:val="false"/>
          <w:i w:val="false"/>
          <w:color w:val="000000"/>
          <w:sz w:val="28"/>
        </w:rPr>
        <w:t xml:space="preserve">
      қатты бидай алқаптары Ақмола, Қостанай және Солтүстiк Қазақстан облыстарында ұлғайтылады; </w:t>
      </w:r>
      <w:r>
        <w:br/>
      </w:r>
      <w:r>
        <w:rPr>
          <w:rFonts w:ascii="Times New Roman"/>
          <w:b w:val="false"/>
          <w:i w:val="false"/>
          <w:color w:val="000000"/>
          <w:sz w:val="28"/>
        </w:rPr>
        <w:t xml:space="preserve">
      жемдiк дәндi дақылдар мен дәндi бұршақ тұқымдас дақылдар алқаптары Ақмола және Солтүстiк Қазақстан облыстарында ұлғайтылады; </w:t>
      </w:r>
      <w:r>
        <w:br/>
      </w:r>
      <w:r>
        <w:rPr>
          <w:rFonts w:ascii="Times New Roman"/>
          <w:b w:val="false"/>
          <w:i w:val="false"/>
          <w:color w:val="000000"/>
          <w:sz w:val="28"/>
        </w:rPr>
        <w:t xml:space="preserve">
      жарма және майлы дақылдардың алқаптары Шығыс Қазақстан және Павлодар облыстарында кеңейтiледi; </w:t>
      </w:r>
      <w:r>
        <w:br/>
      </w:r>
      <w:r>
        <w:rPr>
          <w:rFonts w:ascii="Times New Roman"/>
          <w:b w:val="false"/>
          <w:i w:val="false"/>
          <w:color w:val="000000"/>
          <w:sz w:val="28"/>
        </w:rPr>
        <w:t xml:space="preserve">
      дәндiк жүгерi, қытайбұршақ және қант қызылшасының алқаптары Алматы және Жамбыл облыстарында ұлғайтылады; </w:t>
      </w:r>
      <w:r>
        <w:br/>
      </w:r>
      <w:r>
        <w:rPr>
          <w:rFonts w:ascii="Times New Roman"/>
          <w:b w:val="false"/>
          <w:i w:val="false"/>
          <w:color w:val="000000"/>
          <w:sz w:val="28"/>
        </w:rPr>
        <w:t xml:space="preserve">
      мақсыр алқаптары Оңтүстiк Қазақстан облысында ұлғайтылады; </w:t>
      </w:r>
      <w:r>
        <w:br/>
      </w:r>
      <w:r>
        <w:rPr>
          <w:rFonts w:ascii="Times New Roman"/>
          <w:b w:val="false"/>
          <w:i w:val="false"/>
          <w:color w:val="000000"/>
          <w:sz w:val="28"/>
        </w:rPr>
        <w:t xml:space="preserve">
      рентабельдi дақылдардың тұқымын өндiрудi қолдау; </w:t>
      </w:r>
      <w:r>
        <w:br/>
      </w:r>
      <w:r>
        <w:rPr>
          <w:rFonts w:ascii="Times New Roman"/>
          <w:b w:val="false"/>
          <w:i w:val="false"/>
          <w:color w:val="000000"/>
          <w:sz w:val="28"/>
        </w:rPr>
        <w:t xml:space="preserve">
      қант қызылшасы мен картоп өндiрудi қолдау (элиталық тұқым өндiруге субсидия беру "3.3.2-Тұқым шаруашылығы" бөлiмiнде көзделген, қант қызылшасы мен картоп өндiру кезiнде лизингтiк негiзде техникамен қамтамасыз ету, 6-Қаржылық қамтамасыз ету" тарауында көзделген); </w:t>
      </w:r>
      <w:r>
        <w:br/>
      </w:r>
      <w:r>
        <w:rPr>
          <w:rFonts w:ascii="Times New Roman"/>
          <w:b w:val="false"/>
          <w:i w:val="false"/>
          <w:color w:val="000000"/>
          <w:sz w:val="28"/>
        </w:rPr>
        <w:t xml:space="preserve">
      рентабельдiлiгi жоғары ауыл шаруашылығы дақылдарын қайта өңдейтiн кәсiпорындардың қуатын ұлғайту (қытайбұршақ және басқаларын қайта өңдейтiн зауыттың екiншi кезегiнiң құрылысын салу және iске қосу); </w:t>
      </w:r>
      <w:r>
        <w:br/>
      </w:r>
      <w:r>
        <w:rPr>
          <w:rFonts w:ascii="Times New Roman"/>
          <w:b w:val="false"/>
          <w:i w:val="false"/>
          <w:color w:val="000000"/>
          <w:sz w:val="28"/>
        </w:rPr>
        <w:t xml:space="preserve">
      жемшөптiк дақылдарды өткiзу рыноктарын қамтамасыз ететiн, мал шаруашылығы және құс шаруашылығы бағытындағы мамандандырылған өндiрiстер құру. </w:t>
      </w:r>
    </w:p>
    <w:p>
      <w:pPr>
        <w:spacing w:after="0"/>
        <w:ind w:left="0"/>
        <w:jc w:val="both"/>
      </w:pPr>
      <w:r>
        <w:rPr>
          <w:rFonts w:ascii="Times New Roman"/>
          <w:b/>
          <w:i w:val="false"/>
          <w:color w:val="000000"/>
          <w:sz w:val="28"/>
        </w:rPr>
        <w:t xml:space="preserve">                                                            12-кесте </w:t>
      </w:r>
    </w:p>
    <w:bookmarkStart w:name="z33" w:id="27"/>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ауыл шаруашылығы дақылдарының белгіленген егіс алқаптары </w:t>
      </w:r>
    </w:p>
    <w:bookmarkEnd w:id="27"/>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Дақылдар    !орта есеппен !  2003 ж. !  2004 ж. ! 2005  ж. !2005 жылы,    ! </w:t>
      </w:r>
      <w:r>
        <w:br/>
      </w:r>
      <w:r>
        <w:rPr>
          <w:rFonts w:ascii="Times New Roman"/>
          <w:b w:val="false"/>
          <w:i w:val="false"/>
          <w:color w:val="000000"/>
          <w:sz w:val="28"/>
        </w:rPr>
        <w:t xml:space="preserve">
            !1999-2001    !          !          !          !1999-2001     ! </w:t>
      </w:r>
      <w:r>
        <w:br/>
      </w:r>
      <w:r>
        <w:rPr>
          <w:rFonts w:ascii="Times New Roman"/>
          <w:b w:val="false"/>
          <w:i w:val="false"/>
          <w:color w:val="000000"/>
          <w:sz w:val="28"/>
        </w:rPr>
        <w:t xml:space="preserve">
            !жылдары      !          !          !          !жылдарға %    ! </w:t>
      </w:r>
      <w:r>
        <w:br/>
      </w:r>
      <w:r>
        <w:rPr>
          <w:rFonts w:ascii="Times New Roman"/>
          <w:b w:val="false"/>
          <w:i w:val="false"/>
          <w:color w:val="000000"/>
          <w:sz w:val="28"/>
        </w:rPr>
        <w:t xml:space="preserve">
            !             !          !          !          !есебімен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Дәнді дақылдар  12336,5       13570      13680      13808        111,9 </w:t>
      </w:r>
      <w:r>
        <w:br/>
      </w:r>
      <w:r>
        <w:rPr>
          <w:rFonts w:ascii="Times New Roman"/>
          <w:b w:val="false"/>
          <w:i w:val="false"/>
          <w:color w:val="000000"/>
          <w:sz w:val="28"/>
        </w:rPr>
        <w:t xml:space="preserve">
Қант               20,4        25,0       27,0       30,0        147,1 </w:t>
      </w:r>
      <w:r>
        <w:br/>
      </w:r>
      <w:r>
        <w:rPr>
          <w:rFonts w:ascii="Times New Roman"/>
          <w:b w:val="false"/>
          <w:i w:val="false"/>
          <w:color w:val="000000"/>
          <w:sz w:val="28"/>
        </w:rPr>
        <w:t xml:space="preserve">
қызылшасы </w:t>
      </w:r>
      <w:r>
        <w:br/>
      </w:r>
      <w:r>
        <w:rPr>
          <w:rFonts w:ascii="Times New Roman"/>
          <w:b w:val="false"/>
          <w:i w:val="false"/>
          <w:color w:val="000000"/>
          <w:sz w:val="28"/>
        </w:rPr>
        <w:t xml:space="preserve">
Қоза              159,3       181,0      181,0      181,0        113,6 </w:t>
      </w:r>
      <w:r>
        <w:br/>
      </w:r>
      <w:r>
        <w:rPr>
          <w:rFonts w:ascii="Times New Roman"/>
          <w:b w:val="false"/>
          <w:i w:val="false"/>
          <w:color w:val="000000"/>
          <w:sz w:val="28"/>
        </w:rPr>
        <w:t xml:space="preserve">
Майлы дақылдар    394,0       340,0      370,0      400,0        101,5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күнбағыс          277,3       245,0      265,0      280,0        101,0 </w:t>
      </w:r>
      <w:r>
        <w:br/>
      </w:r>
      <w:r>
        <w:rPr>
          <w:rFonts w:ascii="Times New Roman"/>
          <w:b w:val="false"/>
          <w:i w:val="false"/>
          <w:color w:val="000000"/>
          <w:sz w:val="28"/>
        </w:rPr>
        <w:t xml:space="preserve">
Жемшөптік        2848,0      2800,0     3000,0     3200,0        112,4 </w:t>
      </w:r>
      <w:r>
        <w:br/>
      </w:r>
      <w:r>
        <w:rPr>
          <w:rFonts w:ascii="Times New Roman"/>
          <w:b w:val="false"/>
          <w:i w:val="false"/>
          <w:color w:val="000000"/>
          <w:sz w:val="28"/>
        </w:rPr>
        <w:t xml:space="preserve">
дақылдар </w:t>
      </w:r>
      <w:r>
        <w:br/>
      </w:r>
      <w:r>
        <w:rPr>
          <w:rFonts w:ascii="Times New Roman"/>
          <w:b w:val="false"/>
          <w:i w:val="false"/>
          <w:color w:val="000000"/>
          <w:sz w:val="28"/>
        </w:rPr>
        <w:t xml:space="preserve">
Жеміс-жидек        62,0        61,0       62,0       63,0        101,6 </w:t>
      </w:r>
      <w:r>
        <w:br/>
      </w:r>
      <w:r>
        <w:rPr>
          <w:rFonts w:ascii="Times New Roman"/>
          <w:b w:val="false"/>
          <w:i w:val="false"/>
          <w:color w:val="000000"/>
          <w:sz w:val="28"/>
        </w:rPr>
        <w:t xml:space="preserve">
Жүзімдіктер        10,8        11,2       11,4       11,6        107,4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деректер сумен қамтамасыз етілу есепке алынып өзгертілуі мүмкін. </w:t>
      </w:r>
    </w:p>
    <w:p>
      <w:pPr>
        <w:spacing w:after="0"/>
        <w:ind w:left="0"/>
        <w:jc w:val="both"/>
      </w:pPr>
      <w:r>
        <w:rPr>
          <w:rFonts w:ascii="Times New Roman"/>
          <w:b w:val="false"/>
          <w:i w:val="false"/>
          <w:color w:val="000000"/>
          <w:sz w:val="28"/>
        </w:rPr>
        <w:t xml:space="preserve">     Күтілетін нәтиже: </w:t>
      </w:r>
      <w:r>
        <w:br/>
      </w:r>
      <w:r>
        <w:rPr>
          <w:rFonts w:ascii="Times New Roman"/>
          <w:b w:val="false"/>
          <w:i w:val="false"/>
          <w:color w:val="000000"/>
          <w:sz w:val="28"/>
        </w:rPr>
        <w:t xml:space="preserve">
     бәсекеге қабілетті өсімдік шаруашылығы өнімін өндіруді ұлғайту; </w:t>
      </w:r>
      <w:r>
        <w:br/>
      </w:r>
      <w:r>
        <w:rPr>
          <w:rFonts w:ascii="Times New Roman"/>
          <w:b w:val="false"/>
          <w:i w:val="false"/>
          <w:color w:val="000000"/>
          <w:sz w:val="28"/>
        </w:rPr>
        <w:t xml:space="preserve">
     ғылыми негізделген ауыспалы егісті игеру; </w:t>
      </w:r>
      <w:r>
        <w:br/>
      </w:r>
      <w:r>
        <w:rPr>
          <w:rFonts w:ascii="Times New Roman"/>
          <w:b w:val="false"/>
          <w:i w:val="false"/>
          <w:color w:val="000000"/>
          <w:sz w:val="28"/>
        </w:rPr>
        <w:t xml:space="preserve">
     қайта өңдеуші кәсіпорындар үшін шикізат базасының өсуі; </w:t>
      </w:r>
      <w:r>
        <w:br/>
      </w:r>
      <w:r>
        <w:rPr>
          <w:rFonts w:ascii="Times New Roman"/>
          <w:b w:val="false"/>
          <w:i w:val="false"/>
          <w:color w:val="000000"/>
          <w:sz w:val="28"/>
        </w:rPr>
        <w:t xml:space="preserve">
     мал шаруашылығының жемшөп базасын нығайту. </w:t>
      </w:r>
    </w:p>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 xml:space="preserve">                                                            2-диаграмма </w:t>
      </w:r>
    </w:p>
    <w:bookmarkEnd w:id="28"/>
    <w:p>
      <w:pPr>
        <w:spacing w:after="0"/>
        <w:ind w:left="0"/>
        <w:jc w:val="both"/>
      </w:pPr>
      <w:r>
        <w:rPr>
          <w:rFonts w:ascii="Times New Roman"/>
          <w:b w:val="false"/>
          <w:i w:val="false"/>
          <w:color w:val="000000"/>
          <w:sz w:val="28"/>
        </w:rPr>
        <w:t xml:space="preserve">     Дәнді дақылдардың егіс алқабының құрылымы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Басқа дақылдардың егіс алқабының құрылымы </w:t>
      </w:r>
      <w:r>
        <w:br/>
      </w:r>
      <w:r>
        <w:rPr>
          <w:rFonts w:ascii="Times New Roman"/>
          <w:b w:val="false"/>
          <w:i w:val="false"/>
          <w:color w:val="000000"/>
          <w:sz w:val="28"/>
        </w:rPr>
        <w:t xml:space="preserve">
     (қағаз мәтіннен қараңыз). </w:t>
      </w:r>
    </w:p>
    <w:bookmarkStart w:name="z35" w:id="29"/>
    <w:p>
      <w:pPr>
        <w:spacing w:after="0"/>
        <w:ind w:left="0"/>
        <w:jc w:val="left"/>
      </w:pPr>
      <w:r>
        <w:rPr>
          <w:rFonts w:ascii="Times New Roman"/>
          <w:b/>
          <w:i w:val="false"/>
          <w:color w:val="000000"/>
        </w:rPr>
        <w:t xml:space="preserve"> 
3.3.2. Тұқым шаруашылығы </w:t>
      </w:r>
    </w:p>
    <w:bookmarkEnd w:id="29"/>
    <w:p>
      <w:pPr>
        <w:spacing w:after="0"/>
        <w:ind w:left="0"/>
        <w:jc w:val="both"/>
      </w:pPr>
      <w:r>
        <w:rPr>
          <w:rFonts w:ascii="Times New Roman"/>
          <w:b w:val="false"/>
          <w:i w:val="false"/>
          <w:color w:val="000000"/>
          <w:sz w:val="28"/>
        </w:rPr>
        <w:t xml:space="preserve">      Тұқым шаруашылығының жай-күйi: </w:t>
      </w:r>
      <w:r>
        <w:br/>
      </w:r>
      <w:r>
        <w:rPr>
          <w:rFonts w:ascii="Times New Roman"/>
          <w:b w:val="false"/>
          <w:i w:val="false"/>
          <w:color w:val="000000"/>
          <w:sz w:val="28"/>
        </w:rPr>
        <w:t xml:space="preserve">
      Республикадағы бұрынғы тұқым шаруашылығы жүйесi ыдырады. Қазiргi кезде тұқым шаруашылығының үш буынынан (бастапқы, элиталық және жалпы) екеуi сақталды, олар - бастапқы және элиталық. Бастапқы тұқым шаруашылығы ғылымы-зерттеу мекемелерiне, элиталық - ҒЗМ-нiң тәжiрибе шаруашылықтарын қоса, белгiленген тәртiппен аттестатталған элиталық тұқым шаруашылықтарына жүктелдi. Республикада барлығы 74 элиталық тұқым шаруашылығы есепте тұр. </w:t>
      </w:r>
      <w:r>
        <w:br/>
      </w:r>
      <w:r>
        <w:rPr>
          <w:rFonts w:ascii="Times New Roman"/>
          <w:b w:val="false"/>
          <w:i w:val="false"/>
          <w:color w:val="000000"/>
          <w:sz w:val="28"/>
        </w:rPr>
        <w:t xml:space="preserve">
      Бастапқы және элиталық тұқым шаруашылығы бидай, арпа, күрiш сияқты дақылдар бойынша жұмыс iстеуi жалғастырып отырған болса, дәндi бұршақ, жарма, жемшөп, қант қызылшасы, қоза, картоп, көкөнiстер бойынша тұқым шаруашылығы жұмысы iс жүзiнде тоқтаған. </w:t>
      </w:r>
      <w:r>
        <w:br/>
      </w:r>
      <w:r>
        <w:rPr>
          <w:rFonts w:ascii="Times New Roman"/>
          <w:b w:val="false"/>
          <w:i w:val="false"/>
          <w:color w:val="000000"/>
          <w:sz w:val="28"/>
        </w:rPr>
        <w:t xml:space="preserve">
      Соңғы жылдарда себiлетiн тұқымның сапасы барған сайын нашарлай түсiп, тексерiлмеген тұқым көлемi арта түсуде. Егер 1991 жылы 3,1 млн. тонна дәндi және дәндi бұршақ дақылдары тұқымы себiлiп, оның 99%-ның себiлу сапасы, 96%-ның сапасы тексерiлген болса, 2001 жылы себiлген 1,7 млн. тонна тұқымның тексерiлу және сұрыпталу көлемi, тиiсiнше тек 53 және 64% ғана болып отыр. Дәндi дақылдардың сортты егiстiк алқаптары 70 пайыздан аспайды, қалған бөлiгiне шыққан тегi мен сапасы белгiсiз тұқымдық материал себiледi. </w:t>
      </w:r>
      <w:r>
        <w:br/>
      </w:r>
      <w:r>
        <w:rPr>
          <w:rFonts w:ascii="Times New Roman"/>
          <w:b w:val="false"/>
          <w:i w:val="false"/>
          <w:color w:val="000000"/>
          <w:sz w:val="28"/>
        </w:rPr>
        <w:t xml:space="preserve">
      Қазақстандық селекция сорттары өндiрiске баяу енгiзiлуде, мәселен, жергiлiктi селекцияның сорттары бидайдың жалпы егiс алқаптарының 24%-ына ғана себiледi, бұл орайда алқаптардың көп бөлiгiне ресейлiк сорттар егiледi. Сондай-ақ бұрынғысынша ескi сорттар, тiптi мемлекеттiк тiзiлiмнен шығарылған сорттар да алқаптардың көп бөлiгiне себiлуде. Мүлде сорт сынағын өтпеген сорттарды өндiрiсте пайдалану жағдайы да аз кездеспейдi. Негiзiнен сорт сынағын өтпеген, сырттан әкелiнген сорттар себiлетiндiктен, аудандастырылмаған сорттарды пайдалану пайызы соңғы 5 жылда орта есеппен 32%-ға жеттi. </w:t>
      </w:r>
    </w:p>
    <w:p>
      <w:pPr>
        <w:spacing w:after="0"/>
        <w:ind w:left="0"/>
        <w:jc w:val="both"/>
      </w:pPr>
      <w:r>
        <w:rPr>
          <w:rFonts w:ascii="Times New Roman"/>
          <w:b/>
          <w:i w:val="false"/>
          <w:color w:val="000000"/>
          <w:sz w:val="28"/>
        </w:rPr>
        <w:t xml:space="preserve">                                                                  13-кесте </w:t>
      </w:r>
    </w:p>
    <w:bookmarkStart w:name="z36" w:id="30"/>
    <w:p>
      <w:pPr>
        <w:spacing w:after="0"/>
        <w:ind w:left="0"/>
        <w:jc w:val="both"/>
      </w:pPr>
      <w:r>
        <w:rPr>
          <w:rFonts w:ascii="Times New Roman"/>
          <w:b w:val="false"/>
          <w:i w:val="false"/>
          <w:color w:val="000000"/>
          <w:sz w:val="28"/>
        </w:rPr>
        <w:t>
</w:t>
      </w:r>
      <w:r>
        <w:rPr>
          <w:rFonts w:ascii="Times New Roman"/>
          <w:b/>
          <w:i w:val="false"/>
          <w:color w:val="000000"/>
          <w:sz w:val="28"/>
        </w:rPr>
        <w:t xml:space="preserve">             Себілген дәнді дақылдар тұқымдарының сапасын талдау </w:t>
      </w:r>
    </w:p>
    <w:bookmarkEnd w:id="30"/>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Себілген тұқымның!  1991 ж. !  1992 ж.  !  1993 ж.  !  1994 ж. ! 1995 ж. ! </w:t>
      </w:r>
      <w:r>
        <w:br/>
      </w:r>
      <w:r>
        <w:rPr>
          <w:rFonts w:ascii="Times New Roman"/>
          <w:b w:val="false"/>
          <w:i w:val="false"/>
          <w:color w:val="000000"/>
          <w:sz w:val="28"/>
        </w:rPr>
        <w:t xml:space="preserve">
       сапасы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Барлық себілгені,   3104,7      3012,6       3120,5     2916,2    2653,4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w:t>
      </w:r>
      <w:r>
        <w:br/>
      </w:r>
      <w:r>
        <w:rPr>
          <w:rFonts w:ascii="Times New Roman"/>
          <w:b w:val="false"/>
          <w:i w:val="false"/>
          <w:color w:val="000000"/>
          <w:sz w:val="28"/>
        </w:rPr>
        <w:t xml:space="preserve">
Тексерілгені, мың   3102,8      3010,7       3114,4     2903,2    2630,3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себілгеннің %-ы       99,0        99,9         99,8       99,6      99,0 </w:t>
      </w:r>
      <w:r>
        <w:br/>
      </w:r>
      <w:r>
        <w:rPr>
          <w:rFonts w:ascii="Times New Roman"/>
          <w:b w:val="false"/>
          <w:i w:val="false"/>
          <w:color w:val="000000"/>
          <w:sz w:val="28"/>
        </w:rPr>
        <w:t xml:space="preserve">
  </w:t>
      </w:r>
      <w:r>
        <w:br/>
      </w:r>
      <w:r>
        <w:rPr>
          <w:rFonts w:ascii="Times New Roman"/>
          <w:b w:val="false"/>
          <w:i w:val="false"/>
          <w:color w:val="000000"/>
          <w:sz w:val="28"/>
        </w:rPr>
        <w:t xml:space="preserve">
Сұрыпталғаны, мың   2970,6      2891,6       2814,4     2658,2    2308,5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себілгеннің %-ы       96,0        96,0         90,0       91,0      87,0 </w:t>
      </w:r>
      <w:r>
        <w:br/>
      </w:r>
      <w:r>
        <w:rPr>
          <w:rFonts w:ascii="Times New Roman"/>
          <w:b w:val="false"/>
          <w:i w:val="false"/>
          <w:color w:val="000000"/>
          <w:sz w:val="28"/>
        </w:rPr>
        <w:t xml:space="preserve">
  </w:t>
      </w:r>
      <w:r>
        <w:br/>
      </w:r>
      <w:r>
        <w:rPr>
          <w:rFonts w:ascii="Times New Roman"/>
          <w:b w:val="false"/>
          <w:i w:val="false"/>
          <w:color w:val="000000"/>
          <w:sz w:val="28"/>
        </w:rPr>
        <w:t xml:space="preserve">
Соның ішінде І      2279,8      2231,3       1911,5     1537,8    1230,6 </w:t>
      </w:r>
      <w:r>
        <w:br/>
      </w:r>
      <w:r>
        <w:rPr>
          <w:rFonts w:ascii="Times New Roman"/>
          <w:b w:val="false"/>
          <w:i w:val="false"/>
          <w:color w:val="000000"/>
          <w:sz w:val="28"/>
        </w:rPr>
        <w:t xml:space="preserve">
және ІІ кластық, </w:t>
      </w:r>
      <w:r>
        <w:br/>
      </w:r>
      <w:r>
        <w:rPr>
          <w:rFonts w:ascii="Times New Roman"/>
          <w:b w:val="false"/>
          <w:i w:val="false"/>
          <w:color w:val="000000"/>
          <w:sz w:val="28"/>
        </w:rPr>
        <w:t xml:space="preserve">
мың тонна             74,0        74,0         61,0       53,0      47,0 </w:t>
      </w:r>
      <w:r>
        <w:br/>
      </w:r>
      <w:r>
        <w:rPr>
          <w:rFonts w:ascii="Times New Roman"/>
          <w:b w:val="false"/>
          <w:i w:val="false"/>
          <w:color w:val="000000"/>
          <w:sz w:val="28"/>
        </w:rPr>
        <w:t xml:space="preserve">
себілгеннің %-ы </w:t>
      </w:r>
    </w:p>
    <w:p>
      <w:pPr>
        <w:spacing w:after="0"/>
        <w:ind w:left="0"/>
        <w:jc w:val="both"/>
      </w:pPr>
      <w:r>
        <w:rPr>
          <w:rFonts w:ascii="Times New Roman"/>
          <w:b w:val="false"/>
          <w:i w:val="false"/>
          <w:color w:val="000000"/>
          <w:sz w:val="28"/>
        </w:rPr>
        <w:t xml:space="preserve">Сұрыпталмағаны,      132,2       119,1        300,0      245,0     321,8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себілгеннің %-ы        4,0         3,9          9,8        8,6      12,0 </w:t>
      </w:r>
    </w:p>
    <w:p>
      <w:pPr>
        <w:spacing w:after="0"/>
        <w:ind w:left="0"/>
        <w:jc w:val="both"/>
      </w:pPr>
      <w:r>
        <w:rPr>
          <w:rFonts w:ascii="Times New Roman"/>
          <w:b w:val="false"/>
          <w:i w:val="false"/>
          <w:color w:val="000000"/>
          <w:sz w:val="28"/>
        </w:rPr>
        <w:t xml:space="preserve">Тексерілмегені,        1,9         1,9          6,1       13,0      23,1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себілгеннің %-ы        1,0         0,1          0,2        0,4       1,0 </w:t>
      </w:r>
    </w:p>
    <w:p>
      <w:pPr>
        <w:spacing w:after="0"/>
        <w:ind w:left="0"/>
        <w:jc w:val="both"/>
      </w:pPr>
      <w:r>
        <w:rPr>
          <w:rFonts w:ascii="Times New Roman"/>
          <w:b w:val="false"/>
          <w:i w:val="false"/>
          <w:color w:val="000000"/>
          <w:sz w:val="28"/>
        </w:rPr>
        <w:t xml:space="preserve">V өсіп-өнуге        2433,8      2540,1       2575,0     2053,2    1692,4 </w:t>
      </w:r>
      <w:r>
        <w:br/>
      </w:r>
      <w:r>
        <w:rPr>
          <w:rFonts w:ascii="Times New Roman"/>
          <w:b w:val="false"/>
          <w:i w:val="false"/>
          <w:color w:val="000000"/>
          <w:sz w:val="28"/>
        </w:rPr>
        <w:t xml:space="preserve">
дейінгісі, мың </w:t>
      </w:r>
      <w:r>
        <w:br/>
      </w:r>
      <w:r>
        <w:rPr>
          <w:rFonts w:ascii="Times New Roman"/>
          <w:b w:val="false"/>
          <w:i w:val="false"/>
          <w:color w:val="000000"/>
          <w:sz w:val="28"/>
        </w:rPr>
        <w:t xml:space="preserve">
тонна себілгеннің     78,4        84,3         82,5       70,4      63,8 </w:t>
      </w:r>
      <w:r>
        <w:br/>
      </w:r>
      <w:r>
        <w:rPr>
          <w:rFonts w:ascii="Times New Roman"/>
          <w:b w:val="false"/>
          <w:i w:val="false"/>
          <w:color w:val="000000"/>
          <w:sz w:val="28"/>
        </w:rPr>
        <w:t xml:space="preserve">
%-ы </w:t>
      </w:r>
    </w:p>
    <w:p>
      <w:pPr>
        <w:spacing w:after="0"/>
        <w:ind w:left="0"/>
        <w:jc w:val="both"/>
      </w:pPr>
      <w:r>
        <w:rPr>
          <w:rFonts w:ascii="Times New Roman"/>
          <w:b w:val="false"/>
          <w:i w:val="false"/>
          <w:color w:val="000000"/>
          <w:sz w:val="28"/>
        </w:rPr>
        <w:t xml:space="preserve">V және жаппай        670,9       472,5        545,5      863,0     961,0 </w:t>
      </w:r>
      <w:r>
        <w:br/>
      </w:r>
      <w:r>
        <w:rPr>
          <w:rFonts w:ascii="Times New Roman"/>
          <w:b w:val="false"/>
          <w:i w:val="false"/>
          <w:color w:val="000000"/>
          <w:sz w:val="28"/>
        </w:rPr>
        <w:t xml:space="preserve">
өсіп-өнгені, мың </w:t>
      </w:r>
      <w:r>
        <w:br/>
      </w:r>
      <w:r>
        <w:rPr>
          <w:rFonts w:ascii="Times New Roman"/>
          <w:b w:val="false"/>
          <w:i w:val="false"/>
          <w:color w:val="000000"/>
          <w:sz w:val="28"/>
        </w:rPr>
        <w:t xml:space="preserve">
тонна себілгеннің     21,6        15,7         17,5       29,6      36,2 </w:t>
      </w:r>
      <w:r>
        <w:br/>
      </w:r>
      <w:r>
        <w:rPr>
          <w:rFonts w:ascii="Times New Roman"/>
          <w:b w:val="false"/>
          <w:i w:val="false"/>
          <w:color w:val="000000"/>
          <w:sz w:val="28"/>
        </w:rPr>
        <w:t xml:space="preserve">
%-ы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Себілген тұқымның ! 1996 ж.! 1997 ж.!  1998 ж.!  1999 ж.! 2000 ж.! 2001 ж.! </w:t>
      </w:r>
      <w:r>
        <w:br/>
      </w:r>
      <w:r>
        <w:rPr>
          <w:rFonts w:ascii="Times New Roman"/>
          <w:b w:val="false"/>
          <w:i w:val="false"/>
          <w:color w:val="000000"/>
          <w:sz w:val="28"/>
        </w:rPr>
        <w:t xml:space="preserve">
     сапасы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Барлық себілгені,   2184,8   1921,0     1716,0    1406,1   1616,8   1819,2 </w:t>
      </w:r>
      <w:r>
        <w:br/>
      </w:r>
      <w:r>
        <w:rPr>
          <w:rFonts w:ascii="Times New Roman"/>
          <w:b w:val="false"/>
          <w:i w:val="false"/>
          <w:color w:val="000000"/>
          <w:sz w:val="28"/>
        </w:rPr>
        <w:t xml:space="preserve">
мың тонна         </w:t>
      </w:r>
    </w:p>
    <w:p>
      <w:pPr>
        <w:spacing w:after="0"/>
        <w:ind w:left="0"/>
        <w:jc w:val="both"/>
      </w:pPr>
      <w:r>
        <w:rPr>
          <w:rFonts w:ascii="Times New Roman"/>
          <w:b w:val="false"/>
          <w:i w:val="false"/>
          <w:color w:val="000000"/>
          <w:sz w:val="28"/>
        </w:rPr>
        <w:t xml:space="preserve">Тексерілгені, мың   2133,4   1813,6     1484,4    1095,2   1107,7   1106,0 </w:t>
      </w:r>
      <w:r>
        <w:br/>
      </w:r>
      <w:r>
        <w:rPr>
          <w:rFonts w:ascii="Times New Roman"/>
          <w:b w:val="false"/>
          <w:i w:val="false"/>
          <w:color w:val="000000"/>
          <w:sz w:val="28"/>
        </w:rPr>
        <w:t xml:space="preserve">
тонна себілгеннің </w:t>
      </w:r>
      <w:r>
        <w:br/>
      </w:r>
      <w:r>
        <w:rPr>
          <w:rFonts w:ascii="Times New Roman"/>
          <w:b w:val="false"/>
          <w:i w:val="false"/>
          <w:color w:val="000000"/>
          <w:sz w:val="28"/>
        </w:rPr>
        <w:t xml:space="preserve">
%-ы                   98,0     94,0       87,0      78,0     69,0     60,8 </w:t>
      </w:r>
    </w:p>
    <w:p>
      <w:pPr>
        <w:spacing w:after="0"/>
        <w:ind w:left="0"/>
        <w:jc w:val="both"/>
      </w:pPr>
      <w:r>
        <w:rPr>
          <w:rFonts w:ascii="Times New Roman"/>
          <w:b w:val="false"/>
          <w:i w:val="false"/>
          <w:color w:val="000000"/>
          <w:sz w:val="28"/>
        </w:rPr>
        <w:t xml:space="preserve">Сұрыпталғаны, мың   1844,3   1421,5     1268,1     853,5    953,2    967,5 </w:t>
      </w:r>
      <w:r>
        <w:br/>
      </w:r>
      <w:r>
        <w:rPr>
          <w:rFonts w:ascii="Times New Roman"/>
          <w:b w:val="false"/>
          <w:i w:val="false"/>
          <w:color w:val="000000"/>
          <w:sz w:val="28"/>
        </w:rPr>
        <w:t xml:space="preserve">
тонна себілгеннің </w:t>
      </w:r>
      <w:r>
        <w:br/>
      </w:r>
      <w:r>
        <w:rPr>
          <w:rFonts w:ascii="Times New Roman"/>
          <w:b w:val="false"/>
          <w:i w:val="false"/>
          <w:color w:val="000000"/>
          <w:sz w:val="28"/>
        </w:rPr>
        <w:t xml:space="preserve">
%-ы                   85,0     74,0       74,0      61,0     59,0     53,2 </w:t>
      </w:r>
    </w:p>
    <w:p>
      <w:pPr>
        <w:spacing w:after="0"/>
        <w:ind w:left="0"/>
        <w:jc w:val="both"/>
      </w:pPr>
      <w:r>
        <w:rPr>
          <w:rFonts w:ascii="Times New Roman"/>
          <w:b w:val="false"/>
          <w:i w:val="false"/>
          <w:color w:val="000000"/>
          <w:sz w:val="28"/>
        </w:rPr>
        <w:t xml:space="preserve">Соның ішінде І      1123,7    787,7      795,0     535,1    626,8    674,1 </w:t>
      </w:r>
      <w:r>
        <w:br/>
      </w:r>
      <w:r>
        <w:rPr>
          <w:rFonts w:ascii="Times New Roman"/>
          <w:b w:val="false"/>
          <w:i w:val="false"/>
          <w:color w:val="000000"/>
          <w:sz w:val="28"/>
        </w:rPr>
        <w:t xml:space="preserve">
және ІІ кластық, </w:t>
      </w:r>
      <w:r>
        <w:br/>
      </w:r>
      <w:r>
        <w:rPr>
          <w:rFonts w:ascii="Times New Roman"/>
          <w:b w:val="false"/>
          <w:i w:val="false"/>
          <w:color w:val="000000"/>
          <w:sz w:val="28"/>
        </w:rPr>
        <w:t xml:space="preserve">
мың тонна             52,0     41,0       47,0      38,0     39,0     37,1 </w:t>
      </w:r>
      <w:r>
        <w:br/>
      </w:r>
      <w:r>
        <w:rPr>
          <w:rFonts w:ascii="Times New Roman"/>
          <w:b w:val="false"/>
          <w:i w:val="false"/>
          <w:color w:val="000000"/>
          <w:sz w:val="28"/>
        </w:rPr>
        <w:t xml:space="preserve">
себілгеннің %-ы </w:t>
      </w:r>
    </w:p>
    <w:p>
      <w:pPr>
        <w:spacing w:after="0"/>
        <w:ind w:left="0"/>
        <w:jc w:val="both"/>
      </w:pPr>
      <w:r>
        <w:rPr>
          <w:rFonts w:ascii="Times New Roman"/>
          <w:b w:val="false"/>
          <w:i w:val="false"/>
          <w:color w:val="000000"/>
          <w:sz w:val="28"/>
        </w:rPr>
        <w:t xml:space="preserve">Сұрыпталмағаны,      289,1    392,1      216,3     241,7    154,5    138,6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себілгеннің %-ы       13,0     20,0       13,0      17,0     10,0      7,6 </w:t>
      </w:r>
    </w:p>
    <w:p>
      <w:pPr>
        <w:spacing w:after="0"/>
        <w:ind w:left="0"/>
        <w:jc w:val="both"/>
      </w:pPr>
      <w:r>
        <w:rPr>
          <w:rFonts w:ascii="Times New Roman"/>
          <w:b w:val="false"/>
          <w:i w:val="false"/>
          <w:color w:val="000000"/>
          <w:sz w:val="28"/>
        </w:rPr>
        <w:t xml:space="preserve">Тексерілмегені,       51,4    107,4      231,6     310,9    509,1    713,1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себілгеннің %-ы        2,0      6,0       13,0      22,0     31,0     39,2 </w:t>
      </w:r>
    </w:p>
    <w:p>
      <w:pPr>
        <w:spacing w:after="0"/>
        <w:ind w:left="0"/>
        <w:jc w:val="both"/>
      </w:pPr>
      <w:r>
        <w:rPr>
          <w:rFonts w:ascii="Times New Roman"/>
          <w:b w:val="false"/>
          <w:i w:val="false"/>
          <w:color w:val="000000"/>
          <w:sz w:val="28"/>
        </w:rPr>
        <w:t xml:space="preserve">V өсіп-өнуге        1279,3   1038,3      771,4     536,2    626,9    838,3 </w:t>
      </w:r>
      <w:r>
        <w:br/>
      </w:r>
      <w:r>
        <w:rPr>
          <w:rFonts w:ascii="Times New Roman"/>
          <w:b w:val="false"/>
          <w:i w:val="false"/>
          <w:color w:val="000000"/>
          <w:sz w:val="28"/>
        </w:rPr>
        <w:t xml:space="preserve">
дейінгісі, мың </w:t>
      </w:r>
      <w:r>
        <w:br/>
      </w:r>
      <w:r>
        <w:rPr>
          <w:rFonts w:ascii="Times New Roman"/>
          <w:b w:val="false"/>
          <w:i w:val="false"/>
          <w:color w:val="000000"/>
          <w:sz w:val="28"/>
        </w:rPr>
        <w:t xml:space="preserve">
тонна себілгеннің     58,6     54,0       45,0      38,1     38,8     46,1 </w:t>
      </w:r>
      <w:r>
        <w:br/>
      </w:r>
      <w:r>
        <w:rPr>
          <w:rFonts w:ascii="Times New Roman"/>
          <w:b w:val="false"/>
          <w:i w:val="false"/>
          <w:color w:val="000000"/>
          <w:sz w:val="28"/>
        </w:rPr>
        <w:t xml:space="preserve">
%-ы </w:t>
      </w:r>
    </w:p>
    <w:p>
      <w:pPr>
        <w:spacing w:after="0"/>
        <w:ind w:left="0"/>
        <w:jc w:val="both"/>
      </w:pPr>
      <w:r>
        <w:rPr>
          <w:rFonts w:ascii="Times New Roman"/>
          <w:b w:val="false"/>
          <w:i w:val="false"/>
          <w:color w:val="000000"/>
          <w:sz w:val="28"/>
        </w:rPr>
        <w:t xml:space="preserve">V және жаппай        905,5    882,7      944,6     869,9    989,9    980,9 </w:t>
      </w:r>
      <w:r>
        <w:br/>
      </w:r>
      <w:r>
        <w:rPr>
          <w:rFonts w:ascii="Times New Roman"/>
          <w:b w:val="false"/>
          <w:i w:val="false"/>
          <w:color w:val="000000"/>
          <w:sz w:val="28"/>
        </w:rPr>
        <w:t xml:space="preserve">
өсіп-өнгені, мың </w:t>
      </w:r>
      <w:r>
        <w:br/>
      </w:r>
      <w:r>
        <w:rPr>
          <w:rFonts w:ascii="Times New Roman"/>
          <w:b w:val="false"/>
          <w:i w:val="false"/>
          <w:color w:val="000000"/>
          <w:sz w:val="28"/>
        </w:rPr>
        <w:t xml:space="preserve">
тонна себілгеннің     41,4     46,0       55,0      61,9     61,2     53,9 </w:t>
      </w:r>
      <w:r>
        <w:br/>
      </w:r>
      <w:r>
        <w:rPr>
          <w:rFonts w:ascii="Times New Roman"/>
          <w:b w:val="false"/>
          <w:i w:val="false"/>
          <w:color w:val="000000"/>
          <w:sz w:val="28"/>
        </w:rPr>
        <w:t xml:space="preserve">
%-ы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заңнамалық базаның жетілдірілмеуі, бұл тұқым шаруашылығы саласын мемлекеттік реттеуді және бақылауды жүзеге асыруға мүмкіндік бермейді; </w:t>
      </w:r>
      <w:r>
        <w:br/>
      </w:r>
      <w:r>
        <w:rPr>
          <w:rFonts w:ascii="Times New Roman"/>
          <w:b w:val="false"/>
          <w:i w:val="false"/>
          <w:color w:val="000000"/>
          <w:sz w:val="28"/>
        </w:rPr>
        <w:t xml:space="preserve">
      элиталық тұқым шаруашылығын мемлекеттік қолдаудың жеткіліксіздігі және ауыл шаруашылығы өсімдіктерінің бірегей тұқымдарын өндіруді қолдаудың жоқтығы. Соңғы жылдарда тек бидайдың, күріштің және күнбағыстың элиталық тұқымдарын өндіруге ғана субсидия берілді, ал маңыздылығы олардан кем емес ауыл шаруашылығы дақылдары - жемдік дақылдардың, жарманың, қозаның, қант қызылшасының, көпжылдық шөптердің тұқымдарын өндіруге мүлде субсидия берілген жоқ. Бұл тұқым шаруашылығының одан әрі дамуына және элиталық тұқым шаруашылықтарының қалыптасуына жәрдемдеспеді; </w:t>
      </w:r>
      <w:r>
        <w:br/>
      </w:r>
      <w:r>
        <w:rPr>
          <w:rFonts w:ascii="Times New Roman"/>
          <w:b w:val="false"/>
          <w:i w:val="false"/>
          <w:color w:val="000000"/>
          <w:sz w:val="28"/>
        </w:rPr>
        <w:t xml:space="preserve">
      тұқымдарды жаппай көбейтетiн тұқым шаруашылықтары желiлерiнiң болмауы; </w:t>
      </w:r>
      <w:r>
        <w:br/>
      </w:r>
      <w:r>
        <w:rPr>
          <w:rFonts w:ascii="Times New Roman"/>
          <w:b w:val="false"/>
          <w:i w:val="false"/>
          <w:color w:val="000000"/>
          <w:sz w:val="28"/>
        </w:rPr>
        <w:t xml:space="preserve">
      элиталық-тұқым шаруашылықтарында тұқым тазартқыш техниканың тозығы жетуi; </w:t>
      </w:r>
      <w:r>
        <w:br/>
      </w:r>
      <w:r>
        <w:rPr>
          <w:rFonts w:ascii="Times New Roman"/>
          <w:b w:val="false"/>
          <w:i w:val="false"/>
          <w:color w:val="000000"/>
          <w:sz w:val="28"/>
        </w:rPr>
        <w:t xml:space="preserve">
      мемлекеттiк сынаққа келiп түсетiн ауыл шаруашылығы дақылдары сорттары көлемiнiң азаюы; </w:t>
      </w:r>
      <w:r>
        <w:br/>
      </w:r>
      <w:r>
        <w:rPr>
          <w:rFonts w:ascii="Times New Roman"/>
          <w:b w:val="false"/>
          <w:i w:val="false"/>
          <w:color w:val="000000"/>
          <w:sz w:val="28"/>
        </w:rPr>
        <w:t xml:space="preserve">
      қант қызылшасының, жекелеген көкөнiс дақылдарының дербес тұқымдарының болмауы; </w:t>
      </w:r>
      <w:r>
        <w:br/>
      </w:r>
      <w:r>
        <w:rPr>
          <w:rFonts w:ascii="Times New Roman"/>
          <w:b w:val="false"/>
          <w:i w:val="false"/>
          <w:color w:val="000000"/>
          <w:sz w:val="28"/>
        </w:rPr>
        <w:t xml:space="preserve">
      шаруашылықтар себетiн тұқымдар сапасының күрт нашарлауы, бұл атыздардың жалпы түсiмділiгiне керi ықпалын тигiздi. </w:t>
      </w:r>
      <w:r>
        <w:br/>
      </w:r>
      <w:r>
        <w:rPr>
          <w:rFonts w:ascii="Times New Roman"/>
          <w:b w:val="false"/>
          <w:i w:val="false"/>
          <w:color w:val="000000"/>
          <w:sz w:val="28"/>
        </w:rPr>
        <w:t xml:space="preserve">
      Тұқым шаруашылығын дамыту жөнiндегi шаралар: </w:t>
      </w:r>
      <w:r>
        <w:br/>
      </w:r>
      <w:r>
        <w:rPr>
          <w:rFonts w:ascii="Times New Roman"/>
          <w:b w:val="false"/>
          <w:i w:val="false"/>
          <w:color w:val="000000"/>
          <w:sz w:val="28"/>
        </w:rPr>
        <w:t xml:space="preserve">
      "Тұқым шаруашылығы туралы" Қазақстан Республикасының Заңын қабылдау және тұқым шаруашылығы саласындағы қызметтi реттейтiн заңға тәуелдi нормативтiк құқықтық актiлердi әзiрлеу; </w:t>
      </w:r>
      <w:r>
        <w:br/>
      </w:r>
      <w:r>
        <w:rPr>
          <w:rFonts w:ascii="Times New Roman"/>
          <w:b w:val="false"/>
          <w:i w:val="false"/>
          <w:color w:val="000000"/>
          <w:sz w:val="28"/>
        </w:rPr>
        <w:t xml:space="preserve">
      дәндi дақылдардың, майлы дақылдардың, қозаның, қант қызылшасының, көкөнiс және бақша дақылдарының, картоптың, көпжылдық және бiржылдық шөптердiң тұқым шаруашылығын дамыту; </w:t>
      </w:r>
      <w:r>
        <w:br/>
      </w:r>
      <w:r>
        <w:rPr>
          <w:rFonts w:ascii="Times New Roman"/>
          <w:b w:val="false"/>
          <w:i w:val="false"/>
          <w:color w:val="000000"/>
          <w:sz w:val="28"/>
        </w:rPr>
        <w:t xml:space="preserve">
      өсiп-өнуi жоғары тұқымдарды жаппай көбейтетiн тұқым шаруашылықтары жүйесiн қалпына келтiру жөнiнде жағдай жасау; </w:t>
      </w:r>
      <w:r>
        <w:br/>
      </w:r>
      <w:r>
        <w:rPr>
          <w:rFonts w:ascii="Times New Roman"/>
          <w:b w:val="false"/>
          <w:i w:val="false"/>
          <w:color w:val="000000"/>
          <w:sz w:val="28"/>
        </w:rPr>
        <w:t xml:space="preserve">
      жемiс ағаштары мен жүзiмдiктер өсiретiн көшеттiктердi қалпына келтiру; </w:t>
      </w:r>
      <w:r>
        <w:br/>
      </w:r>
      <w:r>
        <w:rPr>
          <w:rFonts w:ascii="Times New Roman"/>
          <w:b w:val="false"/>
          <w:i w:val="false"/>
          <w:color w:val="000000"/>
          <w:sz w:val="28"/>
        </w:rPr>
        <w:t xml:space="preserve">
      дәндi дақылдардың, майлы дақылдардың, қозаның, қант қызылшасының, картоптың, бiржылдық және көпжылдық шөптердiң бiрегей және элиталық тұқымдарын, сондай-ақ рентабельдiлiгi жоғары дақылдардың бастапқы өсiп-өнуi тұқымдарын өндiрудi мемлекеттiк қолдау; </w:t>
      </w:r>
      <w:r>
        <w:br/>
      </w:r>
      <w:r>
        <w:rPr>
          <w:rFonts w:ascii="Times New Roman"/>
          <w:b w:val="false"/>
          <w:i w:val="false"/>
          <w:color w:val="000000"/>
          <w:sz w:val="28"/>
        </w:rPr>
        <w:t xml:space="preserve">
      ауыл шаруашылығы тауарын өндiрушiлердегi тұқымның сапасына уақтылы және бiлiктi сараптама жүргiзу, сапа жөнiнен олардың қолданыстағы МЕМСТ-тарға сәйкестiгiн анықтау; </w:t>
      </w:r>
      <w:r>
        <w:br/>
      </w:r>
      <w:r>
        <w:rPr>
          <w:rFonts w:ascii="Times New Roman"/>
          <w:b w:val="false"/>
          <w:i w:val="false"/>
          <w:color w:val="000000"/>
          <w:sz w:val="28"/>
        </w:rPr>
        <w:t xml:space="preserve">
      шетелдерден келетiн сорттарды қоса алғанда, сорт сынағына келiп түсетін өсiмдiктер сорттарының түр-түрін ұлғайту; </w:t>
      </w:r>
      <w:r>
        <w:br/>
      </w:r>
      <w:r>
        <w:rPr>
          <w:rFonts w:ascii="Times New Roman"/>
          <w:b w:val="false"/>
          <w:i w:val="false"/>
          <w:color w:val="000000"/>
          <w:sz w:val="28"/>
        </w:rPr>
        <w:t xml:space="preserve">
      кадрлар даярлау жөнiндегi мемлекеттiк бағдарламада жыл сайын 25-30 адам шамасында селекционер-тұқымтанушы мамандарды даярлап шығаруды көздеу. </w:t>
      </w:r>
    </w:p>
    <w:p>
      <w:pPr>
        <w:spacing w:after="0"/>
        <w:ind w:left="0"/>
        <w:jc w:val="both"/>
      </w:pP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Элиталық тұқым шаруашылықтарын сақтауға және дамытуға, элиталық тұқым шаруашылықтарының, мемлекеттiк сорт сынайтын учаскелер мен станциялардың, мемлекеттiк астық ресурстарының тұқымдық және егiлетiн материалдарының сорттық және егiлу сапаларын, ауыл шаруашылығы дақылдары сорттарының сыналуын анықтауға, ауыл шаруашылығы тауарларын өндiрушiлер тұқымдарының сапасын анықтауға республикалық бюджеттен қаражат бөлу. </w:t>
      </w:r>
    </w:p>
    <w:bookmarkStart w:name="z37" w:id="31"/>
    <w:p>
      <w:pPr>
        <w:spacing w:after="0"/>
        <w:ind w:left="0"/>
        <w:jc w:val="both"/>
      </w:pPr>
      <w:r>
        <w:rPr>
          <w:rFonts w:ascii="Times New Roman"/>
          <w:b w:val="false"/>
          <w:i w:val="false"/>
          <w:color w:val="000000"/>
          <w:sz w:val="28"/>
        </w:rPr>
        <w:t>
</w:t>
      </w:r>
      <w:r>
        <w:rPr>
          <w:rFonts w:ascii="Times New Roman"/>
          <w:b/>
          <w:i w:val="false"/>
          <w:color w:val="000000"/>
          <w:sz w:val="28"/>
        </w:rPr>
        <w:t xml:space="preserve">                                                                  14-кесте </w:t>
      </w:r>
    </w:p>
    <w:bookmarkEnd w:id="31"/>
    <w:p>
      <w:pPr>
        <w:spacing w:after="0"/>
        <w:ind w:left="0"/>
        <w:jc w:val="both"/>
      </w:pPr>
      <w:r>
        <w:rPr>
          <w:rFonts w:ascii="Times New Roman"/>
          <w:b/>
          <w:i w:val="false"/>
          <w:color w:val="000000"/>
          <w:sz w:val="28"/>
        </w:rPr>
        <w:t xml:space="preserve">                                                            мың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  2003 жыл  !  2004 жыл  ! 2005 жыл </w:t>
      </w:r>
      <w:r>
        <w:br/>
      </w:r>
      <w:r>
        <w:rPr>
          <w:rFonts w:ascii="Times New Roman"/>
          <w:b w:val="false"/>
          <w:i w:val="false"/>
          <w:color w:val="000000"/>
          <w:sz w:val="28"/>
        </w:rPr>
        <w:t xml:space="preserve">
кiшi бағдарламаның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Элиталық тұқым шаруашылықтарын         772454,3     844000,0     844000,0 </w:t>
      </w:r>
      <w:r>
        <w:br/>
      </w:r>
      <w:r>
        <w:rPr>
          <w:rFonts w:ascii="Times New Roman"/>
          <w:b w:val="false"/>
          <w:i w:val="false"/>
          <w:color w:val="000000"/>
          <w:sz w:val="28"/>
        </w:rPr>
        <w:t xml:space="preserve">
сақтау және дамыту </w:t>
      </w:r>
    </w:p>
    <w:p>
      <w:pPr>
        <w:spacing w:after="0"/>
        <w:ind w:left="0"/>
        <w:jc w:val="both"/>
      </w:pPr>
      <w:r>
        <w:rPr>
          <w:rFonts w:ascii="Times New Roman"/>
          <w:b w:val="false"/>
          <w:i w:val="false"/>
          <w:color w:val="000000"/>
          <w:sz w:val="28"/>
        </w:rPr>
        <w:t xml:space="preserve">Бiрегей тұқымдарды өндiруге             64800,0      61073,7      68784,6 </w:t>
      </w:r>
      <w:r>
        <w:br/>
      </w:r>
      <w:r>
        <w:rPr>
          <w:rFonts w:ascii="Times New Roman"/>
          <w:b w:val="false"/>
          <w:i w:val="false"/>
          <w:color w:val="000000"/>
          <w:sz w:val="28"/>
        </w:rPr>
        <w:t xml:space="preserve">
субсидия беру </w:t>
      </w:r>
    </w:p>
    <w:p>
      <w:pPr>
        <w:spacing w:after="0"/>
        <w:ind w:left="0"/>
        <w:jc w:val="both"/>
      </w:pPr>
      <w:r>
        <w:rPr>
          <w:rFonts w:ascii="Times New Roman"/>
          <w:b w:val="false"/>
          <w:i w:val="false"/>
          <w:color w:val="000000"/>
          <w:sz w:val="28"/>
        </w:rPr>
        <w:t xml:space="preserve">Ауыл шаруашылығы дақылдары              61827,9      63940,9      74797,0 </w:t>
      </w:r>
      <w:r>
        <w:br/>
      </w:r>
      <w:r>
        <w:rPr>
          <w:rFonts w:ascii="Times New Roman"/>
          <w:b w:val="false"/>
          <w:i w:val="false"/>
          <w:color w:val="000000"/>
          <w:sz w:val="28"/>
        </w:rPr>
        <w:t xml:space="preserve">
сорттарын сынау </w:t>
      </w:r>
    </w:p>
    <w:p>
      <w:pPr>
        <w:spacing w:after="0"/>
        <w:ind w:left="0"/>
        <w:jc w:val="both"/>
      </w:pPr>
      <w:r>
        <w:rPr>
          <w:rFonts w:ascii="Times New Roman"/>
          <w:b w:val="false"/>
          <w:i w:val="false"/>
          <w:color w:val="000000"/>
          <w:sz w:val="28"/>
        </w:rPr>
        <w:t xml:space="preserve">Элиталық тұқым шаруашылықтарының,       43348,0      47301,0      47301,0 </w:t>
      </w:r>
      <w:r>
        <w:br/>
      </w:r>
      <w:r>
        <w:rPr>
          <w:rFonts w:ascii="Times New Roman"/>
          <w:b w:val="false"/>
          <w:i w:val="false"/>
          <w:color w:val="000000"/>
          <w:sz w:val="28"/>
        </w:rPr>
        <w:t xml:space="preserve">
мемлекеттiк сорт сынайтын учаскелер </w:t>
      </w:r>
      <w:r>
        <w:br/>
      </w:r>
      <w:r>
        <w:rPr>
          <w:rFonts w:ascii="Times New Roman"/>
          <w:b w:val="false"/>
          <w:i w:val="false"/>
          <w:color w:val="000000"/>
          <w:sz w:val="28"/>
        </w:rPr>
        <w:t xml:space="preserve">
мен станциялардың, мемлекеттiк астық </w:t>
      </w:r>
      <w:r>
        <w:br/>
      </w:r>
      <w:r>
        <w:rPr>
          <w:rFonts w:ascii="Times New Roman"/>
          <w:b w:val="false"/>
          <w:i w:val="false"/>
          <w:color w:val="000000"/>
          <w:sz w:val="28"/>
        </w:rPr>
        <w:t xml:space="preserve">
ресурстарының тұқымдық және егiлетiн </w:t>
      </w:r>
      <w:r>
        <w:br/>
      </w:r>
      <w:r>
        <w:rPr>
          <w:rFonts w:ascii="Times New Roman"/>
          <w:b w:val="false"/>
          <w:i w:val="false"/>
          <w:color w:val="000000"/>
          <w:sz w:val="28"/>
        </w:rPr>
        <w:t xml:space="preserve">
материалдарының сорттық және егілу </w:t>
      </w:r>
      <w:r>
        <w:br/>
      </w:r>
      <w:r>
        <w:rPr>
          <w:rFonts w:ascii="Times New Roman"/>
          <w:b w:val="false"/>
          <w:i w:val="false"/>
          <w:color w:val="000000"/>
          <w:sz w:val="28"/>
        </w:rPr>
        <w:t xml:space="preserve">
сапаларын анықтау </w:t>
      </w:r>
    </w:p>
    <w:p>
      <w:pPr>
        <w:spacing w:after="0"/>
        <w:ind w:left="0"/>
        <w:jc w:val="both"/>
      </w:pPr>
      <w:r>
        <w:rPr>
          <w:rFonts w:ascii="Times New Roman"/>
          <w:b w:val="false"/>
          <w:i w:val="false"/>
          <w:color w:val="000000"/>
          <w:sz w:val="28"/>
        </w:rPr>
        <w:t xml:space="preserve">Ауыл шаруашылығы тауарларын             55253,0      56933,0      58800,0 </w:t>
      </w:r>
      <w:r>
        <w:br/>
      </w:r>
      <w:r>
        <w:rPr>
          <w:rFonts w:ascii="Times New Roman"/>
          <w:b w:val="false"/>
          <w:i w:val="false"/>
          <w:color w:val="000000"/>
          <w:sz w:val="28"/>
        </w:rPr>
        <w:t xml:space="preserve">
өндiрушiлер тұқымдарының сапасын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БАРЛЫҒЫ                                997683,2    1079188,6    1093682,6 </w:t>
      </w:r>
      <w:r>
        <w:br/>
      </w:r>
      <w:r>
        <w:rPr>
          <w:rFonts w:ascii="Times New Roman"/>
          <w:b w:val="false"/>
          <w:i w:val="false"/>
          <w:color w:val="000000"/>
          <w:sz w:val="28"/>
        </w:rPr>
        <w:t xml:space="preserve">
--------------------------------------------------------------------------- </w:t>
      </w:r>
      <w:r>
        <w:br/>
      </w:r>
      <w:r>
        <w:rPr>
          <w:rFonts w:ascii="Times New Roman"/>
          <w:b w:val="false"/>
          <w:i w:val="false"/>
          <w:color w:val="000000"/>
          <w:sz w:val="28"/>
        </w:rPr>
        <w:t xml:space="preserve">
      Бөлiнетiн қаржының көлемi тиiстi қаржы жылына арналған республикалық бюджеттiң жобасын республикалық бюджет комиссиясы қарауының нәтижесi бойынша заңнамада белгiленген тәртiппен нақтылануы мүмкiн.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элиталық тұқымдар құнын 40%-ға дейiн арзандату есебiнен оларға ауыл шаруашылығы тауарларын өндiрушiлердiң қол жеткiзуi; </w:t>
      </w:r>
      <w:r>
        <w:br/>
      </w:r>
      <w:r>
        <w:rPr>
          <w:rFonts w:ascii="Times New Roman"/>
          <w:b w:val="false"/>
          <w:i w:val="false"/>
          <w:color w:val="000000"/>
          <w:sz w:val="28"/>
        </w:rPr>
        <w:t xml:space="preserve">
      элиталық тұқымның қажеттi мөлшерiн өндiрудi қамтамасыз ететiн көлемде бiрегей тұқымдар өндiрiсiн қамтамасыз ету; </w:t>
      </w:r>
      <w:r>
        <w:br/>
      </w:r>
      <w:r>
        <w:rPr>
          <w:rFonts w:ascii="Times New Roman"/>
          <w:b w:val="false"/>
          <w:i w:val="false"/>
          <w:color w:val="000000"/>
          <w:sz w:val="28"/>
        </w:rPr>
        <w:t xml:space="preserve">
      ауылдағы тауар өндiрушiлердiң сорт ауыстыру мен сорт жаңартуды жүргiзуi үшiн элиталық тұқымдармен толық көлемiнде қамтамасыз ету; </w:t>
      </w:r>
      <w:r>
        <w:br/>
      </w:r>
      <w:r>
        <w:rPr>
          <w:rFonts w:ascii="Times New Roman"/>
          <w:b w:val="false"/>
          <w:i w:val="false"/>
          <w:color w:val="000000"/>
          <w:sz w:val="28"/>
        </w:rPr>
        <w:t xml:space="preserve">
      өсiмдiктердiң тектiк қорын сақтау мақсатында аттестатталған элиталық тұқым шаруашылықтарының қаржылық жағдайын жақсарту; </w:t>
      </w:r>
      <w:r>
        <w:br/>
      </w:r>
      <w:r>
        <w:rPr>
          <w:rFonts w:ascii="Times New Roman"/>
          <w:b w:val="false"/>
          <w:i w:val="false"/>
          <w:color w:val="000000"/>
          <w:sz w:val="28"/>
        </w:rPr>
        <w:t xml:space="preserve">
     қант қызылшасының, қозаның, картоптың, көпжылдық және бiржылдық шөптердiң тұқым шаруашылықтарын қалпына келтiру; </w:t>
      </w:r>
      <w:r>
        <w:br/>
      </w:r>
      <w:r>
        <w:rPr>
          <w:rFonts w:ascii="Times New Roman"/>
          <w:b w:val="false"/>
          <w:i w:val="false"/>
          <w:color w:val="000000"/>
          <w:sz w:val="28"/>
        </w:rPr>
        <w:t xml:space="preserve">
     сұрыпталған, өсiп-өнуi жоғары тұқымдарды тұқымдық астықтың мемлекеттiк ресурстарына дайындау; </w:t>
      </w:r>
      <w:r>
        <w:br/>
      </w:r>
      <w:r>
        <w:rPr>
          <w:rFonts w:ascii="Times New Roman"/>
          <w:b w:val="false"/>
          <w:i w:val="false"/>
          <w:color w:val="000000"/>
          <w:sz w:val="28"/>
        </w:rPr>
        <w:t xml:space="preserve">
     ауыл шаруашылығы дақылдары сорттарының неғұрлым өнiмдi және сапасы жөнiнен бағалы сорттарын анықтау нәтижесiнде өсімдiк шаруашылығы өнiмiнiң түсiмдiлiгiн, сапасын және жалпы түсімін арттыру. </w:t>
      </w:r>
    </w:p>
    <w:bookmarkStart w:name="z38" w:id="32"/>
    <w:p>
      <w:pPr>
        <w:spacing w:after="0"/>
        <w:ind w:left="0"/>
        <w:jc w:val="left"/>
      </w:pPr>
      <w:r>
        <w:rPr>
          <w:rFonts w:ascii="Times New Roman"/>
          <w:b/>
          <w:i w:val="false"/>
          <w:color w:val="000000"/>
        </w:rPr>
        <w:t xml:space="preserve"> 
3.3.3. Химияландыру </w:t>
      </w:r>
    </w:p>
    <w:bookmarkEnd w:id="32"/>
    <w:p>
      <w:pPr>
        <w:spacing w:after="0"/>
        <w:ind w:left="0"/>
        <w:jc w:val="both"/>
      </w:pPr>
      <w:r>
        <w:rPr>
          <w:rFonts w:ascii="Times New Roman"/>
          <w:b/>
          <w:i w:val="false"/>
          <w:color w:val="000000"/>
          <w:sz w:val="28"/>
        </w:rPr>
        <w:t xml:space="preserve">                                                            15-кесте </w:t>
      </w:r>
    </w:p>
    <w:bookmarkStart w:name="z39" w:id="33"/>
    <w:p>
      <w:pPr>
        <w:spacing w:after="0"/>
        <w:ind w:left="0"/>
        <w:jc w:val="both"/>
      </w:pPr>
      <w:r>
        <w:rPr>
          <w:rFonts w:ascii="Times New Roman"/>
          <w:b w:val="false"/>
          <w:i w:val="false"/>
          <w:color w:val="000000"/>
          <w:sz w:val="28"/>
        </w:rPr>
        <w:t>
</w:t>
      </w:r>
      <w:r>
        <w:rPr>
          <w:rFonts w:ascii="Times New Roman"/>
          <w:b/>
          <w:i w:val="false"/>
          <w:color w:val="000000"/>
          <w:sz w:val="28"/>
        </w:rPr>
        <w:t xml:space="preserve">                       Тыңайтқыштарды қолдану серпiнi </w:t>
      </w:r>
    </w:p>
    <w:bookmarkEnd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Көрсеткiштер           !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 1970! 1975!1980 !1986 ! 1990!1995 !2000 </w:t>
      </w:r>
      <w:r>
        <w:br/>
      </w:r>
      <w:r>
        <w:rPr>
          <w:rFonts w:ascii="Times New Roman"/>
          <w:b w:val="false"/>
          <w:i w:val="false"/>
          <w:color w:val="000000"/>
          <w:sz w:val="28"/>
        </w:rPr>
        <w:t xml:space="preserve">
--------------------------------------------------------------------------- </w:t>
      </w:r>
      <w:r>
        <w:br/>
      </w:r>
      <w:r>
        <w:rPr>
          <w:rFonts w:ascii="Times New Roman"/>
          <w:b w:val="false"/>
          <w:i w:val="false"/>
          <w:color w:val="000000"/>
          <w:sz w:val="28"/>
        </w:rPr>
        <w:t xml:space="preserve">
Енгiзiлген минералдық тыңайтқышта, </w:t>
      </w:r>
      <w:r>
        <w:br/>
      </w:r>
      <w:r>
        <w:rPr>
          <w:rFonts w:ascii="Times New Roman"/>
          <w:b w:val="false"/>
          <w:i w:val="false"/>
          <w:color w:val="000000"/>
          <w:sz w:val="28"/>
        </w:rPr>
        <w:t xml:space="preserve">
мың т.                             227,0 412,0 532,0 1039,0 672,0 36,2 11,5 </w:t>
      </w:r>
      <w:r>
        <w:br/>
      </w:r>
      <w:r>
        <w:rPr>
          <w:rFonts w:ascii="Times New Roman"/>
          <w:b w:val="false"/>
          <w:i w:val="false"/>
          <w:color w:val="000000"/>
          <w:sz w:val="28"/>
        </w:rPr>
        <w:t xml:space="preserve">
1 га. егiстiк алқапқа енгiзiлгенi, </w:t>
      </w:r>
      <w:r>
        <w:br/>
      </w:r>
      <w:r>
        <w:rPr>
          <w:rFonts w:ascii="Times New Roman"/>
          <w:b w:val="false"/>
          <w:i w:val="false"/>
          <w:color w:val="000000"/>
          <w:sz w:val="28"/>
        </w:rPr>
        <w:t xml:space="preserve">
кг.                                 7,4  11,4  14,0  29,0   19,7   1,3  1,0 </w:t>
      </w:r>
      <w:r>
        <w:br/>
      </w:r>
      <w:r>
        <w:rPr>
          <w:rFonts w:ascii="Times New Roman"/>
          <w:b w:val="false"/>
          <w:i w:val="false"/>
          <w:color w:val="000000"/>
          <w:sz w:val="28"/>
        </w:rPr>
        <w:t xml:space="preserve">
Тыңайтқыш енгiзiлген алқаптың </w:t>
      </w:r>
      <w:r>
        <w:br/>
      </w:r>
      <w:r>
        <w:rPr>
          <w:rFonts w:ascii="Times New Roman"/>
          <w:b w:val="false"/>
          <w:i w:val="false"/>
          <w:color w:val="000000"/>
          <w:sz w:val="28"/>
        </w:rPr>
        <w:t xml:space="preserve">
үлес салмағы, %                     9,8  18,6  24,0  47,0   27,0   0,1  0,8 </w:t>
      </w:r>
      <w:r>
        <w:br/>
      </w:r>
      <w:r>
        <w:rPr>
          <w:rFonts w:ascii="Times New Roman"/>
          <w:b w:val="false"/>
          <w:i w:val="false"/>
          <w:color w:val="000000"/>
          <w:sz w:val="28"/>
        </w:rPr>
        <w:t xml:space="preserve">
Енгiзiлген органикалық тыңайтқыштар, </w:t>
      </w:r>
      <w:r>
        <w:br/>
      </w:r>
      <w:r>
        <w:rPr>
          <w:rFonts w:ascii="Times New Roman"/>
          <w:b w:val="false"/>
          <w:i w:val="false"/>
          <w:color w:val="000000"/>
          <w:sz w:val="28"/>
        </w:rPr>
        <w:t xml:space="preserve">
мың т.                             7719  24467 23645 33196  22326 11141 175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Жай-күйiн талдау </w:t>
      </w:r>
      <w:r>
        <w:br/>
      </w:r>
      <w:r>
        <w:rPr>
          <w:rFonts w:ascii="Times New Roman"/>
          <w:b w:val="false"/>
          <w:i w:val="false"/>
          <w:color w:val="000000"/>
          <w:sz w:val="28"/>
        </w:rPr>
        <w:t xml:space="preserve">
     1986 жылға дейiн ауыл шаруашылығына минералдық тыңайтқыштар берудiң және оларды қолданудың көлемi бiрте-бiрте ұлғайғаны байқалды, 1987 жылдан бастап республикада тыңайтқыштарды қолдану төмендей бастады, әсiресе 1991 жылдан бастап күрт төмендегенi байқалды. Бастапқы кезеңмен салыстырғанда осы кезеңде топырақтағы қара шiрiк 30%-ға азайды. </w:t>
      </w:r>
      <w:r>
        <w:br/>
      </w:r>
      <w:r>
        <w:rPr>
          <w:rFonts w:ascii="Times New Roman"/>
          <w:b w:val="false"/>
          <w:i w:val="false"/>
          <w:color w:val="000000"/>
          <w:sz w:val="28"/>
        </w:rPr>
        <w:t xml:space="preserve">
      Минералдық тыңайтқыштарды қолдану көлемi азаюымен бiр мезгiлде ауыл шаруашылығы дақылдарының түсiмдiлiгi кемидi. </w:t>
      </w:r>
      <w:r>
        <w:br/>
      </w:r>
      <w:r>
        <w:rPr>
          <w:rFonts w:ascii="Times New Roman"/>
          <w:b w:val="false"/>
          <w:i w:val="false"/>
          <w:color w:val="000000"/>
          <w:sz w:val="28"/>
        </w:rPr>
        <w:t xml:space="preserve">
      Топырақтағы минералдық қоректiң жылжымалы нысандары азаяды. </w:t>
      </w:r>
      <w:r>
        <w:br/>
      </w:r>
      <w:r>
        <w:rPr>
          <w:rFonts w:ascii="Times New Roman"/>
          <w:b w:val="false"/>
          <w:i w:val="false"/>
          <w:color w:val="000000"/>
          <w:sz w:val="28"/>
        </w:rPr>
        <w:t xml:space="preserve">
      Отандық минералдық тыңайтқыштар өндiрiсi 1990 жылғы 1484,9 мың тоннадан, 2000 жылы 6,7 мың тоннаға кемiдi. </w:t>
      </w:r>
    </w:p>
    <w:p>
      <w:pPr>
        <w:spacing w:after="0"/>
        <w:ind w:left="0"/>
        <w:jc w:val="both"/>
      </w:pPr>
      <w:r>
        <w:rPr>
          <w:rFonts w:ascii="Times New Roman"/>
          <w:b/>
          <w:i w:val="false"/>
          <w:color w:val="000000"/>
          <w:sz w:val="28"/>
        </w:rPr>
        <w:t xml:space="preserve">                                                            16-кесте </w:t>
      </w:r>
    </w:p>
    <w:bookmarkStart w:name="z40" w:id="34"/>
    <w:p>
      <w:pPr>
        <w:spacing w:after="0"/>
        <w:ind w:left="0"/>
        <w:jc w:val="both"/>
      </w:pPr>
      <w:r>
        <w:rPr>
          <w:rFonts w:ascii="Times New Roman"/>
          <w:b w:val="false"/>
          <w:i w:val="false"/>
          <w:color w:val="000000"/>
          <w:sz w:val="28"/>
        </w:rPr>
        <w:t>
</w:t>
      </w:r>
      <w:r>
        <w:rPr>
          <w:rFonts w:ascii="Times New Roman"/>
          <w:b/>
          <w:i w:val="false"/>
          <w:color w:val="000000"/>
          <w:sz w:val="28"/>
        </w:rPr>
        <w:t xml:space="preserve">          Отандық зауыттардың минералдық тыңайтқыштар өндіруі </w:t>
      </w:r>
    </w:p>
    <w:bookmarkEnd w:id="34"/>
    <w:p>
      <w:pPr>
        <w:spacing w:after="0"/>
        <w:ind w:left="0"/>
        <w:jc w:val="both"/>
      </w:pPr>
      <w:r>
        <w:rPr>
          <w:rFonts w:ascii="Times New Roman"/>
          <w:b/>
          <w:i w:val="false"/>
          <w:color w:val="000000"/>
          <w:sz w:val="28"/>
        </w:rPr>
        <w:t xml:space="preserve">                                                             мың тонна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Зауыттар             !   1990 ж.  !   1995 ж.  !    2000 ж.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"ҚазСабтон" ЖАҚ, Степногорск        162,5         31,1           -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"Қазфосфат" ЖШС, Жамбыл қаласы      358,2         85,2          0,2 </w:t>
      </w:r>
      <w:r>
        <w:br/>
      </w:r>
      <w:r>
        <w:rPr>
          <w:rFonts w:ascii="Times New Roman"/>
          <w:b w:val="false"/>
          <w:i w:val="false"/>
          <w:color w:val="000000"/>
          <w:sz w:val="28"/>
        </w:rPr>
        <w:t xml:space="preserve">
"Испат-Қармет", Қарағанды қаласы     11,1          2,7          6,5 </w:t>
      </w:r>
      <w:r>
        <w:br/>
      </w:r>
      <w:r>
        <w:rPr>
          <w:rFonts w:ascii="Times New Roman"/>
          <w:b w:val="false"/>
          <w:i w:val="false"/>
          <w:color w:val="000000"/>
          <w:sz w:val="28"/>
        </w:rPr>
        <w:t xml:space="preserve">
"Ақтал ЛТД" ЖШС, Ақтау қаласы       953,1         77,9           - </w:t>
      </w:r>
      <w:r>
        <w:br/>
      </w:r>
      <w:r>
        <w:rPr>
          <w:rFonts w:ascii="Times New Roman"/>
          <w:b w:val="false"/>
          <w:i w:val="false"/>
          <w:color w:val="000000"/>
          <w:sz w:val="28"/>
        </w:rPr>
        <w:t xml:space="preserve">
Барлығы                            1484,9        196,9          6,7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17-кесте </w:t>
      </w:r>
    </w:p>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 xml:space="preserve">              Арамшөп басу және химиялық жолмен отау серпіні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 1990 ж.! 1997 ж.! 1998 ж.! 1999 ж.! 2000 ж.! 2001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Барлық арамшөп          20945    12673    11493     9598     9119     9219 </w:t>
      </w:r>
      <w:r>
        <w:br/>
      </w:r>
      <w:r>
        <w:rPr>
          <w:rFonts w:ascii="Times New Roman"/>
          <w:b w:val="false"/>
          <w:i w:val="false"/>
          <w:color w:val="000000"/>
          <w:sz w:val="28"/>
        </w:rPr>
        <w:t xml:space="preserve">
басқаны, мың гектар </w:t>
      </w:r>
      <w:r>
        <w:br/>
      </w:r>
      <w:r>
        <w:rPr>
          <w:rFonts w:ascii="Times New Roman"/>
          <w:b w:val="false"/>
          <w:i w:val="false"/>
          <w:color w:val="000000"/>
          <w:sz w:val="28"/>
        </w:rPr>
        <w:t xml:space="preserve">
оның ішінде қара         4100     2500     2600     1800     1900     2200 </w:t>
      </w:r>
      <w:r>
        <w:br/>
      </w:r>
      <w:r>
        <w:rPr>
          <w:rFonts w:ascii="Times New Roman"/>
          <w:b w:val="false"/>
          <w:i w:val="false"/>
          <w:color w:val="000000"/>
          <w:sz w:val="28"/>
        </w:rPr>
        <w:t xml:space="preserve">
сұлымен </w:t>
      </w:r>
      <w:r>
        <w:br/>
      </w:r>
      <w:r>
        <w:rPr>
          <w:rFonts w:ascii="Times New Roman"/>
          <w:b w:val="false"/>
          <w:i w:val="false"/>
          <w:color w:val="000000"/>
          <w:sz w:val="28"/>
        </w:rPr>
        <w:t xml:space="preserve">
Гербицидтермен нақты     8808     4023     3875     3128     4467     4940 </w:t>
      </w:r>
      <w:r>
        <w:br/>
      </w:r>
      <w:r>
        <w:rPr>
          <w:rFonts w:ascii="Times New Roman"/>
          <w:b w:val="false"/>
          <w:i w:val="false"/>
          <w:color w:val="000000"/>
          <w:sz w:val="28"/>
        </w:rPr>
        <w:t xml:space="preserve">
өңделгені, мың га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қара сұлыға қарсы        1200       70       42        0        0        0 </w:t>
      </w:r>
      <w:r>
        <w:br/>
      </w:r>
      <w:r>
        <w:rPr>
          <w:rFonts w:ascii="Times New Roman"/>
          <w:b w:val="false"/>
          <w:i w:val="false"/>
          <w:color w:val="000000"/>
          <w:sz w:val="28"/>
        </w:rPr>
        <w:t xml:space="preserve">
Қамту пайызы             42,1     31,7     33,7     32,6     49,0     53,6 </w:t>
      </w:r>
      <w:r>
        <w:br/>
      </w:r>
      <w:r>
        <w:rPr>
          <w:rFonts w:ascii="Times New Roman"/>
          <w:b w:val="false"/>
          <w:i w:val="false"/>
          <w:color w:val="000000"/>
          <w:sz w:val="28"/>
        </w:rPr>
        <w:t xml:space="preserve">
оның ішінде қара         29,3      2,8      1,6        0        0        0 </w:t>
      </w:r>
      <w:r>
        <w:br/>
      </w:r>
      <w:r>
        <w:rPr>
          <w:rFonts w:ascii="Times New Roman"/>
          <w:b w:val="false"/>
          <w:i w:val="false"/>
          <w:color w:val="000000"/>
          <w:sz w:val="28"/>
        </w:rPr>
        <w:t xml:space="preserve">
сұлыға қарсы </w:t>
      </w:r>
      <w:r>
        <w:br/>
      </w:r>
      <w:r>
        <w:rPr>
          <w:rFonts w:ascii="Times New Roman"/>
          <w:b w:val="false"/>
          <w:i w:val="false"/>
          <w:color w:val="000000"/>
          <w:sz w:val="28"/>
        </w:rPr>
        <w:t xml:space="preserve">
___________________________________________________________________________ </w:t>
      </w:r>
    </w:p>
    <w:bookmarkEnd w:id="35"/>
    <w:p>
      <w:pPr>
        <w:spacing w:after="0"/>
        <w:ind w:left="0"/>
        <w:jc w:val="both"/>
      </w:pPr>
      <w:r>
        <w:rPr>
          <w:rFonts w:ascii="Times New Roman"/>
          <w:b w:val="false"/>
          <w:i w:val="false"/>
          <w:color w:val="000000"/>
          <w:sz w:val="28"/>
        </w:rPr>
        <w:t xml:space="preserve">     Соңғы 2 жылда химиялық жолмен отау көлемі 15-20 %-ға ұлғайғанына қарамастан, олар қажетті деңгейдің тек әлі де 50-55 %-ын құрайды; </w:t>
      </w:r>
      <w:r>
        <w:br/>
      </w:r>
      <w:r>
        <w:rPr>
          <w:rFonts w:ascii="Times New Roman"/>
          <w:b w:val="false"/>
          <w:i w:val="false"/>
          <w:color w:val="000000"/>
          <w:sz w:val="28"/>
        </w:rPr>
        <w:t xml:space="preserve">
     тамыр өркені және тамырсабақ арамшөптерінің басып кетуі 6-10 %-ға азайғаны байқалады, біржылдық қосжарнақты және біржылдық астық тұқымдас арамшөптердің басып кетуі 12%-ға, ал қара сұлы бойынша 17 %-ға ұлғайды; </w:t>
      </w:r>
      <w:r>
        <w:br/>
      </w:r>
      <w:r>
        <w:rPr>
          <w:rFonts w:ascii="Times New Roman"/>
          <w:b w:val="false"/>
          <w:i w:val="false"/>
          <w:color w:val="000000"/>
          <w:sz w:val="28"/>
        </w:rPr>
        <w:t xml:space="preserve">
     1999 жылдан бастап қара сұлыға қарсы химиялық жолмен күрес мүлде жүргізілмейді. </w:t>
      </w:r>
    </w:p>
    <w:p>
      <w:pPr>
        <w:spacing w:after="0"/>
        <w:ind w:left="0"/>
        <w:jc w:val="both"/>
      </w:pPr>
      <w:r>
        <w:rPr>
          <w:rFonts w:ascii="Times New Roman"/>
          <w:b/>
          <w:i w:val="false"/>
          <w:color w:val="000000"/>
          <w:sz w:val="28"/>
        </w:rPr>
        <w:t xml:space="preserve">                                                            18-кесте </w:t>
      </w:r>
    </w:p>
    <w:bookmarkStart w:name="z42" w:id="36"/>
    <w:p>
      <w:pPr>
        <w:spacing w:after="0"/>
        <w:ind w:left="0"/>
        <w:jc w:val="both"/>
      </w:pPr>
      <w:r>
        <w:rPr>
          <w:rFonts w:ascii="Times New Roman"/>
          <w:b w:val="false"/>
          <w:i w:val="false"/>
          <w:color w:val="000000"/>
          <w:sz w:val="28"/>
        </w:rPr>
        <w:t>
</w:t>
      </w:r>
      <w:r>
        <w:rPr>
          <w:rFonts w:ascii="Times New Roman"/>
          <w:b/>
          <w:i w:val="false"/>
          <w:color w:val="000000"/>
          <w:sz w:val="28"/>
        </w:rPr>
        <w:t xml:space="preserve">      Дәндi дақылдар тұқымдарының дәрiлеуiштерiн қолдану жөнiндегі деректер </w:t>
      </w:r>
    </w:p>
    <w:bookmarkEnd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Көрсеткiштер     !1990 ж. ! 1997 ж.! 1998 ж.! 1999 ж.! 2000 ж.! 2001 ж. </w:t>
      </w:r>
      <w:r>
        <w:br/>
      </w:r>
      <w:r>
        <w:rPr>
          <w:rFonts w:ascii="Times New Roman"/>
          <w:b w:val="false"/>
          <w:i w:val="false"/>
          <w:color w:val="000000"/>
          <w:sz w:val="28"/>
        </w:rPr>
        <w:t xml:space="preserve">
--------------------------------------------------------------------------- </w:t>
      </w:r>
      <w:r>
        <w:br/>
      </w:r>
      <w:r>
        <w:rPr>
          <w:rFonts w:ascii="Times New Roman"/>
          <w:b w:val="false"/>
          <w:i w:val="false"/>
          <w:color w:val="000000"/>
          <w:sz w:val="28"/>
        </w:rPr>
        <w:t xml:space="preserve">
Себiлген тұқым, </w:t>
      </w:r>
      <w:r>
        <w:br/>
      </w:r>
      <w:r>
        <w:rPr>
          <w:rFonts w:ascii="Times New Roman"/>
          <w:b w:val="false"/>
          <w:i w:val="false"/>
          <w:color w:val="000000"/>
          <w:sz w:val="28"/>
        </w:rPr>
        <w:t xml:space="preserve">
мың тонна              2998      1921     1716     1406     1616    1819 </w:t>
      </w:r>
      <w:r>
        <w:br/>
      </w:r>
      <w:r>
        <w:rPr>
          <w:rFonts w:ascii="Times New Roman"/>
          <w:b w:val="false"/>
          <w:i w:val="false"/>
          <w:color w:val="000000"/>
          <w:sz w:val="28"/>
        </w:rPr>
        <w:t xml:space="preserve">
Дәрiленген тұқым, </w:t>
      </w:r>
      <w:r>
        <w:br/>
      </w:r>
      <w:r>
        <w:rPr>
          <w:rFonts w:ascii="Times New Roman"/>
          <w:b w:val="false"/>
          <w:i w:val="false"/>
          <w:color w:val="000000"/>
          <w:sz w:val="28"/>
        </w:rPr>
        <w:t xml:space="preserve">
мың тонна              2180      1034      828      734      841     865 </w:t>
      </w:r>
      <w:r>
        <w:br/>
      </w:r>
      <w:r>
        <w:rPr>
          <w:rFonts w:ascii="Times New Roman"/>
          <w:b w:val="false"/>
          <w:i w:val="false"/>
          <w:color w:val="000000"/>
          <w:sz w:val="28"/>
        </w:rPr>
        <w:t xml:space="preserve">
Қамтылу пайызы         72,7      53,8     48,3      52,2     52,0    47,6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1991 жылдан бастап дәндi дақылдардың тұқымын және одан кейiнгi жылдарда себiлген тұқымның 40-50 %-на дейiнiн дәрiлеу көлемiнiң азаюына байланысты топырақта және тұқымдық материалда фитопатогендердiң шоғырлануы үдеп бара жатыр; </w:t>
      </w:r>
      <w:r>
        <w:br/>
      </w:r>
      <w:r>
        <w:rPr>
          <w:rFonts w:ascii="Times New Roman"/>
          <w:b w:val="false"/>
          <w:i w:val="false"/>
          <w:color w:val="000000"/>
          <w:sz w:val="28"/>
        </w:rPr>
        <w:t xml:space="preserve">
      егiстiктердiң дәндi дақылдар ауруларының барлық түрiмен зақымдануы жоғары күйiнде қалып отыр - тамыр шiрiгi жыл сайын 40-50 %-да байқалады, бидай мен арпаның тозаңды қаракүйемен залалдануы - 13 %, арпа егiстiктерiнiң қатты қаракүйемен залалдануы - 6 %-ға дейiн, жаздық және күздiк бидай егiстiктерiнде - 8 %; </w:t>
      </w:r>
      <w:r>
        <w:br/>
      </w:r>
      <w:r>
        <w:rPr>
          <w:rFonts w:ascii="Times New Roman"/>
          <w:b w:val="false"/>
          <w:i w:val="false"/>
          <w:color w:val="000000"/>
          <w:sz w:val="28"/>
        </w:rPr>
        <w:t xml:space="preserve">
      дәндi дақылдар егiстiктерiнiң ақ дақпен және өсiмдiк татымен залалдануы 1 млн. гектардан артық алқапта байқалды, залалдану деңгейi 30-40 %-ға жетедi, ал фунгицидтер қолданудың көлемi - 5 %-дан 20 %-ға дейiн жеттi.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тыңайтқыштар қолданудан бас тарту егiншiлiктегi баламалы бағыттармен салыстырғанда егiншiлiк өнiмдiлiгiнiң 20-30 %-ға және одан да көп кемуiне, ал тыңайтқыштар қолдануды азайту - топырақтағы қара шiрiктiң күрт кемiп кетуiне әкеп соғады. Соңғы 40-50 жылда қаратопырақты жерлердегi қара шiрiк 22-25 %-ға, қоңыр топырақты мен сұр топырақты жерлерде 14-30 %-дан астам азайып кеттi, осының салдарынан өсiмдiктердiң, әсiресе бидайдың түсiмдiлiгi мен сапасы төмендеп барады; </w:t>
      </w:r>
      <w:r>
        <w:br/>
      </w:r>
      <w:r>
        <w:rPr>
          <w:rFonts w:ascii="Times New Roman"/>
          <w:b w:val="false"/>
          <w:i w:val="false"/>
          <w:color w:val="000000"/>
          <w:sz w:val="28"/>
        </w:rPr>
        <w:t xml:space="preserve">
      минералдық тыңайтқыштар құнының қымбат болуы iшкi және сыртқы рыноктарда оларды бәсекеге қабiлетсiз етедi; </w:t>
      </w:r>
      <w:r>
        <w:br/>
      </w:r>
      <w:r>
        <w:rPr>
          <w:rFonts w:ascii="Times New Roman"/>
          <w:b w:val="false"/>
          <w:i w:val="false"/>
          <w:color w:val="000000"/>
          <w:sz w:val="28"/>
        </w:rPr>
        <w:t xml:space="preserve">
      елiмiзде өндiрiлетiн минералдық тыңайтқыштардың түр-түрi аграрлық сектордың қажетiн қамтамасыз етпейдi, отандық зауыттар калийлi және азотты тыңайтқыштарын өндiрмейді; </w:t>
      </w:r>
      <w:r>
        <w:br/>
      </w:r>
      <w:r>
        <w:rPr>
          <w:rFonts w:ascii="Times New Roman"/>
          <w:b w:val="false"/>
          <w:i w:val="false"/>
          <w:color w:val="000000"/>
          <w:sz w:val="28"/>
        </w:rPr>
        <w:t xml:space="preserve">
      аграрлық сектордың шаруашылықтарында минералдық тыңайтқыштар енгiзетiн арнаулы техника жоқ; </w:t>
      </w:r>
      <w:r>
        <w:br/>
      </w:r>
      <w:r>
        <w:rPr>
          <w:rFonts w:ascii="Times New Roman"/>
          <w:b w:val="false"/>
          <w:i w:val="false"/>
          <w:color w:val="000000"/>
          <w:sz w:val="28"/>
        </w:rPr>
        <w:t xml:space="preserve">
      тыңайтқыштар бағасының қазiргi жағдайында оларды қолдану ауылдағы тауар өндiрушiлердiң шығындарын ақтай алмайды, яғни рентабельдi емес; </w:t>
      </w:r>
      <w:r>
        <w:br/>
      </w:r>
      <w:r>
        <w:rPr>
          <w:rFonts w:ascii="Times New Roman"/>
          <w:b w:val="false"/>
          <w:i w:val="false"/>
          <w:color w:val="000000"/>
          <w:sz w:val="28"/>
        </w:rPr>
        <w:t xml:space="preserve">
      ауыл шаруашылығы мақсатындағы жерлер құнарлылығының мониторингi жүргiзiлмейдi, соның салдарынан минералдық тыңайтқыштарды қолдану жөнiндегi ұсыныстар жоқ; </w:t>
      </w:r>
      <w:r>
        <w:br/>
      </w:r>
      <w:r>
        <w:rPr>
          <w:rFonts w:ascii="Times New Roman"/>
          <w:b w:val="false"/>
          <w:i w:val="false"/>
          <w:color w:val="000000"/>
          <w:sz w:val="28"/>
        </w:rPr>
        <w:t xml:space="preserve">
      ауылдағы тауар өндiрушiлер қаражатының жетiмсiздiгi тұқымдарды қажеттi көлемде дәрiлеуге және арамшөп өсiмдiктерiне қарсы күрес жүргiзуге мүмкiндiк бермейдi. </w:t>
      </w:r>
    </w:p>
    <w:p>
      <w:pPr>
        <w:spacing w:after="0"/>
        <w:ind w:left="0"/>
        <w:jc w:val="both"/>
      </w:pPr>
      <w:r>
        <w:rPr>
          <w:rFonts w:ascii="Times New Roman"/>
          <w:b w:val="false"/>
          <w:i w:val="false"/>
          <w:color w:val="000000"/>
          <w:sz w:val="28"/>
        </w:rPr>
        <w:t xml:space="preserve">      Топырақ құнарлылығын сақтау және ұдайы молықтыру жөнiндегi шаралар: </w:t>
      </w:r>
      <w:r>
        <w:br/>
      </w:r>
      <w:r>
        <w:rPr>
          <w:rFonts w:ascii="Times New Roman"/>
          <w:b w:val="false"/>
          <w:i w:val="false"/>
          <w:color w:val="000000"/>
          <w:sz w:val="28"/>
        </w:rPr>
        <w:t xml:space="preserve">
      облыстарда агрохимиялық қызмет станциялары жүйесi бар мемлекеттiк мекеме нысанындағы ғылыми-әдiстемелiк агрохимиялық қызмет орталығын ұйымдастыру арқылы ауыл шаруашылығының агрохимиялық қызметiн қалпына келтiру. Әртүрлi нысандағы тiркелген агрохимиялық қызмет станцияларының және ғылыми мекемелер мен МемҒӨОжер зертханаларының бәсекелестiк ортада агрохимиялық зерттеу жүргiзуi, минералдық және органикалық тыңайтқыштарды тиiмдi қолдану бойынша ұсыныстар әзiрлеуi; </w:t>
      </w:r>
      <w:r>
        <w:br/>
      </w:r>
      <w:r>
        <w:rPr>
          <w:rFonts w:ascii="Times New Roman"/>
          <w:b w:val="false"/>
          <w:i w:val="false"/>
          <w:color w:val="000000"/>
          <w:sz w:val="28"/>
        </w:rPr>
        <w:t xml:space="preserve">
      минералдық тыңайтқыштарды қолдану көлемiн елiмiз бойынша тұтас алғанда 2003 жылы 380.1 мың тоннаға, 2004 жылы - 439.0 мың тоннаға және 2005 жылы - 599,8 мың тоннаға жеткiзу; </w:t>
      </w:r>
      <w:r>
        <w:br/>
      </w:r>
      <w:r>
        <w:rPr>
          <w:rFonts w:ascii="Times New Roman"/>
          <w:b w:val="false"/>
          <w:i w:val="false"/>
          <w:color w:val="000000"/>
          <w:sz w:val="28"/>
        </w:rPr>
        <w:t xml:space="preserve">
      2003 жылы 1333 мың га., 2004 жылы 3000 млн. га. және 2005 жылы 3334 мың га. алқаптағы жерге агрохимиялық зерттеу жүргiзу; </w:t>
      </w:r>
      <w:r>
        <w:br/>
      </w:r>
      <w:r>
        <w:rPr>
          <w:rFonts w:ascii="Times New Roman"/>
          <w:b w:val="false"/>
          <w:i w:val="false"/>
          <w:color w:val="000000"/>
          <w:sz w:val="28"/>
        </w:rPr>
        <w:t xml:space="preserve">
      отандық ауыл шаруашылығы тауарларын өндiрушiлердiң минералдық тыңайтқыштар сатып алуына субсидия беру; </w:t>
      </w:r>
      <w:r>
        <w:br/>
      </w:r>
      <w:r>
        <w:rPr>
          <w:rFonts w:ascii="Times New Roman"/>
          <w:b w:val="false"/>
          <w:i w:val="false"/>
          <w:color w:val="000000"/>
          <w:sz w:val="28"/>
        </w:rPr>
        <w:t xml:space="preserve">
      республикалық бюджет қаражаты есебiнен дәрiлеуiштер мен гербицидтер құнын арзандату жолымен оларды қолдануға субсидия беру; </w:t>
      </w:r>
      <w:r>
        <w:br/>
      </w:r>
      <w:r>
        <w:rPr>
          <w:rFonts w:ascii="Times New Roman"/>
          <w:b w:val="false"/>
          <w:i w:val="false"/>
          <w:color w:val="000000"/>
          <w:sz w:val="28"/>
        </w:rPr>
        <w:t xml:space="preserve">
      Қазақстан Республикасының заңнамасын жетiлдiру арқылы ауыл шаруашылығы мақсатындағы жерлердiң құнарлылығын төмендеткенi үшiн жауапкершілік тетiгiн әзiрлеу; </w:t>
      </w:r>
      <w:r>
        <w:br/>
      </w:r>
      <w:r>
        <w:rPr>
          <w:rFonts w:ascii="Times New Roman"/>
          <w:b w:val="false"/>
          <w:i w:val="false"/>
          <w:color w:val="000000"/>
          <w:sz w:val="28"/>
        </w:rPr>
        <w:t xml:space="preserve">
      бұрын минералдық тыңайтқыштар өндiрген "Қазфосфат" ЖШС, "ҚазСабтон" ЖАҚ және "Ақтал ЛТД" ЖШС кәсiпорындарында оларды қолданылып жүрген құрамдағы заттарымен өндiрудi 600 мың тоннаға жеткiзу және олардың түр-түрін ұлғайту; </w:t>
      </w:r>
      <w:r>
        <w:br/>
      </w:r>
      <w:r>
        <w:rPr>
          <w:rFonts w:ascii="Times New Roman"/>
          <w:b w:val="false"/>
          <w:i w:val="false"/>
          <w:color w:val="000000"/>
          <w:sz w:val="28"/>
        </w:rPr>
        <w:t xml:space="preserve">
      минералдық тыңайтқыштар енгiзетiн арнаулы техника өндiрiсiн қалпына келтiру үшiн қаржы лизинг тетiгiн қолдану арқылы жағдай жасау; </w:t>
      </w:r>
      <w:r>
        <w:br/>
      </w:r>
      <w:r>
        <w:rPr>
          <w:rFonts w:ascii="Times New Roman"/>
          <w:b w:val="false"/>
          <w:i w:val="false"/>
          <w:color w:val="000000"/>
          <w:sz w:val="28"/>
        </w:rPr>
        <w:t xml:space="preserve">
     мемлекеттiк бiлiм беру тапсырысына сәйкес жыл сайын 25-30 адам шамасында агрохимик және топырақтанушы мамандар даярлауды көздеу. </w:t>
      </w:r>
      <w:r>
        <w:br/>
      </w:r>
      <w:r>
        <w:rPr>
          <w:rFonts w:ascii="Times New Roman"/>
          <w:b w:val="false"/>
          <w:i w:val="false"/>
          <w:color w:val="000000"/>
          <w:sz w:val="28"/>
        </w:rPr>
        <w:t xml:space="preserve">
     Қаржылық қамтамасыз ету </w:t>
      </w:r>
    </w:p>
    <w:p>
      <w:pPr>
        <w:spacing w:after="0"/>
        <w:ind w:left="0"/>
        <w:jc w:val="both"/>
      </w:pPr>
      <w:r>
        <w:rPr>
          <w:rFonts w:ascii="Times New Roman"/>
          <w:b w:val="false"/>
          <w:i w:val="false"/>
          <w:color w:val="000000"/>
          <w:sz w:val="28"/>
        </w:rPr>
        <w:t xml:space="preserve">     Отандық ауыл шаруашылығы тауарларын өндiрушiлердiң минералдық тыңайтқыштар, дәрiлеуiштер мен гербицидтер сатып алуына жұмсалған шығындарының бiр бөлiгiн, ауыл шаруашылығының агрохимиялық қызметiн қалпына келтiрудi және топырақ құнарлылығының мониторингiн жүргiзудi субсидиялауға республикалық бюджеттен қаражат бөлу. </w:t>
      </w:r>
    </w:p>
    <w:bookmarkStart w:name="z43" w:id="37"/>
    <w:p>
      <w:pPr>
        <w:spacing w:after="0"/>
        <w:ind w:left="0"/>
        <w:jc w:val="both"/>
      </w:pPr>
      <w:r>
        <w:rPr>
          <w:rFonts w:ascii="Times New Roman"/>
          <w:b w:val="false"/>
          <w:i w:val="false"/>
          <w:color w:val="000000"/>
          <w:sz w:val="28"/>
        </w:rPr>
        <w:t>
</w:t>
      </w:r>
      <w:r>
        <w:rPr>
          <w:rFonts w:ascii="Times New Roman"/>
          <w:b/>
          <w:i w:val="false"/>
          <w:color w:val="000000"/>
          <w:sz w:val="28"/>
        </w:rPr>
        <w:t xml:space="preserve">                                                                  19-кесте </w:t>
      </w:r>
    </w:p>
    <w:bookmarkEnd w:id="37"/>
    <w:p>
      <w:pPr>
        <w:spacing w:after="0"/>
        <w:ind w:left="0"/>
        <w:jc w:val="both"/>
      </w:pPr>
      <w:r>
        <w:rPr>
          <w:rFonts w:ascii="Times New Roman"/>
          <w:b/>
          <w:i w:val="false"/>
          <w:color w:val="000000"/>
          <w:sz w:val="28"/>
        </w:rPr>
        <w:t xml:space="preserve">                                                            млн. теңге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2003 ж. ! 2004 ж. ! 2005 ж. </w:t>
      </w:r>
      <w:r>
        <w:br/>
      </w:r>
      <w:r>
        <w:rPr>
          <w:rFonts w:ascii="Times New Roman"/>
          <w:b w:val="false"/>
          <w:i w:val="false"/>
          <w:color w:val="000000"/>
          <w:sz w:val="28"/>
        </w:rPr>
        <w:t xml:space="preserve">
--------------------------------------------------------------------------- </w:t>
      </w:r>
      <w:r>
        <w:br/>
      </w:r>
      <w:r>
        <w:rPr>
          <w:rFonts w:ascii="Times New Roman"/>
          <w:b w:val="false"/>
          <w:i w:val="false"/>
          <w:color w:val="000000"/>
          <w:sz w:val="28"/>
        </w:rPr>
        <w:t xml:space="preserve">
Ауыл шаруашылығы тауарларын өндiрушiлердiң </w:t>
      </w:r>
      <w:r>
        <w:br/>
      </w:r>
      <w:r>
        <w:rPr>
          <w:rFonts w:ascii="Times New Roman"/>
          <w:b w:val="false"/>
          <w:i w:val="false"/>
          <w:color w:val="000000"/>
          <w:sz w:val="28"/>
        </w:rPr>
        <w:t xml:space="preserve">
минералдық тыңайтқыштар, дәрiлеуiштер мен </w:t>
      </w:r>
      <w:r>
        <w:br/>
      </w:r>
      <w:r>
        <w:rPr>
          <w:rFonts w:ascii="Times New Roman"/>
          <w:b w:val="false"/>
          <w:i w:val="false"/>
          <w:color w:val="000000"/>
          <w:sz w:val="28"/>
        </w:rPr>
        <w:t xml:space="preserve">
гербицидтер сатып алуына субсидия беру        800       1000      1200 </w:t>
      </w:r>
    </w:p>
    <w:p>
      <w:pPr>
        <w:spacing w:after="0"/>
        <w:ind w:left="0"/>
        <w:jc w:val="both"/>
      </w:pPr>
      <w:r>
        <w:rPr>
          <w:rFonts w:ascii="Times New Roman"/>
          <w:b w:val="false"/>
          <w:i w:val="false"/>
          <w:color w:val="000000"/>
          <w:sz w:val="28"/>
        </w:rPr>
        <w:t xml:space="preserve">Топырақ құнарлылығының мониторингiн </w:t>
      </w:r>
      <w:r>
        <w:br/>
      </w:r>
      <w:r>
        <w:rPr>
          <w:rFonts w:ascii="Times New Roman"/>
          <w:b w:val="false"/>
          <w:i w:val="false"/>
          <w:color w:val="000000"/>
          <w:sz w:val="28"/>
        </w:rPr>
        <w:t xml:space="preserve">
жүргiзу және оның химиялық құрамын анықтау     80        180       200 </w:t>
      </w:r>
    </w:p>
    <w:p>
      <w:pPr>
        <w:spacing w:after="0"/>
        <w:ind w:left="0"/>
        <w:jc w:val="both"/>
      </w:pPr>
      <w:r>
        <w:rPr>
          <w:rFonts w:ascii="Times New Roman"/>
          <w:b w:val="false"/>
          <w:i w:val="false"/>
          <w:color w:val="000000"/>
          <w:sz w:val="28"/>
        </w:rPr>
        <w:t xml:space="preserve">Агрохимиялық қызметтiң ғылыми-зерттеу </w:t>
      </w:r>
      <w:r>
        <w:br/>
      </w:r>
      <w:r>
        <w:rPr>
          <w:rFonts w:ascii="Times New Roman"/>
          <w:b w:val="false"/>
          <w:i w:val="false"/>
          <w:color w:val="000000"/>
          <w:sz w:val="28"/>
        </w:rPr>
        <w:t xml:space="preserve">
орталығын ұйымдастыру                          85         85        85 </w:t>
      </w:r>
      <w:r>
        <w:br/>
      </w:r>
      <w:r>
        <w:rPr>
          <w:rFonts w:ascii="Times New Roman"/>
          <w:b w:val="false"/>
          <w:i w:val="false"/>
          <w:color w:val="000000"/>
          <w:sz w:val="28"/>
        </w:rPr>
        <w:t xml:space="preserve">
Жиынтығы                                      965       1265      1485 </w:t>
      </w:r>
      <w:r>
        <w:br/>
      </w:r>
      <w:r>
        <w:rPr>
          <w:rFonts w:ascii="Times New Roman"/>
          <w:b w:val="false"/>
          <w:i w:val="false"/>
          <w:color w:val="000000"/>
          <w:sz w:val="28"/>
        </w:rPr>
        <w:t xml:space="preserve">
--------------------------------------------------------------------------- </w:t>
      </w:r>
      <w:r>
        <w:br/>
      </w:r>
      <w:r>
        <w:rPr>
          <w:rFonts w:ascii="Times New Roman"/>
          <w:b w:val="false"/>
          <w:i w:val="false"/>
          <w:color w:val="000000"/>
          <w:sz w:val="28"/>
        </w:rPr>
        <w:t xml:space="preserve">
      Бөлiнетiн қаржының көлемi тиiстi қаржы жылына арналған республикалық бюджеттiң жобасын республикалық бюджет комиссиясы қарауының нәтижесі бойынша заңнамада белгiленген тәртіппен нақтылануы мүмкiн. </w:t>
      </w:r>
    </w:p>
    <w:p>
      <w:pPr>
        <w:spacing w:after="0"/>
        <w:ind w:left="0"/>
        <w:jc w:val="both"/>
      </w:pPr>
      <w:r>
        <w:rPr>
          <w:rFonts w:ascii="Times New Roman"/>
          <w:b w:val="false"/>
          <w:i w:val="false"/>
          <w:color w:val="000000"/>
          <w:sz w:val="28"/>
        </w:rPr>
        <w:t xml:space="preserve">      Күтілетiн нәтиже: </w:t>
      </w:r>
      <w:r>
        <w:br/>
      </w:r>
      <w:r>
        <w:rPr>
          <w:rFonts w:ascii="Times New Roman"/>
          <w:b w:val="false"/>
          <w:i w:val="false"/>
          <w:color w:val="000000"/>
          <w:sz w:val="28"/>
        </w:rPr>
        <w:t xml:space="preserve">
      Топырақтағы қара шiрiк 10-15 %-ға артады, бұл орайда фосфоры аз егiстiк жерлердiң 70 %-ы осы қоректiк элементпен қамтамасыз етiлудiң орта және жоғары санатына көтерiледi; </w:t>
      </w:r>
      <w:r>
        <w:br/>
      </w:r>
      <w:r>
        <w:rPr>
          <w:rFonts w:ascii="Times New Roman"/>
          <w:b w:val="false"/>
          <w:i w:val="false"/>
          <w:color w:val="000000"/>
          <w:sz w:val="28"/>
        </w:rPr>
        <w:t xml:space="preserve">
      дәндi дақылдар түсiмдiлігi 20 пайыздан 50 пайызға дейiн, қант қызылшасы - 40, шитi мақта - 30, көкөнiс - 40 пайызға, ал күштi бидай өндiрудiң үлесi 2,5 - 3,0 млн. тоннаға дейiн ұлғаяды; </w:t>
      </w:r>
      <w:r>
        <w:br/>
      </w:r>
      <w:r>
        <w:rPr>
          <w:rFonts w:ascii="Times New Roman"/>
          <w:b w:val="false"/>
          <w:i w:val="false"/>
          <w:color w:val="000000"/>
          <w:sz w:val="28"/>
        </w:rPr>
        <w:t xml:space="preserve">
      егiстiктерде дәндi дақылдардың аурулары мен арамшөп өсiмдiктерiнiң таралуын азайту; </w:t>
      </w:r>
      <w:r>
        <w:br/>
      </w:r>
      <w:r>
        <w:rPr>
          <w:rFonts w:ascii="Times New Roman"/>
          <w:b w:val="false"/>
          <w:i w:val="false"/>
          <w:color w:val="000000"/>
          <w:sz w:val="28"/>
        </w:rPr>
        <w:t xml:space="preserve">
      қолайлы фитосанитариялық ахуалды қамтамасыз ету; </w:t>
      </w:r>
      <w:r>
        <w:br/>
      </w:r>
      <w:r>
        <w:rPr>
          <w:rFonts w:ascii="Times New Roman"/>
          <w:b w:val="false"/>
          <w:i w:val="false"/>
          <w:color w:val="000000"/>
          <w:sz w:val="28"/>
        </w:rPr>
        <w:t xml:space="preserve">
      отандық ауыл шаруашылығы өнiмiн өндiрушiлердiң қаржылық жай-күйi жақсарады; </w:t>
      </w:r>
      <w:r>
        <w:br/>
      </w:r>
      <w:r>
        <w:rPr>
          <w:rFonts w:ascii="Times New Roman"/>
          <w:b w:val="false"/>
          <w:i w:val="false"/>
          <w:color w:val="000000"/>
          <w:sz w:val="28"/>
        </w:rPr>
        <w:t xml:space="preserve">
      агроөнеркәсiп кешенiнде, минералдық тыңайтқыштар шығаратын кәсiпорындарда және тыңайтқыштар енгiзуге арналған техника шығаратын зауыттарда 2650 жаңа жұмыс орнын ашу. </w:t>
      </w:r>
    </w:p>
    <w:bookmarkStart w:name="z44" w:id="38"/>
    <w:p>
      <w:pPr>
        <w:spacing w:after="0"/>
        <w:ind w:left="0"/>
        <w:jc w:val="left"/>
      </w:pPr>
      <w:r>
        <w:rPr>
          <w:rFonts w:ascii="Times New Roman"/>
          <w:b/>
          <w:i w:val="false"/>
          <w:color w:val="000000"/>
        </w:rPr>
        <w:t xml:space="preserve"> 
3.3.4. Ауыл шаруашылығы техникасымен қамтамасыз ету </w:t>
      </w:r>
    </w:p>
    <w:bookmarkEnd w:id="38"/>
    <w:p>
      <w:pPr>
        <w:spacing w:after="0"/>
        <w:ind w:left="0"/>
        <w:jc w:val="both"/>
      </w:pPr>
      <w:r>
        <w:rPr>
          <w:rFonts w:ascii="Times New Roman"/>
          <w:b w:val="false"/>
          <w:i w:val="false"/>
          <w:color w:val="000000"/>
          <w:sz w:val="28"/>
        </w:rPr>
        <w:t xml:space="preserve">      Машина-трактор паркiнiң жай-күйiн талдау </w:t>
      </w:r>
      <w:r>
        <w:br/>
      </w:r>
      <w:r>
        <w:rPr>
          <w:rFonts w:ascii="Times New Roman"/>
          <w:b w:val="false"/>
          <w:i w:val="false"/>
          <w:color w:val="000000"/>
          <w:sz w:val="28"/>
        </w:rPr>
        <w:t xml:space="preserve">
      Тракторлар мен комбайндар паркiн пайдаланудың нормативтiк мерзiмi 7-10 жыл бола тұрса да, олардың қазiргi орташа пайдаланылуы 13-14 жылға созылып отыр. Қолда бар техниканың техникалық әзiрлiк коэффициентi 0,7-ден аспайды және техника бiрлiгiне жүктеме нормативтен 1,2-1,6 есе артық. </w:t>
      </w:r>
      <w:r>
        <w:br/>
      </w:r>
      <w:r>
        <w:rPr>
          <w:rFonts w:ascii="Times New Roman"/>
          <w:b w:val="false"/>
          <w:i w:val="false"/>
          <w:color w:val="000000"/>
          <w:sz w:val="28"/>
        </w:rPr>
        <w:t xml:space="preserve">
      Ауыл шаруашылығы өндiрiсiнiң техникалық жарақтандырылуының қазiргi деңгейi оны тиiмдi дамытудың тежеушi факторы, ауыл шаруашылығы дақылдарын егiп өсiру технологияларын қарабайырландырудың, өсiмдiктер зиянкестерi, аурулары таралуының, топырақтағы қара шiрiк жоғалуының және түптеп келгенде өнiм сапасы төмендеуiнiң себепшiсi болып табылады. </w:t>
      </w:r>
      <w:r>
        <w:br/>
      </w:r>
      <w:r>
        <w:rPr>
          <w:rFonts w:ascii="Times New Roman"/>
          <w:b w:val="false"/>
          <w:i w:val="false"/>
          <w:color w:val="000000"/>
          <w:sz w:val="28"/>
        </w:rPr>
        <w:t xml:space="preserve">
      1994 жылдан 1999 жылға дейiн ауыл шаруашылығы iс жүзiнде жаңа техника алған жоқ. Бюджеттiк бағдарламаларды қоса алғанда, соңғы 3 жылда барлығы 7279 бiрлiк техника сатып алынды, оның 1193-i трактор және 2388-i комбайн, бұл республикадағы осы саланы техникалық жарақтандырылуына тұтас алғанда айтарлықтай ықпал етпейдi. </w:t>
      </w:r>
    </w:p>
    <w:p>
      <w:pPr>
        <w:spacing w:after="0"/>
        <w:ind w:left="0"/>
        <w:jc w:val="both"/>
      </w:pPr>
      <w:r>
        <w:rPr>
          <w:rFonts w:ascii="Times New Roman"/>
          <w:b/>
          <w:i w:val="false"/>
          <w:color w:val="000000"/>
          <w:sz w:val="28"/>
        </w:rPr>
        <w:t xml:space="preserve">                                                                  20-кесте </w:t>
      </w:r>
    </w:p>
    <w:bookmarkStart w:name="z45" w:id="39"/>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ауыл шаруашылығы техникасын сатып алу </w:t>
      </w:r>
    </w:p>
    <w:bookmarkEnd w:id="39"/>
    <w:p>
      <w:pPr>
        <w:spacing w:after="0"/>
        <w:ind w:left="0"/>
        <w:jc w:val="both"/>
      </w:pPr>
      <w:r>
        <w:rPr>
          <w:rFonts w:ascii="Times New Roman"/>
          <w:b/>
          <w:i w:val="false"/>
          <w:color w:val="000000"/>
          <w:sz w:val="28"/>
        </w:rPr>
        <w:t xml:space="preserve">                                                                  дана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\Жылдар ! 1991 ! 1992 ! 1993 ! 1994 ! 1995 ! 1996 ! 1997 !1998! </w:t>
      </w:r>
      <w:r>
        <w:br/>
      </w:r>
      <w:r>
        <w:rPr>
          <w:rFonts w:ascii="Times New Roman"/>
          <w:b w:val="false"/>
          <w:i w:val="false"/>
          <w:color w:val="000000"/>
          <w:sz w:val="28"/>
        </w:rPr>
        <w:t xml:space="preserve">
   Атауы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Тракторлар            96329  11051  7302   2223   1143    495    360   211 </w:t>
      </w:r>
      <w:r>
        <w:br/>
      </w:r>
      <w:r>
        <w:rPr>
          <w:rFonts w:ascii="Times New Roman"/>
          <w:b w:val="false"/>
          <w:i w:val="false"/>
          <w:color w:val="000000"/>
          <w:sz w:val="28"/>
        </w:rPr>
        <w:t xml:space="preserve">
Қопсытқыштар          14914   1589  1005    658    185    121     13    12 </w:t>
      </w:r>
      <w:r>
        <w:br/>
      </w:r>
      <w:r>
        <w:rPr>
          <w:rFonts w:ascii="Times New Roman"/>
          <w:b w:val="false"/>
          <w:i w:val="false"/>
          <w:color w:val="000000"/>
          <w:sz w:val="28"/>
        </w:rPr>
        <w:t xml:space="preserve">
Дән сепкіштер         64451   9130  2736   1402    665    504    162    79 </w:t>
      </w:r>
      <w:r>
        <w:br/>
      </w:r>
      <w:r>
        <w:rPr>
          <w:rFonts w:ascii="Times New Roman"/>
          <w:b w:val="false"/>
          <w:i w:val="false"/>
          <w:color w:val="000000"/>
          <w:sz w:val="28"/>
        </w:rPr>
        <w:t xml:space="preserve">
Астық жинайтын        29736   4057  3242    918    397    233    485   377 </w:t>
      </w:r>
      <w:r>
        <w:br/>
      </w:r>
      <w:r>
        <w:rPr>
          <w:rFonts w:ascii="Times New Roman"/>
          <w:b w:val="false"/>
          <w:i w:val="false"/>
          <w:color w:val="000000"/>
          <w:sz w:val="28"/>
        </w:rPr>
        <w:t xml:space="preserve">
комбайндар </w:t>
      </w:r>
      <w:r>
        <w:br/>
      </w:r>
      <w:r>
        <w:rPr>
          <w:rFonts w:ascii="Times New Roman"/>
          <w:b w:val="false"/>
          <w:i w:val="false"/>
          <w:color w:val="000000"/>
          <w:sz w:val="28"/>
        </w:rPr>
        <w:t xml:space="preserve">
Жемшөп жинайтын        2768    436   184     74     20      3      0     2 </w:t>
      </w:r>
      <w:r>
        <w:br/>
      </w:r>
      <w:r>
        <w:rPr>
          <w:rFonts w:ascii="Times New Roman"/>
          <w:b w:val="false"/>
          <w:i w:val="false"/>
          <w:color w:val="000000"/>
          <w:sz w:val="28"/>
        </w:rPr>
        <w:t xml:space="preserve">
комбайндар </w:t>
      </w:r>
      <w:r>
        <w:br/>
      </w:r>
      <w:r>
        <w:rPr>
          <w:rFonts w:ascii="Times New Roman"/>
          <w:b w:val="false"/>
          <w:i w:val="false"/>
          <w:color w:val="000000"/>
          <w:sz w:val="28"/>
        </w:rPr>
        <w:t xml:space="preserve">
Дестелегіштер         11611   1646   680    293    155    104     23    32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\Жылдар! 1999 ! 2000 ! 2001 ! </w:t>
      </w:r>
      <w:r>
        <w:br/>
      </w:r>
      <w:r>
        <w:rPr>
          <w:rFonts w:ascii="Times New Roman"/>
          <w:b w:val="false"/>
          <w:i w:val="false"/>
          <w:color w:val="000000"/>
          <w:sz w:val="28"/>
        </w:rPr>
        <w:t xml:space="preserve">
   Атауы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Тракторлар              215    419   837 ! </w:t>
      </w:r>
      <w:r>
        <w:br/>
      </w:r>
      <w:r>
        <w:rPr>
          <w:rFonts w:ascii="Times New Roman"/>
          <w:b w:val="false"/>
          <w:i w:val="false"/>
          <w:color w:val="000000"/>
          <w:sz w:val="28"/>
        </w:rPr>
        <w:t xml:space="preserve">
Қопсытқыштар             12      6    17 ! </w:t>
      </w:r>
      <w:r>
        <w:br/>
      </w:r>
      <w:r>
        <w:rPr>
          <w:rFonts w:ascii="Times New Roman"/>
          <w:b w:val="false"/>
          <w:i w:val="false"/>
          <w:color w:val="000000"/>
          <w:sz w:val="28"/>
        </w:rPr>
        <w:t xml:space="preserve">
Дән сепкіштер           283    213   559 ! </w:t>
      </w:r>
      <w:r>
        <w:br/>
      </w:r>
      <w:r>
        <w:rPr>
          <w:rFonts w:ascii="Times New Roman"/>
          <w:b w:val="false"/>
          <w:i w:val="false"/>
          <w:color w:val="000000"/>
          <w:sz w:val="28"/>
        </w:rPr>
        <w:t xml:space="preserve">
Астық жинайтын          190    581  1797 ! </w:t>
      </w:r>
      <w:r>
        <w:br/>
      </w:r>
      <w:r>
        <w:rPr>
          <w:rFonts w:ascii="Times New Roman"/>
          <w:b w:val="false"/>
          <w:i w:val="false"/>
          <w:color w:val="000000"/>
          <w:sz w:val="28"/>
        </w:rPr>
        <w:t xml:space="preserve">
комбайндар                               ! </w:t>
      </w:r>
      <w:r>
        <w:br/>
      </w:r>
      <w:r>
        <w:rPr>
          <w:rFonts w:ascii="Times New Roman"/>
          <w:b w:val="false"/>
          <w:i w:val="false"/>
          <w:color w:val="000000"/>
          <w:sz w:val="28"/>
        </w:rPr>
        <w:t xml:space="preserve">
Жемшөп жинайтын           0      0     0 ! </w:t>
      </w:r>
      <w:r>
        <w:br/>
      </w:r>
      <w:r>
        <w:rPr>
          <w:rFonts w:ascii="Times New Roman"/>
          <w:b w:val="false"/>
          <w:i w:val="false"/>
          <w:color w:val="000000"/>
          <w:sz w:val="28"/>
        </w:rPr>
        <w:t xml:space="preserve">
комбайндар                               ! </w:t>
      </w:r>
      <w:r>
        <w:br/>
      </w:r>
      <w:r>
        <w:rPr>
          <w:rFonts w:ascii="Times New Roman"/>
          <w:b w:val="false"/>
          <w:i w:val="false"/>
          <w:color w:val="000000"/>
          <w:sz w:val="28"/>
        </w:rPr>
        <w:t xml:space="preserve">
Дестелегіштер           196    337   508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                                                            21-кесте </w:t>
      </w:r>
    </w:p>
    <w:bookmarkStart w:name="z46" w:id="40"/>
    <w:p>
      <w:pPr>
        <w:spacing w:after="0"/>
        <w:ind w:left="0"/>
        <w:jc w:val="both"/>
      </w:pPr>
      <w:r>
        <w:rPr>
          <w:rFonts w:ascii="Times New Roman"/>
          <w:b w:val="false"/>
          <w:i w:val="false"/>
          <w:color w:val="000000"/>
          <w:sz w:val="28"/>
        </w:rPr>
        <w:t>
</w:t>
      </w:r>
      <w:r>
        <w:rPr>
          <w:rFonts w:ascii="Times New Roman"/>
          <w:b/>
          <w:i w:val="false"/>
          <w:color w:val="000000"/>
          <w:sz w:val="28"/>
        </w:rPr>
        <w:t xml:space="preserve">              Қолда бар негізгі ауыл шаруашылығы техникасы </w:t>
      </w:r>
    </w:p>
    <w:bookmarkEnd w:id="40"/>
    <w:p>
      <w:pPr>
        <w:spacing w:after="0"/>
        <w:ind w:left="0"/>
        <w:jc w:val="both"/>
      </w:pPr>
      <w:r>
        <w:rPr>
          <w:rFonts w:ascii="Times New Roman"/>
          <w:b/>
          <w:i w:val="false"/>
          <w:color w:val="000000"/>
          <w:sz w:val="28"/>
        </w:rPr>
        <w:t xml:space="preserve">                                                            мың дана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\Жылдар! 1991 ! 1992 ! 1993 ! 1994 ! 1995 ! 1996 ! 1997 !1998! </w:t>
      </w:r>
      <w:r>
        <w:br/>
      </w:r>
      <w:r>
        <w:rPr>
          <w:rFonts w:ascii="Times New Roman"/>
          <w:b w:val="false"/>
          <w:i w:val="false"/>
          <w:color w:val="000000"/>
          <w:sz w:val="28"/>
        </w:rPr>
        <w:t xml:space="preserve">
   Атауы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Тракторлар           206,3  222,4  217,7  210,5  189,2  165,1  147,2  130,0 </w:t>
      </w:r>
      <w:r>
        <w:br/>
      </w:r>
      <w:r>
        <w:rPr>
          <w:rFonts w:ascii="Times New Roman"/>
          <w:b w:val="false"/>
          <w:i w:val="false"/>
          <w:color w:val="000000"/>
          <w:sz w:val="28"/>
        </w:rPr>
        <w:t xml:space="preserve">
Астық жинайтын        83,8   84,1   79,6   74,1   67,4   59,4   52,9   45,1 </w:t>
      </w:r>
      <w:r>
        <w:br/>
      </w:r>
      <w:r>
        <w:rPr>
          <w:rFonts w:ascii="Times New Roman"/>
          <w:b w:val="false"/>
          <w:i w:val="false"/>
          <w:color w:val="000000"/>
          <w:sz w:val="28"/>
        </w:rPr>
        <w:t xml:space="preserve">
комбайндар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\Жылдар! 1999 ! 2000 ! 2001 ! </w:t>
      </w:r>
      <w:r>
        <w:br/>
      </w:r>
      <w:r>
        <w:rPr>
          <w:rFonts w:ascii="Times New Roman"/>
          <w:b w:val="false"/>
          <w:i w:val="false"/>
          <w:color w:val="000000"/>
          <w:sz w:val="28"/>
        </w:rPr>
        <w:t xml:space="preserve">
   Атауы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Тракторлар            120,1  121,1  119,8! </w:t>
      </w:r>
      <w:r>
        <w:br/>
      </w:r>
      <w:r>
        <w:rPr>
          <w:rFonts w:ascii="Times New Roman"/>
          <w:b w:val="false"/>
          <w:i w:val="false"/>
          <w:color w:val="000000"/>
          <w:sz w:val="28"/>
        </w:rPr>
        <w:t xml:space="preserve">
Астық жинайтын         41,8   41,3   40,0! </w:t>
      </w:r>
      <w:r>
        <w:br/>
      </w:r>
      <w:r>
        <w:rPr>
          <w:rFonts w:ascii="Times New Roman"/>
          <w:b w:val="false"/>
          <w:i w:val="false"/>
          <w:color w:val="000000"/>
          <w:sz w:val="28"/>
        </w:rPr>
        <w:t xml:space="preserve">
комбайндар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Проблемалар: </w:t>
      </w:r>
    </w:p>
    <w:p>
      <w:pPr>
        <w:spacing w:after="0"/>
        <w:ind w:left="0"/>
        <w:jc w:val="both"/>
      </w:pPr>
      <w:r>
        <w:rPr>
          <w:rFonts w:ascii="Times New Roman"/>
          <w:b w:val="false"/>
          <w:i w:val="false"/>
          <w:color w:val="000000"/>
          <w:sz w:val="28"/>
        </w:rPr>
        <w:t xml:space="preserve">     машина-трактор паркiнiң тозығы жетуi 80 %-ға жеттi және толығымен ауыстыруды қажет етедi; </w:t>
      </w:r>
      <w:r>
        <w:br/>
      </w:r>
      <w:r>
        <w:rPr>
          <w:rFonts w:ascii="Times New Roman"/>
          <w:b w:val="false"/>
          <w:i w:val="false"/>
          <w:color w:val="000000"/>
          <w:sz w:val="28"/>
        </w:rPr>
        <w:t xml:space="preserve">
      ұсақ және орта ауыл шаруашылығы тауарларын өндiрушiлердiң саны көп болуы, олар техникасы болмағандықтан өздерiнiң ауыл шаруашылығы жерлерiн өз бетiнше өңдей алмайды; </w:t>
      </w:r>
      <w:r>
        <w:br/>
      </w:r>
      <w:r>
        <w:rPr>
          <w:rFonts w:ascii="Times New Roman"/>
          <w:b w:val="false"/>
          <w:i w:val="false"/>
          <w:color w:val="000000"/>
          <w:sz w:val="28"/>
        </w:rPr>
        <w:t xml:space="preserve">
      ауыл шаруашылығы тауарларын өндiрушiлердiң төлем қабiлетiнiң төмендiгi және өтiмдi кепiлге салатын мүлкiнiң болмауы қажеттi техника сатып алуына және екiншi деңгейдегi банктердiң кредит ресурстарын алуына мүмкiндiк бермейдi; </w:t>
      </w:r>
      <w:r>
        <w:br/>
      </w:r>
      <w:r>
        <w:rPr>
          <w:rFonts w:ascii="Times New Roman"/>
          <w:b w:val="false"/>
          <w:i w:val="false"/>
          <w:color w:val="000000"/>
          <w:sz w:val="28"/>
        </w:rPr>
        <w:t xml:space="preserve">
      сервис орталықтары мен машина-технологиялық станциялардың (МТС) техникамен де, құрал-жабдықтармен де толық жасақталмағандығынан олар көрсететiн қызметтердiң деңгейi төмен.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ауыл шаруашылығы тауарларын өндiрушiлерге кейiннен лизингке беру үшiн отандық және шетелдiк техника мен қосалқы бөлшектер сатып алуға кредит беру; </w:t>
      </w:r>
      <w:r>
        <w:br/>
      </w:r>
      <w:r>
        <w:rPr>
          <w:rFonts w:ascii="Times New Roman"/>
          <w:b w:val="false"/>
          <w:i w:val="false"/>
          <w:color w:val="000000"/>
          <w:sz w:val="28"/>
        </w:rPr>
        <w:t xml:space="preserve">
     қызметтерiнiң бастапқы кезеңiнде мемлекеттiк құрылымдардың қатысуымен кейiннен мемлекеттiң үлесiн бәсекелес секторға сатып, сервис орталықтары мен МТС-тың тиiмдi нысандарын құру жөнiндегi пилоттық жобаларды әзiрлеу және iске асыру; </w:t>
      </w:r>
      <w:r>
        <w:br/>
      </w:r>
      <w:r>
        <w:rPr>
          <w:rFonts w:ascii="Times New Roman"/>
          <w:b w:val="false"/>
          <w:i w:val="false"/>
          <w:color w:val="000000"/>
          <w:sz w:val="28"/>
        </w:rPr>
        <w:t xml:space="preserve">
     техника лизингін ұйымдастыру және сервис орталықтары мен МТС-тың жұмыс iстеуi үшiн қолайлы салық режимдерiн жасау. </w:t>
      </w:r>
    </w:p>
    <w:bookmarkStart w:name="z47" w:id="41"/>
    <w:p>
      <w:pPr>
        <w:spacing w:after="0"/>
        <w:ind w:left="0"/>
        <w:jc w:val="both"/>
      </w:pPr>
      <w:r>
        <w:rPr>
          <w:rFonts w:ascii="Times New Roman"/>
          <w:b w:val="false"/>
          <w:i w:val="false"/>
          <w:color w:val="000000"/>
          <w:sz w:val="28"/>
        </w:rPr>
        <w:t>
</w:t>
      </w:r>
      <w:r>
        <w:rPr>
          <w:rFonts w:ascii="Times New Roman"/>
          <w:b/>
          <w:i w:val="false"/>
          <w:color w:val="000000"/>
          <w:sz w:val="28"/>
        </w:rPr>
        <w:t xml:space="preserve">      Сервис орталықтары мен МТС-ды орналастырудың болжамдық схемасы </w:t>
      </w:r>
    </w:p>
    <w:bookmarkEnd w:id="41"/>
    <w:p>
      <w:pPr>
        <w:spacing w:after="0"/>
        <w:ind w:left="0"/>
        <w:jc w:val="both"/>
      </w:pPr>
      <w:r>
        <w:rPr>
          <w:rFonts w:ascii="Times New Roman"/>
          <w:b w:val="false"/>
          <w:i w:val="false"/>
          <w:color w:val="000000"/>
          <w:sz w:val="28"/>
        </w:rPr>
        <w:t xml:space="preserve">                         (қағаз мәтіннен қараңыз). </w:t>
      </w:r>
    </w:p>
    <w:bookmarkStart w:name="z48" w:id="42"/>
    <w:p>
      <w:pPr>
        <w:spacing w:after="0"/>
        <w:ind w:left="0"/>
        <w:jc w:val="both"/>
      </w:pPr>
      <w:r>
        <w:rPr>
          <w:rFonts w:ascii="Times New Roman"/>
          <w:b w:val="false"/>
          <w:i w:val="false"/>
          <w:color w:val="000000"/>
          <w:sz w:val="28"/>
        </w:rPr>
        <w:t>
</w:t>
      </w:r>
      <w:r>
        <w:rPr>
          <w:rFonts w:ascii="Times New Roman"/>
          <w:b/>
          <w:i w:val="false"/>
          <w:color w:val="000000"/>
          <w:sz w:val="28"/>
        </w:rPr>
        <w:t xml:space="preserve">     Қаржылық қамтамасыз ету </w:t>
      </w:r>
    </w:p>
    <w:bookmarkEnd w:id="42"/>
    <w:p>
      <w:pPr>
        <w:spacing w:after="0"/>
        <w:ind w:left="0"/>
        <w:jc w:val="both"/>
      </w:pPr>
      <w:r>
        <w:rPr>
          <w:rFonts w:ascii="Times New Roman"/>
          <w:b/>
          <w:i w:val="false"/>
          <w:color w:val="000000"/>
          <w:sz w:val="28"/>
        </w:rPr>
        <w:t xml:space="preserve">                                                            22-кесте </w:t>
      </w:r>
    </w:p>
    <w:p>
      <w:pPr>
        <w:spacing w:after="0"/>
        <w:ind w:left="0"/>
        <w:jc w:val="both"/>
      </w:pPr>
      <w:r>
        <w:rPr>
          <w:rFonts w:ascii="Times New Roman"/>
          <w:b/>
          <w:i w:val="false"/>
          <w:color w:val="000000"/>
          <w:sz w:val="28"/>
        </w:rPr>
        <w:t xml:space="preserve">                                                            мың теңге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2003 жыл ! 2004 жыл ! 2005 жыл </w:t>
      </w:r>
      <w:r>
        <w:br/>
      </w:r>
      <w:r>
        <w:rPr>
          <w:rFonts w:ascii="Times New Roman"/>
          <w:b w:val="false"/>
          <w:i w:val="false"/>
          <w:color w:val="000000"/>
          <w:sz w:val="28"/>
        </w:rPr>
        <w:t xml:space="preserve">
--------------------------------------------------------------------------- </w:t>
      </w:r>
      <w:r>
        <w:br/>
      </w:r>
      <w:r>
        <w:rPr>
          <w:rFonts w:ascii="Times New Roman"/>
          <w:b w:val="false"/>
          <w:i w:val="false"/>
          <w:color w:val="000000"/>
          <w:sz w:val="28"/>
        </w:rPr>
        <w:t xml:space="preserve">
Лизингтік негiзде ауыл шаруашылығы </w:t>
      </w:r>
      <w:r>
        <w:br/>
      </w:r>
      <w:r>
        <w:rPr>
          <w:rFonts w:ascii="Times New Roman"/>
          <w:b w:val="false"/>
          <w:i w:val="false"/>
          <w:color w:val="000000"/>
          <w:sz w:val="28"/>
        </w:rPr>
        <w:t xml:space="preserve">
техникасымен қамтамасыз ету              2 926 811  4 005 564  5 950 982 </w:t>
      </w:r>
      <w:r>
        <w:br/>
      </w:r>
      <w:r>
        <w:rPr>
          <w:rFonts w:ascii="Times New Roman"/>
          <w:b w:val="false"/>
          <w:i w:val="false"/>
          <w:color w:val="000000"/>
          <w:sz w:val="28"/>
        </w:rPr>
        <w:t xml:space="preserve">
Ауыл шаруашылығы қызметтерiн көрсету,    1 000 000  2 000 000  2 000 000 </w:t>
      </w:r>
      <w:r>
        <w:br/>
      </w:r>
      <w:r>
        <w:rPr>
          <w:rFonts w:ascii="Times New Roman"/>
          <w:b w:val="false"/>
          <w:i w:val="false"/>
          <w:color w:val="000000"/>
          <w:sz w:val="28"/>
        </w:rPr>
        <w:t xml:space="preserve">
техниканы, қосалқы бөлшектер мен </w:t>
      </w:r>
      <w:r>
        <w:br/>
      </w:r>
      <w:r>
        <w:rPr>
          <w:rFonts w:ascii="Times New Roman"/>
          <w:b w:val="false"/>
          <w:i w:val="false"/>
          <w:color w:val="000000"/>
          <w:sz w:val="28"/>
        </w:rPr>
        <w:t xml:space="preserve">
ауыл шаруашылығы құрал-жабдықтарын </w:t>
      </w:r>
      <w:r>
        <w:br/>
      </w:r>
      <w:r>
        <w:rPr>
          <w:rFonts w:ascii="Times New Roman"/>
          <w:b w:val="false"/>
          <w:i w:val="false"/>
          <w:color w:val="000000"/>
          <w:sz w:val="28"/>
        </w:rPr>
        <w:t xml:space="preserve">
жөндеу және сату жөнiндегi сервис </w:t>
      </w:r>
      <w:r>
        <w:br/>
      </w:r>
      <w:r>
        <w:rPr>
          <w:rFonts w:ascii="Times New Roman"/>
          <w:b w:val="false"/>
          <w:i w:val="false"/>
          <w:color w:val="000000"/>
          <w:sz w:val="28"/>
        </w:rPr>
        <w:t xml:space="preserve">
орталықтарын құру үшiн "ҚазАгроҚаржы" </w:t>
      </w:r>
      <w:r>
        <w:br/>
      </w:r>
      <w:r>
        <w:rPr>
          <w:rFonts w:ascii="Times New Roman"/>
          <w:b w:val="false"/>
          <w:i w:val="false"/>
          <w:color w:val="000000"/>
          <w:sz w:val="28"/>
        </w:rPr>
        <w:t xml:space="preserve">
ЖАҚ-тың жарғылық қорын ұлғайту </w:t>
      </w:r>
    </w:p>
    <w:p>
      <w:pPr>
        <w:spacing w:after="0"/>
        <w:ind w:left="0"/>
        <w:jc w:val="both"/>
      </w:pPr>
      <w:r>
        <w:rPr>
          <w:rFonts w:ascii="Times New Roman"/>
          <w:b w:val="false"/>
          <w:i w:val="false"/>
          <w:color w:val="000000"/>
          <w:sz w:val="28"/>
        </w:rPr>
        <w:t xml:space="preserve">Ауыл шаруашылығы, мелиоративтiк және      47 598,1   45 905,75  44 510,45 </w:t>
      </w:r>
      <w:r>
        <w:br/>
      </w:r>
      <w:r>
        <w:rPr>
          <w:rFonts w:ascii="Times New Roman"/>
          <w:b w:val="false"/>
          <w:i w:val="false"/>
          <w:color w:val="000000"/>
          <w:sz w:val="28"/>
        </w:rPr>
        <w:t xml:space="preserve">
жол құрылысы техникасын мемлекеттiк </w:t>
      </w:r>
      <w:r>
        <w:br/>
      </w:r>
      <w:r>
        <w:rPr>
          <w:rFonts w:ascii="Times New Roman"/>
          <w:b w:val="false"/>
          <w:i w:val="false"/>
          <w:color w:val="000000"/>
          <w:sz w:val="28"/>
        </w:rPr>
        <w:t xml:space="preserve">
тiркеу </w:t>
      </w:r>
      <w:r>
        <w:br/>
      </w:r>
      <w:r>
        <w:rPr>
          <w:rFonts w:ascii="Times New Roman"/>
          <w:b w:val="false"/>
          <w:i w:val="false"/>
          <w:color w:val="000000"/>
          <w:sz w:val="28"/>
        </w:rPr>
        <w:t xml:space="preserve">
ЖИЫНТЫҒЫ                            3 974 409,1  6 051 469,75  7 995 492,45 </w:t>
      </w:r>
      <w:r>
        <w:br/>
      </w:r>
      <w:r>
        <w:rPr>
          <w:rFonts w:ascii="Times New Roman"/>
          <w:b w:val="false"/>
          <w:i w:val="false"/>
          <w:color w:val="000000"/>
          <w:sz w:val="28"/>
        </w:rPr>
        <w:t xml:space="preserve">
--------------------------------------------------------------------------- </w:t>
      </w:r>
      <w:r>
        <w:br/>
      </w:r>
      <w:r>
        <w:rPr>
          <w:rFonts w:ascii="Times New Roman"/>
          <w:b w:val="false"/>
          <w:i w:val="false"/>
          <w:color w:val="000000"/>
          <w:sz w:val="28"/>
        </w:rPr>
        <w:t xml:space="preserve">
     Бөлінетін қаржының көлемi тиiстi қаржы жылына арналған бюджеттi қалыптастыру кезiнде нақтылануы мүмкiн. </w:t>
      </w:r>
      <w:r>
        <w:br/>
      </w:r>
      <w:r>
        <w:rPr>
          <w:rFonts w:ascii="Times New Roman"/>
          <w:b w:val="false"/>
          <w:i w:val="false"/>
          <w:color w:val="000000"/>
          <w:sz w:val="28"/>
        </w:rPr>
        <w:t xml:space="preserve">
     Бюджеттiк бағдарламаны орындаудан күтілетiн нәтижелерi: </w:t>
      </w:r>
      <w:r>
        <w:br/>
      </w:r>
      <w:r>
        <w:rPr>
          <w:rFonts w:ascii="Times New Roman"/>
          <w:b w:val="false"/>
          <w:i w:val="false"/>
          <w:color w:val="000000"/>
          <w:sz w:val="28"/>
        </w:rPr>
        <w:t xml:space="preserve">
     қолда бар машина-трактор паркiн орта есеппен 10%-ға жаңарту; </w:t>
      </w:r>
      <w:r>
        <w:br/>
      </w:r>
      <w:r>
        <w:rPr>
          <w:rFonts w:ascii="Times New Roman"/>
          <w:b w:val="false"/>
          <w:i w:val="false"/>
          <w:color w:val="000000"/>
          <w:sz w:val="28"/>
        </w:rPr>
        <w:t xml:space="preserve">
     отандық трактор жасауды және ауыл шаруашылығы техникасын, қосалқы бөлшектер шығаруды қолдау; </w:t>
      </w:r>
      <w:r>
        <w:br/>
      </w:r>
      <w:r>
        <w:rPr>
          <w:rFonts w:ascii="Times New Roman"/>
          <w:b w:val="false"/>
          <w:i w:val="false"/>
          <w:color w:val="000000"/>
          <w:sz w:val="28"/>
        </w:rPr>
        <w:t xml:space="preserve">
      2003 жылы Ақмола, Алматы, Шығыс Қазақстан, Батыс Қазақстан, Қарағанды және Солтүстiк Қазақстан облыстарында 6 сервис орталығын және MTC жүйесiн құру аталған облыстардың ауыл шаруашылығы тауарларын өндiрушiлерiне, әсiресе ұсақ шаруа құрылымдарына егiстiктi өңдеу, күту, егiн жинау мен ауыл шаруашылығы техникасын жөндеу және оларға техникалық қызмет көрсету бойынша тиiмдi сервистiк қызметтер көрсетудi қамтамасыз етедi; </w:t>
      </w:r>
      <w:r>
        <w:br/>
      </w:r>
      <w:r>
        <w:rPr>
          <w:rFonts w:ascii="Times New Roman"/>
          <w:b w:val="false"/>
          <w:i w:val="false"/>
          <w:color w:val="000000"/>
          <w:sz w:val="28"/>
        </w:rPr>
        <w:t xml:space="preserve">
      ауыл шаруашылығының материалдық-техникалық базасын iшiнара жақсарту; </w:t>
      </w:r>
      <w:r>
        <w:br/>
      </w:r>
      <w:r>
        <w:rPr>
          <w:rFonts w:ascii="Times New Roman"/>
          <w:b w:val="false"/>
          <w:i w:val="false"/>
          <w:color w:val="000000"/>
          <w:sz w:val="28"/>
        </w:rPr>
        <w:t xml:space="preserve">
      сервис орталықтары мен МТС-тар көрсететiн қызметтердi ұлғайту және жақсарту; </w:t>
      </w:r>
      <w:r>
        <w:br/>
      </w:r>
      <w:r>
        <w:rPr>
          <w:rFonts w:ascii="Times New Roman"/>
          <w:b w:val="false"/>
          <w:i w:val="false"/>
          <w:color w:val="000000"/>
          <w:sz w:val="28"/>
        </w:rPr>
        <w:t xml:space="preserve">
      ауыл шаруашылығы дақылдарын өндiру тиiмдiлiгiн арттыру; </w:t>
      </w:r>
      <w:r>
        <w:br/>
      </w:r>
      <w:r>
        <w:rPr>
          <w:rFonts w:ascii="Times New Roman"/>
          <w:b w:val="false"/>
          <w:i w:val="false"/>
          <w:color w:val="000000"/>
          <w:sz w:val="28"/>
        </w:rPr>
        <w:t xml:space="preserve">
      жұмыс орындарын 2003 жылы 258-ге, 2004 жылы - 460-қа, 2005 жылы - 460-қа көбейту; </w:t>
      </w:r>
      <w:r>
        <w:br/>
      </w:r>
      <w:r>
        <w:rPr>
          <w:rFonts w:ascii="Times New Roman"/>
          <w:b w:val="false"/>
          <w:i w:val="false"/>
          <w:color w:val="000000"/>
          <w:sz w:val="28"/>
        </w:rPr>
        <w:t xml:space="preserve">
      ауыл шаруашылығы құралымдары кiрiстерiнiң өсуi. </w:t>
      </w:r>
    </w:p>
    <w:p>
      <w:pPr>
        <w:spacing w:after="0"/>
        <w:ind w:left="0"/>
        <w:jc w:val="both"/>
      </w:pPr>
      <w:r>
        <w:rPr>
          <w:rFonts w:ascii="Times New Roman"/>
          <w:b w:val="false"/>
          <w:i w:val="false"/>
          <w:color w:val="000000"/>
          <w:sz w:val="28"/>
        </w:rPr>
        <w:t xml:space="preserve">      3.4. Ауыл шаруашылығы машинасын жасауды дамытудың негiзгi бағыттары </w:t>
      </w:r>
    </w:p>
    <w:p>
      <w:pPr>
        <w:spacing w:after="0"/>
        <w:ind w:left="0"/>
        <w:jc w:val="both"/>
      </w:pPr>
      <w:r>
        <w:rPr>
          <w:rFonts w:ascii="Times New Roman"/>
          <w:b w:val="false"/>
          <w:i w:val="false"/>
          <w:color w:val="000000"/>
          <w:sz w:val="28"/>
        </w:rPr>
        <w:t xml:space="preserve">      Қазiргi жай-күйi </w:t>
      </w:r>
      <w:r>
        <w:br/>
      </w:r>
      <w:r>
        <w:rPr>
          <w:rFonts w:ascii="Times New Roman"/>
          <w:b w:val="false"/>
          <w:i w:val="false"/>
          <w:color w:val="000000"/>
          <w:sz w:val="28"/>
        </w:rPr>
        <w:t xml:space="preserve">
      Ауыл шаруашылығы тауарын өндiрушiлердiң төлем қабiлетiнiң жоқтығына орай және осыған байланысты сұраныстың болмауынан ауыл шаруашылығы техникасын шығаратын кәсiпорындар өндiрiлетiн өнiмiнiң номенклатурасын әртараптандырды және соның нәтижесiнде қазiргi уақытта тек ауыл шаруашылығы техникасын шығаруға ғана маманданған кәсiпорындар iс жүзiнде жоқ. </w:t>
      </w:r>
      <w:r>
        <w:br/>
      </w:r>
      <w:r>
        <w:rPr>
          <w:rFonts w:ascii="Times New Roman"/>
          <w:b w:val="false"/>
          <w:i w:val="false"/>
          <w:color w:val="000000"/>
          <w:sz w:val="28"/>
        </w:rPr>
        <w:t xml:space="preserve">
      "Қазақстантрактор" ААҚ (Павлодар қаласы) 4-класты Т-95,4 шынжыр табанды тракторын шығаруды игердi; </w:t>
      </w:r>
      <w:r>
        <w:br/>
      </w:r>
      <w:r>
        <w:rPr>
          <w:rFonts w:ascii="Times New Roman"/>
          <w:b w:val="false"/>
          <w:i w:val="false"/>
          <w:color w:val="000000"/>
          <w:sz w:val="28"/>
        </w:rPr>
        <w:t xml:space="preserve">
      Кейбiр машина жасайтын кәсiпорындар техникалық әлеуеттiгiн сақтау мақсатында одан әрi дамытуды қажет ететін ауыл шаруашылығы техникасын шығару жөнiндегi жекелеген жобаларды iске асыруда. Мәселен, 2001 жылғы шiлдеден бастап "Шағын литражды двигательдер зауыты" ЖШС Петропавл зауытынан, украиналық машина жасаушылармен бiрлесе отырып өнiмдiлiк қабiлетi 7-8 кг/сек және 9-11 кг/сек эксперименттiк 9 "HAH" комбайны құрастырылып шығарылды. </w:t>
      </w:r>
      <w:r>
        <w:br/>
      </w:r>
      <w:r>
        <w:rPr>
          <w:rFonts w:ascii="Times New Roman"/>
          <w:b w:val="false"/>
          <w:i w:val="false"/>
          <w:color w:val="000000"/>
          <w:sz w:val="28"/>
        </w:rPr>
        <w:t xml:space="preserve">
      Тiркемелi кең ауқымды ЖВП-9,1 дестелегiшiн қазақстандық кәсiпорындардың 48 %-дық үлестiк қатысуымен құрастырып шығару игерiлдi, "ЗИКСТО" ААҚ-да трактор тiркемелерiн, сыдыражыртқыш және шөп шабатын агрегаттар шығару жолға қойылды, "Агромаш" (Астана қаласы) АҚ тұқым сепкiштер, топырақ эрозиясына қарсы қолданылатын құралдар шығаруды қайта қалпына келтiрдi. </w:t>
      </w:r>
      <w:r>
        <w:br/>
      </w:r>
      <w:r>
        <w:rPr>
          <w:rFonts w:ascii="Times New Roman"/>
          <w:b w:val="false"/>
          <w:i w:val="false"/>
          <w:color w:val="000000"/>
          <w:sz w:val="28"/>
        </w:rPr>
        <w:t xml:space="preserve">
      Бүгiнгi күнде республикамызда ауыл шаруашылығы техникалары мен қосалқы бөлшектер шығаруға бағдарланған 129 зауыт бар. Бұл зауыттар ауыл шаруашылығы мақсатындағы өнiмнiң 391 түрiн шығарады. Зауыттардың 2002 жылғы 1 қаңтардағы жағдай бойынша жалпы кредиторлық және дебиторлық берешектерi 5,8 млрд. теңгенi құрады, соның iшiнде кредиторлық берешек - 3,1 және дебиторлық берешек - 2,7 млрд. теңге болды.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астық жинайтын комбайндар мен доңғалақты тракторлар шығаруда өз өндiрiсiмiздiң болмауы; </w:t>
      </w:r>
      <w:r>
        <w:br/>
      </w:r>
      <w:r>
        <w:rPr>
          <w:rFonts w:ascii="Times New Roman"/>
          <w:b w:val="false"/>
          <w:i w:val="false"/>
          <w:color w:val="000000"/>
          <w:sz w:val="28"/>
        </w:rPr>
        <w:t xml:space="preserve">
     ауыл шаруашылығы техникасының отандық маркаларының бәсекеге жарамдылығының төмендiгі; </w:t>
      </w:r>
      <w:r>
        <w:br/>
      </w:r>
      <w:r>
        <w:rPr>
          <w:rFonts w:ascii="Times New Roman"/>
          <w:b w:val="false"/>
          <w:i w:val="false"/>
          <w:color w:val="000000"/>
          <w:sz w:val="28"/>
        </w:rPr>
        <w:t xml:space="preserve">
     отандық ауыл шаруашылығы машиналарын жасаушылардың жиынтықтау түзiлiмдерi мен бөлшектерi жөнiнен шетелдiк жеткiзiп берушiлерге тәуелдi болуы; </w:t>
      </w:r>
    </w:p>
    <w:bookmarkStart w:name="z49" w:id="43"/>
    <w:p>
      <w:pPr>
        <w:spacing w:after="0"/>
        <w:ind w:left="0"/>
        <w:jc w:val="left"/>
      </w:pPr>
      <w:r>
        <w:rPr>
          <w:rFonts w:ascii="Times New Roman"/>
          <w:b/>
          <w:i w:val="false"/>
          <w:color w:val="000000"/>
        </w:rPr>
        <w:t xml:space="preserve"> 
Ауыл шаруашылығы машиналарын жасайтын өндірістік </w:t>
      </w:r>
      <w:r>
        <w:br/>
      </w:r>
      <w:r>
        <w:rPr>
          <w:rFonts w:ascii="Times New Roman"/>
          <w:b/>
          <w:i w:val="false"/>
          <w:color w:val="000000"/>
        </w:rPr>
        <w:t xml:space="preserve">
кәсіпорындардың орналасуы </w:t>
      </w:r>
    </w:p>
    <w:bookmarkEnd w:id="43"/>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отандық зауыттардың қажеттi айналым қаражаттарының болмауы және олардың мiндеттi төлемдер бойынша қарыздарының болуы; </w:t>
      </w:r>
      <w:r>
        <w:br/>
      </w:r>
      <w:r>
        <w:rPr>
          <w:rFonts w:ascii="Times New Roman"/>
          <w:b w:val="false"/>
          <w:i w:val="false"/>
          <w:color w:val="000000"/>
          <w:sz w:val="28"/>
        </w:rPr>
        <w:t xml:space="preserve">
      ауыл шаруашылығы машиналарын жасауда орта буын кадрлардың жетiспеуi; </w:t>
      </w:r>
      <w:r>
        <w:br/>
      </w:r>
      <w:r>
        <w:rPr>
          <w:rFonts w:ascii="Times New Roman"/>
          <w:b w:val="false"/>
          <w:i w:val="false"/>
          <w:color w:val="000000"/>
          <w:sz w:val="28"/>
        </w:rPr>
        <w:t xml:space="preserve">
      жаңа ауыл шаруашылығы техникасын әзiрлеу мен енгiзу жөнiндегi мамандандырылған отандық ғылыми-зерттеу және тәжiрибелiк-конструкторлық ұйымдардың болмауы; </w:t>
      </w:r>
      <w:r>
        <w:br/>
      </w:r>
      <w:r>
        <w:rPr>
          <w:rFonts w:ascii="Times New Roman"/>
          <w:b w:val="false"/>
          <w:i w:val="false"/>
          <w:color w:val="000000"/>
          <w:sz w:val="28"/>
        </w:rPr>
        <w:t xml:space="preserve">
      өндiрiлген өнiмдi сату жөнiндегi ұйымдастырылған дилер желiлерiнiң болмауы; </w:t>
      </w:r>
      <w:r>
        <w:br/>
      </w:r>
      <w:r>
        <w:rPr>
          <w:rFonts w:ascii="Times New Roman"/>
          <w:b w:val="false"/>
          <w:i w:val="false"/>
          <w:color w:val="000000"/>
          <w:sz w:val="28"/>
        </w:rPr>
        <w:t xml:space="preserve">
      ауыл шаруашылығы машиналарын жасау кәсiпорындарының өндiрген өнiмi жөнiнде қажеттi жарнамалық ақпараттың болмауы.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Негiзгi ауыл шаруашылығы жұмыстарының оңтайлы мерзiмдерде орындалуын, ауыл шаруашылығы өнiмiнiң сақталуы мен өңделуiн қамтамасыз ететiн, тиiмдiлiгi жоғары ауыл шаруашылығы техникасын, құрал-жабдықтар мен қосалқы бөлшектер өндiрiсiн дамыту; </w:t>
      </w:r>
      <w:r>
        <w:br/>
      </w:r>
      <w:r>
        <w:rPr>
          <w:rFonts w:ascii="Times New Roman"/>
          <w:b w:val="false"/>
          <w:i w:val="false"/>
          <w:color w:val="000000"/>
          <w:sz w:val="28"/>
        </w:rPr>
        <w:t xml:space="preserve">
      машина жасау кәсiпорындары бойынша мәлiметтер базасын қалпына келтiру және қалыптастыру және оны Қазақстан Республикасы Ауыл шаруашылығы министрлiгiнiң ақпараттық-маркетингтiк жүйесiне орналастыру; </w:t>
      </w:r>
      <w:r>
        <w:br/>
      </w:r>
      <w:r>
        <w:rPr>
          <w:rFonts w:ascii="Times New Roman"/>
          <w:b w:val="false"/>
          <w:i w:val="false"/>
          <w:color w:val="000000"/>
          <w:sz w:val="28"/>
        </w:rPr>
        <w:t xml:space="preserve">
      эксперименттiк және жобалау-конструкторлық жұмысты ұйымдастыруға көмек көрсету; </w:t>
      </w:r>
      <w:r>
        <w:br/>
      </w:r>
      <w:r>
        <w:rPr>
          <w:rFonts w:ascii="Times New Roman"/>
          <w:b w:val="false"/>
          <w:i w:val="false"/>
          <w:color w:val="000000"/>
          <w:sz w:val="28"/>
        </w:rPr>
        <w:t xml:space="preserve">
      ауыл шаруашылығы машиналарын жасау кәсiпорындарының өндiрiстiк кооперациясын ұйымдастыру және оған сатуға көмек көрсету; </w:t>
      </w:r>
      <w:r>
        <w:br/>
      </w:r>
      <w:r>
        <w:rPr>
          <w:rFonts w:ascii="Times New Roman"/>
          <w:b w:val="false"/>
          <w:i w:val="false"/>
          <w:color w:val="000000"/>
          <w:sz w:val="28"/>
        </w:rPr>
        <w:t xml:space="preserve">
      шетелдiк алдыңғы қатарлы ауыл шаруашылығы техникасын жасаушылармен франчайзингтiк схемаларға пысықтау жұмыстарын жүргiзу; </w:t>
      </w:r>
      <w:r>
        <w:br/>
      </w:r>
      <w:r>
        <w:rPr>
          <w:rFonts w:ascii="Times New Roman"/>
          <w:b w:val="false"/>
          <w:i w:val="false"/>
          <w:color w:val="000000"/>
          <w:sz w:val="28"/>
        </w:rPr>
        <w:t xml:space="preserve">
     ауыл шаруашылығы машиналарын жасаушы кәсiпорындары қарыздарының құрылымын қайта қарау мақсатымен оларды талдау; </w:t>
      </w:r>
      <w:r>
        <w:br/>
      </w:r>
      <w:r>
        <w:rPr>
          <w:rFonts w:ascii="Times New Roman"/>
          <w:b w:val="false"/>
          <w:i w:val="false"/>
          <w:color w:val="000000"/>
          <w:sz w:val="28"/>
        </w:rPr>
        <w:t xml:space="preserve">
     тракторларға арналған трансмиссия шығаруды мемлекеттiк қолдау; </w:t>
      </w:r>
      <w:r>
        <w:br/>
      </w:r>
      <w:r>
        <w:rPr>
          <w:rFonts w:ascii="Times New Roman"/>
          <w:b w:val="false"/>
          <w:i w:val="false"/>
          <w:color w:val="000000"/>
          <w:sz w:val="28"/>
        </w:rPr>
        <w:t xml:space="preserve">
     дизельдiк двигательдер өндiрiсiн ұйымдастыру үшiн кредит қорларын бөлу; </w:t>
      </w:r>
      <w:r>
        <w:br/>
      </w:r>
      <w:r>
        <w:rPr>
          <w:rFonts w:ascii="Times New Roman"/>
          <w:b w:val="false"/>
          <w:i w:val="false"/>
          <w:color w:val="000000"/>
          <w:sz w:val="28"/>
        </w:rPr>
        <w:t xml:space="preserve">
     мейлiнше тапшы қосалқы бөлшектер шығаруға кредит беру; </w:t>
      </w:r>
      <w:r>
        <w:br/>
      </w:r>
      <w:r>
        <w:rPr>
          <w:rFonts w:ascii="Times New Roman"/>
          <w:b w:val="false"/>
          <w:i w:val="false"/>
          <w:color w:val="000000"/>
          <w:sz w:val="28"/>
        </w:rPr>
        <w:t xml:space="preserve">
     кәсiптiк-техникалық лицейлер (КТЛ) мен орта арнаулы оқу мекемелерiнде кадрлар </w:t>
      </w:r>
      <w:r>
        <w:br/>
      </w:r>
      <w:r>
        <w:rPr>
          <w:rFonts w:ascii="Times New Roman"/>
          <w:b w:val="false"/>
          <w:i w:val="false"/>
          <w:color w:val="000000"/>
          <w:sz w:val="28"/>
        </w:rPr>
        <w:t xml:space="preserve">
даярлауды ұлғайту мәселесiн пысықтау; </w:t>
      </w:r>
      <w:r>
        <w:br/>
      </w:r>
      <w:r>
        <w:rPr>
          <w:rFonts w:ascii="Times New Roman"/>
          <w:b w:val="false"/>
          <w:i w:val="false"/>
          <w:color w:val="000000"/>
          <w:sz w:val="28"/>
        </w:rPr>
        <w:t xml:space="preserve">
     жаңа ауыл шаруашылығы техникасын әзiрлеуге және оларды енгiзуге бағытталған ғылыми-зерттеу және инновациялық бағдарламалар мен жобаларды iске асыру. </w:t>
      </w:r>
    </w:p>
    <w:p>
      <w:pPr>
        <w:spacing w:after="0"/>
        <w:ind w:left="0"/>
        <w:jc w:val="both"/>
      </w:pPr>
      <w:r>
        <w:rPr>
          <w:rFonts w:ascii="Times New Roman"/>
          <w:b w:val="false"/>
          <w:i w:val="false"/>
          <w:color w:val="000000"/>
          <w:sz w:val="28"/>
        </w:rPr>
        <w:t xml:space="preserve">     Қаржылық қамтамасыз ету: </w:t>
      </w:r>
    </w:p>
    <w:bookmarkStart w:name="z50" w:id="44"/>
    <w:p>
      <w:pPr>
        <w:spacing w:after="0"/>
        <w:ind w:left="0"/>
        <w:jc w:val="both"/>
      </w:pPr>
      <w:r>
        <w:rPr>
          <w:rFonts w:ascii="Times New Roman"/>
          <w:b w:val="false"/>
          <w:i w:val="false"/>
          <w:color w:val="000000"/>
          <w:sz w:val="28"/>
        </w:rPr>
        <w:t>
</w:t>
      </w:r>
      <w:r>
        <w:rPr>
          <w:rFonts w:ascii="Times New Roman"/>
          <w:b/>
          <w:i w:val="false"/>
          <w:color w:val="000000"/>
          <w:sz w:val="28"/>
        </w:rPr>
        <w:t xml:space="preserve">                                                            23-кесте </w:t>
      </w:r>
    </w:p>
    <w:bookmarkEnd w:id="44"/>
    <w:p>
      <w:pPr>
        <w:spacing w:after="0"/>
        <w:ind w:left="0"/>
        <w:jc w:val="both"/>
      </w:pPr>
      <w:r>
        <w:rPr>
          <w:rFonts w:ascii="Times New Roman"/>
          <w:b/>
          <w:i w:val="false"/>
          <w:color w:val="000000"/>
          <w:sz w:val="28"/>
        </w:rPr>
        <w:t xml:space="preserve">                                                            млн. теңге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Қазақстан Даму Банкiнiң кредит ресурстары   !2003 ж. ! 2004 ж. ! 2005 ж.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Трансмиссия өндiрiсiн ұйымдастыруға кредит беру   600      1400       - </w:t>
      </w:r>
      <w:r>
        <w:br/>
      </w:r>
      <w:r>
        <w:rPr>
          <w:rFonts w:ascii="Times New Roman"/>
          <w:b w:val="false"/>
          <w:i w:val="false"/>
          <w:color w:val="000000"/>
          <w:sz w:val="28"/>
        </w:rPr>
        <w:t xml:space="preserve">
Дизельдi двигательдер өндiрiсiн ұйымдастыруға     350        -        -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Қосалқы бөлшектер өндiрiсiне кредит беру          350       350       350 </w:t>
      </w:r>
      <w:r>
        <w:br/>
      </w:r>
      <w:r>
        <w:rPr>
          <w:rFonts w:ascii="Times New Roman"/>
          <w:b w:val="false"/>
          <w:i w:val="false"/>
          <w:color w:val="000000"/>
          <w:sz w:val="28"/>
        </w:rPr>
        <w:t xml:space="preserve">
ЖИЫНТЫҒЫ                                         1300      1750       350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Бюджеттiк бағдарламаның атауы           !2003 ж. ! 2004 ж. ! 2005 ж.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Тәжiрибелiк-конструкторлық жұмысқа мемлекеттiк    250        50       - </w:t>
      </w:r>
      <w:r>
        <w:br/>
      </w:r>
      <w:r>
        <w:rPr>
          <w:rFonts w:ascii="Times New Roman"/>
          <w:b w:val="false"/>
          <w:i w:val="false"/>
          <w:color w:val="000000"/>
          <w:sz w:val="28"/>
        </w:rPr>
        <w:t xml:space="preserve">
тапсырыс орналастыру </w:t>
      </w:r>
      <w:r>
        <w:br/>
      </w:r>
      <w:r>
        <w:rPr>
          <w:rFonts w:ascii="Times New Roman"/>
          <w:b w:val="false"/>
          <w:i w:val="false"/>
          <w:color w:val="000000"/>
          <w:sz w:val="28"/>
        </w:rPr>
        <w:t xml:space="preserve">
ЖИЫНТЫҒЫ                                          250        50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Кредит берудiң көлемi нақтылануы мүмкiн </w:t>
      </w:r>
      <w:r>
        <w:br/>
      </w:r>
      <w:r>
        <w:rPr>
          <w:rFonts w:ascii="Times New Roman"/>
          <w:b w:val="false"/>
          <w:i w:val="false"/>
          <w:color w:val="000000"/>
          <w:sz w:val="28"/>
        </w:rPr>
        <w:t xml:space="preserve">
     Орындалуынан күтiлетiн нәтижелер: </w:t>
      </w:r>
      <w:r>
        <w:br/>
      </w:r>
      <w:r>
        <w:rPr>
          <w:rFonts w:ascii="Times New Roman"/>
          <w:b w:val="false"/>
          <w:i w:val="false"/>
          <w:color w:val="000000"/>
          <w:sz w:val="28"/>
        </w:rPr>
        <w:t xml:space="preserve">
     ауыл шаруашылығы машиналарын жасау кәсiпорындарының республикалық кооперациясын iске асырудың негiзiнде республикамызда техника мен құрал-жабдықтар өндiрiсiнiң тиiмдi кешенiн қалыптастыру; </w:t>
      </w:r>
      <w:r>
        <w:br/>
      </w:r>
      <w:r>
        <w:rPr>
          <w:rFonts w:ascii="Times New Roman"/>
          <w:b w:val="false"/>
          <w:i w:val="false"/>
          <w:color w:val="000000"/>
          <w:sz w:val="28"/>
        </w:rPr>
        <w:t xml:space="preserve">
      "Семей машзауыты" АҚ "ПЗТМ" АҚ (Петропавл қаласы), Саран резина-техникалық зауыты және т.б. зауыттармен қауымдасып отандық тракторлар ("Қазақстантрактор" ААҚ), дизельдi двигательдер ("Қостанайдизель" АҚ) шығаратын зауыттардың жұмыс iстеуi; </w:t>
      </w:r>
      <w:r>
        <w:br/>
      </w:r>
      <w:r>
        <w:rPr>
          <w:rFonts w:ascii="Times New Roman"/>
          <w:b w:val="false"/>
          <w:i w:val="false"/>
          <w:color w:val="000000"/>
          <w:sz w:val="28"/>
        </w:rPr>
        <w:t xml:space="preserve">
      республикамыздың Атырау және Маңғыстау облыстарынан басқа 12 облысында тұқым себу және егiн жинау техникалары үшiн, сондай-ақ осы облыстарда жем-шөп өндiруге және ауыл шаруашылығы өнiмiн бастапқы өңдеуге арналған аса тапшы қосалқы бөлшектер шығаратын өнеркәсiптiк кәсiпорындар iске қосылады; </w:t>
      </w:r>
      <w:r>
        <w:br/>
      </w:r>
      <w:r>
        <w:rPr>
          <w:rFonts w:ascii="Times New Roman"/>
          <w:b w:val="false"/>
          <w:i w:val="false"/>
          <w:color w:val="000000"/>
          <w:sz w:val="28"/>
        </w:rPr>
        <w:t xml:space="preserve">
     ауыл шаруашылығы машиналарын әзiрлеу жөнiндегi бас жобалау-конструкторлық бюроның жұмыс iстеуi; </w:t>
      </w:r>
      <w:r>
        <w:br/>
      </w:r>
      <w:r>
        <w:rPr>
          <w:rFonts w:ascii="Times New Roman"/>
          <w:b w:val="false"/>
          <w:i w:val="false"/>
          <w:color w:val="000000"/>
          <w:sz w:val="28"/>
        </w:rPr>
        <w:t xml:space="preserve">
     отандық және шетелдiк ғалымдардың әзiрлемелерi есебiнен ауыл шаруашылығы машиналарын жасау өнiмдерiнiң бәсекеге жарамдылығын арттыру; </w:t>
      </w:r>
      <w:r>
        <w:br/>
      </w:r>
      <w:r>
        <w:rPr>
          <w:rFonts w:ascii="Times New Roman"/>
          <w:b w:val="false"/>
          <w:i w:val="false"/>
          <w:color w:val="000000"/>
          <w:sz w:val="28"/>
        </w:rPr>
        <w:t xml:space="preserve">
     республикамыздың импортқа тәуелдiлiгiн азайту; </w:t>
      </w:r>
      <w:r>
        <w:br/>
      </w:r>
      <w:r>
        <w:rPr>
          <w:rFonts w:ascii="Times New Roman"/>
          <w:b w:val="false"/>
          <w:i w:val="false"/>
          <w:color w:val="000000"/>
          <w:sz w:val="28"/>
        </w:rPr>
        <w:t xml:space="preserve">
     жаңадан жұмыс орындарын құру. </w:t>
      </w:r>
    </w:p>
    <w:bookmarkStart w:name="z51" w:id="45"/>
    <w:p>
      <w:pPr>
        <w:spacing w:after="0"/>
        <w:ind w:left="0"/>
        <w:jc w:val="both"/>
      </w:pPr>
      <w:r>
        <w:rPr>
          <w:rFonts w:ascii="Times New Roman"/>
          <w:b w:val="false"/>
          <w:i w:val="false"/>
          <w:color w:val="000000"/>
          <w:sz w:val="28"/>
        </w:rPr>
        <w:t>
</w:t>
      </w:r>
      <w:r>
        <w:rPr>
          <w:rFonts w:ascii="Times New Roman"/>
          <w:b/>
          <w:i w:val="false"/>
          <w:color w:val="000000"/>
          <w:sz w:val="28"/>
        </w:rPr>
        <w:t xml:space="preserve">                                                            23а-кесте </w:t>
      </w:r>
    </w:p>
    <w:bookmarkEnd w:id="45"/>
    <w:p>
      <w:pPr>
        <w:spacing w:after="0"/>
        <w:ind w:left="0"/>
        <w:jc w:val="both"/>
      </w:pPr>
      <w:r>
        <w:rPr>
          <w:rFonts w:ascii="Times New Roman"/>
          <w:b/>
          <w:i w:val="false"/>
          <w:color w:val="000000"/>
          <w:sz w:val="28"/>
        </w:rPr>
        <w:t xml:space="preserve">      Мынадай қосымша жұмыс орындары құрылатын болады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Бағыты                    ! жұмыс орындары құрылатын </w:t>
      </w:r>
      <w:r>
        <w:br/>
      </w:r>
      <w:r>
        <w:rPr>
          <w:rFonts w:ascii="Times New Roman"/>
          <w:b w:val="false"/>
          <w:i w:val="false"/>
          <w:color w:val="000000"/>
          <w:sz w:val="28"/>
        </w:rPr>
        <w:t xml:space="preserve">
   !                                          !           болады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!2003 ж. ! 2004 ж. ! 2005 ж.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Трансмиссия өндірісін ұйымдастыру             470       650       810 </w:t>
      </w:r>
      <w:r>
        <w:br/>
      </w:r>
      <w:r>
        <w:rPr>
          <w:rFonts w:ascii="Times New Roman"/>
          <w:b w:val="false"/>
          <w:i w:val="false"/>
          <w:color w:val="000000"/>
          <w:sz w:val="28"/>
        </w:rPr>
        <w:t xml:space="preserve">
2. Дизельді двигательдер өндірісін ұйымдастыру    50       110       120 </w:t>
      </w:r>
      <w:r>
        <w:br/>
      </w:r>
      <w:r>
        <w:rPr>
          <w:rFonts w:ascii="Times New Roman"/>
          <w:b w:val="false"/>
          <w:i w:val="false"/>
          <w:color w:val="000000"/>
          <w:sz w:val="28"/>
        </w:rPr>
        <w:t xml:space="preserve">
3. Ауыл шаруашылығы машиналарының тапшы          440       330       265 </w:t>
      </w:r>
      <w:r>
        <w:br/>
      </w:r>
      <w:r>
        <w:rPr>
          <w:rFonts w:ascii="Times New Roman"/>
          <w:b w:val="false"/>
          <w:i w:val="false"/>
          <w:color w:val="000000"/>
          <w:sz w:val="28"/>
        </w:rPr>
        <w:t xml:space="preserve">
    бөлшектерін шығаруды ұйымдастыру </w:t>
      </w:r>
      <w:r>
        <w:br/>
      </w:r>
      <w:r>
        <w:rPr>
          <w:rFonts w:ascii="Times New Roman"/>
          <w:b w:val="false"/>
          <w:i w:val="false"/>
          <w:color w:val="000000"/>
          <w:sz w:val="28"/>
        </w:rPr>
        <w:t xml:space="preserve">
4. Бас конструкторлық бюро құру                   15        70        65 </w:t>
      </w:r>
      <w:r>
        <w:br/>
      </w:r>
      <w:r>
        <w:rPr>
          <w:rFonts w:ascii="Times New Roman"/>
          <w:b w:val="false"/>
          <w:i w:val="false"/>
          <w:color w:val="000000"/>
          <w:sz w:val="28"/>
        </w:rPr>
        <w:t xml:space="preserve">
        Барлығы                                   975      1160      1260 </w:t>
      </w:r>
      <w:r>
        <w:br/>
      </w: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i w:val="false"/>
          <w:color w:val="000000"/>
        </w:rPr>
        <w:t xml:space="preserve"> 3.5. Өсiмдiктердi қорғау және карантин  3.5.1. Өсiмдiктердi қорғау </w:t>
      </w:r>
    </w:p>
    <w:p>
      <w:pPr>
        <w:spacing w:after="0"/>
        <w:ind w:left="0"/>
        <w:jc w:val="both"/>
      </w:pPr>
      <w:r>
        <w:rPr>
          <w:rFonts w:ascii="Times New Roman"/>
          <w:b w:val="false"/>
          <w:i w:val="false"/>
          <w:color w:val="000000"/>
          <w:sz w:val="28"/>
        </w:rPr>
        <w:t xml:space="preserve">     Қазiргi жай-күйi </w:t>
      </w:r>
      <w:r>
        <w:br/>
      </w:r>
      <w:r>
        <w:rPr>
          <w:rFonts w:ascii="Times New Roman"/>
          <w:b w:val="false"/>
          <w:i w:val="false"/>
          <w:color w:val="000000"/>
          <w:sz w:val="28"/>
        </w:rPr>
        <w:t xml:space="preserve">
     Республикада ауыл шаруашылығы дақылдарына 50-ге тарта түрдегi қорек талғамайтын және бейiмделген ерекше зиянкестердiң 100-ден аса түрi, аурудың 70-тен аса түрлерi және 120-ға жуық арамшөп түрлерi залал келтiруде. </w:t>
      </w:r>
      <w:r>
        <w:br/>
      </w:r>
      <w:r>
        <w:rPr>
          <w:rFonts w:ascii="Times New Roman"/>
          <w:b w:val="false"/>
          <w:i w:val="false"/>
          <w:color w:val="000000"/>
          <w:sz w:val="28"/>
        </w:rPr>
        <w:t xml:space="preserve">
     Шегiртке зиянкестерiн қоспағанда аса қауiптi зиянкестер мен аурулардың таралуы бойынша фитосанитариялық жағдай күрделi деп бағаланады. </w:t>
      </w:r>
      <w:r>
        <w:br/>
      </w:r>
      <w:r>
        <w:rPr>
          <w:rFonts w:ascii="Times New Roman"/>
          <w:b w:val="false"/>
          <w:i w:val="false"/>
          <w:color w:val="000000"/>
          <w:sz w:val="28"/>
        </w:rPr>
        <w:t xml:space="preserve">
     Фитосанитариялық жағдайдың нашарлауының негiзгi себептерi мыналар болып табылады: </w:t>
      </w:r>
      <w:r>
        <w:br/>
      </w:r>
      <w:r>
        <w:rPr>
          <w:rFonts w:ascii="Times New Roman"/>
          <w:b w:val="false"/>
          <w:i w:val="false"/>
          <w:color w:val="000000"/>
          <w:sz w:val="28"/>
        </w:rPr>
        <w:t xml:space="preserve">
     құнсыз жерлер мен өңделмеген егiстiктердiң көбеюi; </w:t>
      </w:r>
      <w:r>
        <w:br/>
      </w:r>
      <w:r>
        <w:rPr>
          <w:rFonts w:ascii="Times New Roman"/>
          <w:b w:val="false"/>
          <w:i w:val="false"/>
          <w:color w:val="000000"/>
          <w:sz w:val="28"/>
        </w:rPr>
        <w:t xml:space="preserve">
     ауыл шаруашылығы дақылдарының егiп өсiру технологиясының сақталмауы; </w:t>
      </w:r>
      <w:r>
        <w:br/>
      </w:r>
      <w:r>
        <w:rPr>
          <w:rFonts w:ascii="Times New Roman"/>
          <w:b w:val="false"/>
          <w:i w:val="false"/>
          <w:color w:val="000000"/>
          <w:sz w:val="28"/>
        </w:rPr>
        <w:t xml:space="preserve">
     қорғау iс-шараларының бүкiл кешенiнiң орындалмауы; </w:t>
      </w:r>
      <w:r>
        <w:br/>
      </w:r>
      <w:r>
        <w:rPr>
          <w:rFonts w:ascii="Times New Roman"/>
          <w:b w:val="false"/>
          <w:i w:val="false"/>
          <w:color w:val="000000"/>
          <w:sz w:val="28"/>
        </w:rPr>
        <w:t xml:space="preserve">
     бюджеттiң және ауыл шаруашылығы тауарын өндiрушiлердiң қаржылық мүмкiндiктерiнiң шектеулi болуы. </w:t>
      </w:r>
    </w:p>
    <w:bookmarkStart w:name="z52" w:id="46"/>
    <w:p>
      <w:pPr>
        <w:spacing w:after="0"/>
        <w:ind w:left="0"/>
        <w:jc w:val="both"/>
      </w:pPr>
      <w:r>
        <w:rPr>
          <w:rFonts w:ascii="Times New Roman"/>
          <w:b w:val="false"/>
          <w:i w:val="false"/>
          <w:color w:val="000000"/>
          <w:sz w:val="28"/>
        </w:rPr>
        <w:t>
</w:t>
      </w:r>
      <w:r>
        <w:rPr>
          <w:rFonts w:ascii="Times New Roman"/>
          <w:b/>
          <w:i w:val="false"/>
          <w:color w:val="000000"/>
          <w:sz w:val="28"/>
        </w:rPr>
        <w:t xml:space="preserve">                                                            24-кесте </w:t>
      </w:r>
    </w:p>
    <w:bookmarkEnd w:id="46"/>
    <w:p>
      <w:pPr>
        <w:spacing w:after="0"/>
        <w:ind w:left="0"/>
        <w:jc w:val="both"/>
      </w:pPr>
      <w:r>
        <w:rPr>
          <w:rFonts w:ascii="Times New Roman"/>
          <w:b/>
          <w:i w:val="false"/>
          <w:color w:val="000000"/>
          <w:sz w:val="28"/>
        </w:rPr>
        <w:t xml:space="preserve">          Ауыл шаруашылығы дақылдарының аса қауiптi зиянкестерi мен </w:t>
      </w:r>
      <w:r>
        <w:br/>
      </w:r>
      <w:r>
        <w:rPr>
          <w:rFonts w:ascii="Times New Roman"/>
          <w:b w:val="false"/>
          <w:i w:val="false"/>
          <w:color w:val="000000"/>
          <w:sz w:val="28"/>
        </w:rPr>
        <w:t>
</w:t>
      </w:r>
      <w:r>
        <w:rPr>
          <w:rFonts w:ascii="Times New Roman"/>
          <w:b/>
          <w:i w:val="false"/>
          <w:color w:val="000000"/>
          <w:sz w:val="28"/>
        </w:rPr>
        <w:t xml:space="preserve">           ауруларының таралуы және 1998-2002 жылдарда оларға </w:t>
      </w:r>
      <w:r>
        <w:br/>
      </w:r>
      <w:r>
        <w:rPr>
          <w:rFonts w:ascii="Times New Roman"/>
          <w:b w:val="false"/>
          <w:i w:val="false"/>
          <w:color w:val="000000"/>
          <w:sz w:val="28"/>
        </w:rPr>
        <w:t>
</w:t>
      </w:r>
      <w:r>
        <w:rPr>
          <w:rFonts w:ascii="Times New Roman"/>
          <w:b/>
          <w:i w:val="false"/>
          <w:color w:val="000000"/>
          <w:sz w:val="28"/>
        </w:rPr>
        <w:t xml:space="preserve">                қарсы күрес жүргiзу жөнiндегi мәлiметтер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Аса қауiптi зиянкестер мен  !  Жылдар бойынша өңделуге тиiс және нақты </w:t>
      </w:r>
      <w:r>
        <w:br/>
      </w:r>
      <w:r>
        <w:rPr>
          <w:rFonts w:ascii="Times New Roman"/>
          <w:b w:val="false"/>
          <w:i w:val="false"/>
          <w:color w:val="000000"/>
          <w:sz w:val="28"/>
        </w:rPr>
        <w:t xml:space="preserve">
      атаулардың атауы        !         өңделген алаңдар, мың га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1998 ж.     !      1999 ж.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өңделуге  !  нақты  !  өңделуге ! нақты </w:t>
      </w:r>
      <w:r>
        <w:br/>
      </w:r>
      <w:r>
        <w:rPr>
          <w:rFonts w:ascii="Times New Roman"/>
          <w:b w:val="false"/>
          <w:i w:val="false"/>
          <w:color w:val="000000"/>
          <w:sz w:val="28"/>
        </w:rPr>
        <w:t xml:space="preserve">
                              !    тиіс    !  өңдел. !    тиіс   ! өңдел. </w:t>
      </w:r>
      <w:r>
        <w:br/>
      </w:r>
      <w:r>
        <w:rPr>
          <w:rFonts w:ascii="Times New Roman"/>
          <w:b w:val="false"/>
          <w:i w:val="false"/>
          <w:color w:val="000000"/>
          <w:sz w:val="28"/>
        </w:rPr>
        <w:t xml:space="preserve">
                              !  болғаны   !   гені  !  болғаны  ! гені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Шегіртке                          2197,9     1567,0     4355,6    2363,2 </w:t>
      </w:r>
      <w:r>
        <w:br/>
      </w:r>
      <w:r>
        <w:rPr>
          <w:rFonts w:ascii="Times New Roman"/>
          <w:b w:val="false"/>
          <w:i w:val="false"/>
          <w:color w:val="000000"/>
          <w:sz w:val="28"/>
        </w:rPr>
        <w:t xml:space="preserve">
Астық сұр көбелегі                  56,9       29,4       43,4      19,9 </w:t>
      </w:r>
      <w:r>
        <w:br/>
      </w:r>
      <w:r>
        <w:rPr>
          <w:rFonts w:ascii="Times New Roman"/>
          <w:b w:val="false"/>
          <w:i w:val="false"/>
          <w:color w:val="000000"/>
          <w:sz w:val="28"/>
        </w:rPr>
        <w:t xml:space="preserve">
Зиянкес бақашық қандала              3,8       0,76        1,0      0,4 </w:t>
      </w:r>
      <w:r>
        <w:br/>
      </w:r>
      <w:r>
        <w:rPr>
          <w:rFonts w:ascii="Times New Roman"/>
          <w:b w:val="false"/>
          <w:i w:val="false"/>
          <w:color w:val="000000"/>
          <w:sz w:val="28"/>
        </w:rPr>
        <w:t xml:space="preserve">
Гессен шыбыны                       25,0       -          51,6       - </w:t>
      </w:r>
      <w:r>
        <w:br/>
      </w:r>
      <w:r>
        <w:rPr>
          <w:rFonts w:ascii="Times New Roman"/>
          <w:b w:val="false"/>
          <w:i w:val="false"/>
          <w:color w:val="000000"/>
          <w:sz w:val="28"/>
        </w:rPr>
        <w:t xml:space="preserve">
Астық қоңызы                         3,6       -          15,0       - </w:t>
      </w:r>
      <w:r>
        <w:br/>
      </w:r>
      <w:r>
        <w:rPr>
          <w:rFonts w:ascii="Times New Roman"/>
          <w:b w:val="false"/>
          <w:i w:val="false"/>
          <w:color w:val="000000"/>
          <w:sz w:val="28"/>
        </w:rPr>
        <w:t xml:space="preserve">
Мақта көбелегі                      51,6       45,1       90,3     109,3 </w:t>
      </w:r>
      <w:r>
        <w:br/>
      </w:r>
      <w:r>
        <w:rPr>
          <w:rFonts w:ascii="Times New Roman"/>
          <w:b w:val="false"/>
          <w:i w:val="false"/>
          <w:color w:val="000000"/>
          <w:sz w:val="28"/>
        </w:rPr>
        <w:t xml:space="preserve">
Өрмекші кене                        12,6        7,7       64,0      64,0 </w:t>
      </w:r>
      <w:r>
        <w:br/>
      </w:r>
      <w:r>
        <w:rPr>
          <w:rFonts w:ascii="Times New Roman"/>
          <w:b w:val="false"/>
          <w:i w:val="false"/>
          <w:color w:val="000000"/>
          <w:sz w:val="28"/>
        </w:rPr>
        <w:t xml:space="preserve">
Тот және септориоз                 555,1       11,8      567,6      94,9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Аса қауiптi зиянкестер мен  !  Жылдар бойынша өңделуге тиiс және нақты </w:t>
      </w:r>
      <w:r>
        <w:br/>
      </w:r>
      <w:r>
        <w:rPr>
          <w:rFonts w:ascii="Times New Roman"/>
          <w:b w:val="false"/>
          <w:i w:val="false"/>
          <w:color w:val="000000"/>
          <w:sz w:val="28"/>
        </w:rPr>
        <w:t xml:space="preserve">
      атаулардың атауы        !         өңделген алаңдар, мың га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2000 ж.   !      2001 ж.   !Таралудың </w:t>
      </w:r>
      <w:r>
        <w:br/>
      </w:r>
      <w:r>
        <w:rPr>
          <w:rFonts w:ascii="Times New Roman"/>
          <w:b w:val="false"/>
          <w:i w:val="false"/>
          <w:color w:val="000000"/>
          <w:sz w:val="28"/>
        </w:rPr>
        <w:t xml:space="preserve">
                              !________!_______!________!_______!2002 жыл. </w:t>
      </w:r>
      <w:r>
        <w:br/>
      </w:r>
      <w:r>
        <w:rPr>
          <w:rFonts w:ascii="Times New Roman"/>
          <w:b w:val="false"/>
          <w:i w:val="false"/>
          <w:color w:val="000000"/>
          <w:sz w:val="28"/>
        </w:rPr>
        <w:t xml:space="preserve">
                              !өңделуге! нақты !өңделуге! нақты !ға арнал. </w:t>
      </w:r>
      <w:r>
        <w:br/>
      </w:r>
      <w:r>
        <w:rPr>
          <w:rFonts w:ascii="Times New Roman"/>
          <w:b w:val="false"/>
          <w:i w:val="false"/>
          <w:color w:val="000000"/>
          <w:sz w:val="28"/>
        </w:rPr>
        <w:t xml:space="preserve">
                              !  тиіс  ! өңдел.!  тиіс  ! өңдел.!ған бол. </w:t>
      </w:r>
      <w:r>
        <w:br/>
      </w:r>
      <w:r>
        <w:rPr>
          <w:rFonts w:ascii="Times New Roman"/>
          <w:b w:val="false"/>
          <w:i w:val="false"/>
          <w:color w:val="000000"/>
          <w:sz w:val="28"/>
        </w:rPr>
        <w:t xml:space="preserve">
                              !болғаны ! гені  !болғаны ! гені  !жамдары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Шегіртке                        8100     8100    4116,4   4116,4  1844,2 </w:t>
      </w:r>
      <w:r>
        <w:br/>
      </w:r>
      <w:r>
        <w:rPr>
          <w:rFonts w:ascii="Times New Roman"/>
          <w:b w:val="false"/>
          <w:i w:val="false"/>
          <w:color w:val="000000"/>
          <w:sz w:val="28"/>
        </w:rPr>
        <w:t xml:space="preserve">
Астық сұр көбелегі                48,7     8,65   117,3     96,7   309,2 </w:t>
      </w:r>
      <w:r>
        <w:br/>
      </w:r>
      <w:r>
        <w:rPr>
          <w:rFonts w:ascii="Times New Roman"/>
          <w:b w:val="false"/>
          <w:i w:val="false"/>
          <w:color w:val="000000"/>
          <w:sz w:val="28"/>
        </w:rPr>
        <w:t xml:space="preserve">
Зиянкес бақашық қандала           22,2     -      105,3     85,2    65,9 </w:t>
      </w:r>
      <w:r>
        <w:br/>
      </w:r>
      <w:r>
        <w:rPr>
          <w:rFonts w:ascii="Times New Roman"/>
          <w:b w:val="false"/>
          <w:i w:val="false"/>
          <w:color w:val="000000"/>
          <w:sz w:val="28"/>
        </w:rPr>
        <w:t xml:space="preserve">
Гессен шыбыны                     70,0     -      190,9     34,5   165,3 </w:t>
      </w:r>
      <w:r>
        <w:br/>
      </w:r>
      <w:r>
        <w:rPr>
          <w:rFonts w:ascii="Times New Roman"/>
          <w:b w:val="false"/>
          <w:i w:val="false"/>
          <w:color w:val="000000"/>
          <w:sz w:val="28"/>
        </w:rPr>
        <w:t xml:space="preserve">
Астық қоңызы                       2,4     2,4     72,0     56,2    40,0 </w:t>
      </w:r>
      <w:r>
        <w:br/>
      </w:r>
      <w:r>
        <w:rPr>
          <w:rFonts w:ascii="Times New Roman"/>
          <w:b w:val="false"/>
          <w:i w:val="false"/>
          <w:color w:val="000000"/>
          <w:sz w:val="28"/>
        </w:rPr>
        <w:t xml:space="preserve">
Мақта көбелегі                    62,7    34,7     26,2      8,4    60,0 </w:t>
      </w:r>
      <w:r>
        <w:br/>
      </w:r>
      <w:r>
        <w:rPr>
          <w:rFonts w:ascii="Times New Roman"/>
          <w:b w:val="false"/>
          <w:i w:val="false"/>
          <w:color w:val="000000"/>
          <w:sz w:val="28"/>
        </w:rPr>
        <w:t xml:space="preserve">
Өрмекші кене                      41,2    33,7     32,0     18,1    30,0 </w:t>
      </w:r>
      <w:r>
        <w:br/>
      </w:r>
      <w:r>
        <w:rPr>
          <w:rFonts w:ascii="Times New Roman"/>
          <w:b w:val="false"/>
          <w:i w:val="false"/>
          <w:color w:val="000000"/>
          <w:sz w:val="28"/>
        </w:rPr>
        <w:t xml:space="preserve">
Тот және септориоз               726,5    32,2    1053,4   187,3  1008,5 </w:t>
      </w:r>
      <w:r>
        <w:br/>
      </w:r>
      <w:r>
        <w:rPr>
          <w:rFonts w:ascii="Times New Roman"/>
          <w:b w:val="false"/>
          <w:i w:val="false"/>
          <w:color w:val="000000"/>
          <w:sz w:val="28"/>
        </w:rPr>
        <w:t xml:space="preserve">
__________________________________________________________________________ </w:t>
      </w:r>
    </w:p>
    <w:bookmarkStart w:name="z53" w:id="47"/>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жылы ауыл шаруашылығы дақылдарының негізгі аса қауiптi </w:t>
      </w:r>
      <w:r>
        <w:br/>
      </w:r>
      <w:r>
        <w:rPr>
          <w:rFonts w:ascii="Times New Roman"/>
          <w:b w:val="false"/>
          <w:i w:val="false"/>
          <w:color w:val="000000"/>
          <w:sz w:val="28"/>
        </w:rPr>
        <w:t>
</w:t>
      </w:r>
      <w:r>
        <w:rPr>
          <w:rFonts w:ascii="Times New Roman"/>
          <w:b/>
          <w:i w:val="false"/>
          <w:color w:val="000000"/>
          <w:sz w:val="28"/>
        </w:rPr>
        <w:t xml:space="preserve">                 зиянкестерi мен ауруларының таралуы </w:t>
      </w:r>
    </w:p>
    <w:bookmarkEnd w:id="47"/>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Республикалық деңгейдегi мемлекеттiк басқару мен реттеудi, жұмысты үйлестiру мен ұйымдастыруды Ауыл шаруашылығы министрлiгi, облыстық және аудандық деңгейде министрлiктiң тиiстi аумақтық басқармалары жүзеге асырады. </w:t>
      </w:r>
      <w:r>
        <w:br/>
      </w:r>
      <w:r>
        <w:rPr>
          <w:rFonts w:ascii="Times New Roman"/>
          <w:b w:val="false"/>
          <w:i w:val="false"/>
          <w:color w:val="000000"/>
          <w:sz w:val="28"/>
        </w:rPr>
        <w:t xml:space="preserve">
      Аса қауiптi зиянкестер мен ауруларды анықтауға арналған зерттеулер жүргiзудi "Фитосанитария" республикалық мемлекеттiк кәсiпорны орындайды. </w:t>
      </w:r>
      <w:r>
        <w:br/>
      </w:r>
      <w:r>
        <w:rPr>
          <w:rFonts w:ascii="Times New Roman"/>
          <w:b w:val="false"/>
          <w:i w:val="false"/>
          <w:color w:val="000000"/>
          <w:sz w:val="28"/>
        </w:rPr>
        <w:t xml:space="preserve">
     Химиялық өңдеу жүргiзудi ауыл шаруашылығы тауарын өндiрушiлердiң өздерi және келiсiм-шарт негiзiнде бәсекелестiк ортада өңдеу жөнiндегi қызметтердi көрсететiн орындаушы фирмалар орындайды. </w:t>
      </w:r>
      <w:r>
        <w:br/>
      </w:r>
      <w:r>
        <w:rPr>
          <w:rFonts w:ascii="Times New Roman"/>
          <w:b w:val="false"/>
          <w:i w:val="false"/>
          <w:color w:val="000000"/>
          <w:sz w:val="28"/>
        </w:rPr>
        <w:t xml:space="preserve">
     Ауыл шаруашылығы өсiмдiктерiнiң аса қауiптi зиянкестерiне және ауруларына қарсы күрес бекiтiлген тiзiлiм бойынша бюджеттiк қаражат есебiнен қаржыландырылады. </w:t>
      </w:r>
    </w:p>
    <w:p>
      <w:pPr>
        <w:spacing w:after="0"/>
        <w:ind w:left="0"/>
        <w:jc w:val="both"/>
      </w:pPr>
      <w:r>
        <w:rPr>
          <w:rFonts w:ascii="Times New Roman"/>
          <w:b/>
          <w:i w:val="false"/>
          <w:color w:val="000000"/>
          <w:sz w:val="28"/>
        </w:rPr>
        <w:t xml:space="preserve">                                                            25-кесте </w:t>
      </w:r>
    </w:p>
    <w:bookmarkStart w:name="z54" w:id="48"/>
    <w:p>
      <w:pPr>
        <w:spacing w:after="0"/>
        <w:ind w:left="0"/>
        <w:jc w:val="both"/>
      </w:pPr>
      <w:r>
        <w:rPr>
          <w:rFonts w:ascii="Times New Roman"/>
          <w:b w:val="false"/>
          <w:i w:val="false"/>
          <w:color w:val="000000"/>
          <w:sz w:val="28"/>
        </w:rPr>
        <w:t>
</w:t>
      </w:r>
      <w:r>
        <w:rPr>
          <w:rFonts w:ascii="Times New Roman"/>
          <w:b/>
          <w:i w:val="false"/>
          <w:color w:val="000000"/>
          <w:sz w:val="28"/>
        </w:rPr>
        <w:t xml:space="preserve">      1998-2002 жылдарда өсімдіктердің аса қауіпті зиянкестері мен </w:t>
      </w:r>
      <w:r>
        <w:br/>
      </w:r>
      <w:r>
        <w:rPr>
          <w:rFonts w:ascii="Times New Roman"/>
          <w:b w:val="false"/>
          <w:i w:val="false"/>
          <w:color w:val="000000"/>
          <w:sz w:val="28"/>
        </w:rPr>
        <w:t>
</w:t>
      </w:r>
      <w:r>
        <w:rPr>
          <w:rFonts w:ascii="Times New Roman"/>
          <w:b/>
          <w:i w:val="false"/>
          <w:color w:val="000000"/>
          <w:sz w:val="28"/>
        </w:rPr>
        <w:t xml:space="preserve">         ауруларына қарсы күресті қаржыландыру және оларға қарсы </w:t>
      </w:r>
      <w:r>
        <w:br/>
      </w:r>
      <w:r>
        <w:rPr>
          <w:rFonts w:ascii="Times New Roman"/>
          <w:b w:val="false"/>
          <w:i w:val="false"/>
          <w:color w:val="000000"/>
          <w:sz w:val="28"/>
        </w:rPr>
        <w:t>
</w:t>
      </w:r>
      <w:r>
        <w:rPr>
          <w:rFonts w:ascii="Times New Roman"/>
          <w:b/>
          <w:i w:val="false"/>
          <w:color w:val="000000"/>
          <w:sz w:val="28"/>
        </w:rPr>
        <w:t xml:space="preserve">                 күрес жүргізу жөніндегі мәліметтер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Көрсеткіштер            !1998ж. !1999ж. !2000ж. !2001ж. !2002ж.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Қаражат қажеттілігі, млрд.теңге       2,1     2,3     2,7     3,0     3,4 </w:t>
      </w:r>
      <w:r>
        <w:br/>
      </w:r>
      <w:r>
        <w:rPr>
          <w:rFonts w:ascii="Times New Roman"/>
          <w:b w:val="false"/>
          <w:i w:val="false"/>
          <w:color w:val="000000"/>
          <w:sz w:val="28"/>
        </w:rPr>
        <w:t xml:space="preserve">
Бөлу көзделгені, млрд, теңге          0,5     0,7     1,9     3,0     2,8 </w:t>
      </w:r>
      <w:r>
        <w:br/>
      </w:r>
      <w:r>
        <w:rPr>
          <w:rFonts w:ascii="Times New Roman"/>
          <w:b w:val="false"/>
          <w:i w:val="false"/>
          <w:color w:val="000000"/>
          <w:sz w:val="28"/>
        </w:rPr>
        <w:t xml:space="preserve">
Нақты бөлінгені, млрд. теңге          0,3     0,8     2,9     3,0     2,8 </w:t>
      </w:r>
      <w:r>
        <w:br/>
      </w:r>
      <w:r>
        <w:rPr>
          <w:rFonts w:ascii="Times New Roman"/>
          <w:b w:val="false"/>
          <w:i w:val="false"/>
          <w:color w:val="000000"/>
          <w:sz w:val="28"/>
        </w:rPr>
        <w:t xml:space="preserve">
Қаржыландырылған жұмыстар, мың гектар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Шегірткелер            зерттеу              415,6  20000,0 19840,0 10557,0 </w:t>
      </w:r>
      <w:r>
        <w:br/>
      </w:r>
      <w:r>
        <w:rPr>
          <w:rFonts w:ascii="Times New Roman"/>
          <w:b w:val="false"/>
          <w:i w:val="false"/>
          <w:color w:val="000000"/>
          <w:sz w:val="28"/>
        </w:rPr>
        <w:t xml:space="preserve">
                       пестицидтер 1483,3  2047,9  6374,0  3627,0  1844,2 </w:t>
      </w:r>
      <w:r>
        <w:br/>
      </w:r>
      <w:r>
        <w:rPr>
          <w:rFonts w:ascii="Times New Roman"/>
          <w:b w:val="false"/>
          <w:i w:val="false"/>
          <w:color w:val="000000"/>
          <w:sz w:val="28"/>
        </w:rPr>
        <w:t xml:space="preserve">
                       жұмысқа ақы  384,7   223,3  3345,0  2883,3  1844,2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Астық сұр көбелегі     зерттеу                                     7970,0 </w:t>
      </w:r>
      <w:r>
        <w:br/>
      </w:r>
      <w:r>
        <w:rPr>
          <w:rFonts w:ascii="Times New Roman"/>
          <w:b w:val="false"/>
          <w:i w:val="false"/>
          <w:color w:val="000000"/>
          <w:sz w:val="28"/>
        </w:rPr>
        <w:t xml:space="preserve">
                       пестицидтер                           95,9   309,0 </w:t>
      </w:r>
      <w:r>
        <w:br/>
      </w:r>
      <w:r>
        <w:rPr>
          <w:rFonts w:ascii="Times New Roman"/>
          <w:b w:val="false"/>
          <w:i w:val="false"/>
          <w:color w:val="000000"/>
          <w:sz w:val="28"/>
        </w:rPr>
        <w:t xml:space="preserve">
                       жұмысқа ақы                                  309,0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Зиянкес бақашық        зерттеу                                      695,0 </w:t>
      </w:r>
      <w:r>
        <w:br/>
      </w:r>
      <w:r>
        <w:rPr>
          <w:rFonts w:ascii="Times New Roman"/>
          <w:b w:val="false"/>
          <w:i w:val="false"/>
          <w:color w:val="000000"/>
          <w:sz w:val="28"/>
        </w:rPr>
        <w:t xml:space="preserve">
қандала                пестицидтер                           76,3    65,9 </w:t>
      </w:r>
      <w:r>
        <w:br/>
      </w:r>
      <w:r>
        <w:rPr>
          <w:rFonts w:ascii="Times New Roman"/>
          <w:b w:val="false"/>
          <w:i w:val="false"/>
          <w:color w:val="000000"/>
          <w:sz w:val="28"/>
        </w:rPr>
        <w:t xml:space="preserve">
                       жұмысқа ақы                                   65,9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Дәнді дақылдардың      зерттеу                                       5750 </w:t>
      </w:r>
      <w:r>
        <w:br/>
      </w:r>
      <w:r>
        <w:rPr>
          <w:rFonts w:ascii="Times New Roman"/>
          <w:b w:val="false"/>
          <w:i w:val="false"/>
          <w:color w:val="000000"/>
          <w:sz w:val="28"/>
        </w:rPr>
        <w:t xml:space="preserve">
аурулары               пестицидтер           36,7            93,1   873,0 </w:t>
      </w:r>
      <w:r>
        <w:br/>
      </w:r>
      <w:r>
        <w:rPr>
          <w:rFonts w:ascii="Times New Roman"/>
          <w:b w:val="false"/>
          <w:i w:val="false"/>
          <w:color w:val="000000"/>
          <w:sz w:val="28"/>
        </w:rPr>
        <w:t xml:space="preserve">
                       жұмысқа ақы                                  873,0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Басқа да зиянкестер    зерттеу                                     3720,0 </w:t>
      </w:r>
      <w:r>
        <w:br/>
      </w:r>
      <w:r>
        <w:rPr>
          <w:rFonts w:ascii="Times New Roman"/>
          <w:b w:val="false"/>
          <w:i w:val="false"/>
          <w:color w:val="000000"/>
          <w:sz w:val="28"/>
        </w:rPr>
        <w:t xml:space="preserve">
(өрмекші кене, мақта   пестицидтер                                  295,3 </w:t>
      </w:r>
      <w:r>
        <w:br/>
      </w:r>
      <w:r>
        <w:rPr>
          <w:rFonts w:ascii="Times New Roman"/>
          <w:b w:val="false"/>
          <w:i w:val="false"/>
          <w:color w:val="000000"/>
          <w:sz w:val="28"/>
        </w:rPr>
        <w:t xml:space="preserve">
көбелегі, гессен       жұмысқа ақы                                  295,3 </w:t>
      </w:r>
      <w:r>
        <w:br/>
      </w:r>
      <w:r>
        <w:rPr>
          <w:rFonts w:ascii="Times New Roman"/>
          <w:b w:val="false"/>
          <w:i w:val="false"/>
          <w:color w:val="000000"/>
          <w:sz w:val="28"/>
        </w:rPr>
        <w:t xml:space="preserve">
шыбыны, астық қоңызы)  төлеу </w:t>
      </w:r>
      <w:r>
        <w:br/>
      </w:r>
      <w:r>
        <w:rPr>
          <w:rFonts w:ascii="Times New Roman"/>
          <w:b w:val="false"/>
          <w:i w:val="false"/>
          <w:color w:val="000000"/>
          <w:sz w:val="28"/>
        </w:rPr>
        <w:t xml:space="preserve">
__________________________________________________________________________ </w:t>
      </w:r>
    </w:p>
    <w:bookmarkEnd w:id="48"/>
    <w:p>
      <w:pPr>
        <w:spacing w:after="0"/>
        <w:ind w:left="0"/>
        <w:jc w:val="both"/>
      </w:pPr>
      <w:r>
        <w:rPr>
          <w:rFonts w:ascii="Times New Roman"/>
          <w:b w:val="false"/>
          <w:i w:val="false"/>
          <w:color w:val="000000"/>
          <w:sz w:val="28"/>
        </w:rPr>
        <w:t xml:space="preserve">      Проблемалар: </w:t>
      </w:r>
    </w:p>
    <w:p>
      <w:pPr>
        <w:spacing w:after="0"/>
        <w:ind w:left="0"/>
        <w:jc w:val="both"/>
      </w:pPr>
      <w:r>
        <w:rPr>
          <w:rFonts w:ascii="Times New Roman"/>
          <w:b w:val="false"/>
          <w:i w:val="false"/>
          <w:color w:val="000000"/>
          <w:sz w:val="28"/>
        </w:rPr>
        <w:t xml:space="preserve">      республикалық бюджеттен 2000-2001 жылдарда бөлiнген қаражат көлемi тек шегiртке зиянкестерiне қарсы күрес жүргiзудi ғана қамтамасыз еттi. Бюджеттен қаржыландыру жеткiлiксiз болғандықтан басқа да аса қауiптi зиянкестерге қарсы күрес толық көлемде жүргiзiлмедi, бұл фитосанитариялық жағдайдың нашарлауына әкеп соқпақ; </w:t>
      </w:r>
      <w:r>
        <w:br/>
      </w:r>
      <w:r>
        <w:rPr>
          <w:rFonts w:ascii="Times New Roman"/>
          <w:b w:val="false"/>
          <w:i w:val="false"/>
          <w:color w:val="000000"/>
          <w:sz w:val="28"/>
        </w:rPr>
        <w:t xml:space="preserve">
      тиiстi қаржыландырудың болмауынан және фитосанитариялық диагноз қою мен болжау қызметiнiң жүргiзiлмеуiнен басқа да өсiмдiктер зиянкестерiнiң ауруларының және арамшөптердiң көбеюi мен таралуына iс жүзiнде мониторинг жүргiзiлмейдi; </w:t>
      </w:r>
      <w:r>
        <w:br/>
      </w:r>
      <w:r>
        <w:rPr>
          <w:rFonts w:ascii="Times New Roman"/>
          <w:b w:val="false"/>
          <w:i w:val="false"/>
          <w:color w:val="000000"/>
          <w:sz w:val="28"/>
        </w:rPr>
        <w:t xml:space="preserve">
      зиянкестердiң, өсiмдiктердiң ауруларының және арамшөптердiң көбеюi мен таралуына жүйелi мониторинг жүргiзетiн құрылым жоқ; </w:t>
      </w:r>
      <w:r>
        <w:br/>
      </w:r>
      <w:r>
        <w:rPr>
          <w:rFonts w:ascii="Times New Roman"/>
          <w:b w:val="false"/>
          <w:i w:val="false"/>
          <w:color w:val="000000"/>
          <w:sz w:val="28"/>
        </w:rPr>
        <w:t xml:space="preserve">
      республикамыздың жоғарғы оқу орындарында "Өсiмдiк қорғау" деген мамандық бойынша мамандар даярлау жүргiзілмейді; </w:t>
      </w:r>
      <w:r>
        <w:br/>
      </w:r>
      <w:r>
        <w:rPr>
          <w:rFonts w:ascii="Times New Roman"/>
          <w:b w:val="false"/>
          <w:i w:val="false"/>
          <w:color w:val="000000"/>
          <w:sz w:val="28"/>
        </w:rPr>
        <w:t>
      өсiмдiктердi қорғау саласындағы қоғамдық қатынастарды реттейтiн заңнама жоқ. Үкiметтiң 2001 жылғы заң жобалау жұмыстарының жоспарына сәйкес "Өсiмдiк қорғау туралы" Қазақстан Республикасы Заңының жобасы әзiрленiп, Қазақстан Республикасы Үкiметiнiң 2001 жылғы 19 қарашадағы N 1485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 Парламентiнiң Мәжiлiсiне ұсынылды. Елбасы тарапынан бұл жоба басым деп танылды.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"Фитосанитария" РМК-ның функцияларын нақтылай отырып, барлық өсiмдiктер зиянкестерiнiң, ауруларының және арамшөптердiң көбеюi мен таралуын бақылауды, есебiн жүргiзудi және болжауды жүзеге асыру үшiн облыстарда филиалдары бар және аудандарда болжау пункттерi бар республикалық фитосанитариялық диагностика әдiстемелiк орталығын құру; </w:t>
      </w:r>
      <w:r>
        <w:br/>
      </w:r>
      <w:r>
        <w:rPr>
          <w:rFonts w:ascii="Times New Roman"/>
          <w:b w:val="false"/>
          <w:i w:val="false"/>
          <w:color w:val="000000"/>
          <w:sz w:val="28"/>
        </w:rPr>
        <w:t xml:space="preserve">
      аса қауiптi өсiмдiктер зиянкестерi мен ауруларын анықтауға арналған фитосанитариялық бақылаудың объектiлерiн қажеттi зерттеудi жүзеге асыру; </w:t>
      </w:r>
      <w:r>
        <w:br/>
      </w:r>
      <w:r>
        <w:rPr>
          <w:rFonts w:ascii="Times New Roman"/>
          <w:b w:val="false"/>
          <w:i w:val="false"/>
          <w:color w:val="000000"/>
          <w:sz w:val="28"/>
        </w:rPr>
        <w:t xml:space="preserve">
      аса қауiптi өсiмдiктер зиянкестерi мен ауруларына қарсы күрес жөнiндегi фитосанитариялық iс-шаралардың бүкiл кешенiн толық көлемде жүргiзу; </w:t>
      </w:r>
      <w:r>
        <w:br/>
      </w:r>
      <w:r>
        <w:rPr>
          <w:rFonts w:ascii="Times New Roman"/>
          <w:b w:val="false"/>
          <w:i w:val="false"/>
          <w:color w:val="000000"/>
          <w:sz w:val="28"/>
        </w:rPr>
        <w:t xml:space="preserve">
     республикамыздың жоғарғы оқу орындарында "Өсiмдiк қорғау" деген мамандық бойынша факультеттер ашу, сондай-ақ шетелдердегi оқу және ғылыми-зерттеу мекемелерiнде мамандардың бiлiктiлiгiн арттыру; </w:t>
      </w:r>
      <w:r>
        <w:br/>
      </w:r>
      <w:r>
        <w:rPr>
          <w:rFonts w:ascii="Times New Roman"/>
          <w:b w:val="false"/>
          <w:i w:val="false"/>
          <w:color w:val="000000"/>
          <w:sz w:val="28"/>
        </w:rPr>
        <w:t xml:space="preserve">
     "Өсiмдiк қорғау туралы" Қазақстан Республикасы Заңының қабылдануы. </w:t>
      </w:r>
      <w:r>
        <w:br/>
      </w:r>
      <w:r>
        <w:rPr>
          <w:rFonts w:ascii="Times New Roman"/>
          <w:b w:val="false"/>
          <w:i w:val="false"/>
          <w:color w:val="000000"/>
          <w:sz w:val="28"/>
        </w:rPr>
        <w:t xml:space="preserve">
     Қаржылық қамтамасыз ету </w:t>
      </w:r>
      <w:r>
        <w:br/>
      </w:r>
      <w:r>
        <w:rPr>
          <w:rFonts w:ascii="Times New Roman"/>
          <w:b w:val="false"/>
          <w:i w:val="false"/>
          <w:color w:val="000000"/>
          <w:sz w:val="28"/>
        </w:rPr>
        <w:t xml:space="preserve">
     Өсiмдiк қорғау саласындағы бағдарламаның орындалуы үшiн 2003-2005 жылдарда республика бюджетiнен 8104 млн. теңге сомасында қаражат бөлу. </w:t>
      </w:r>
    </w:p>
    <w:bookmarkStart w:name="z55" w:id="49"/>
    <w:p>
      <w:pPr>
        <w:spacing w:after="0"/>
        <w:ind w:left="0"/>
        <w:jc w:val="both"/>
      </w:pPr>
      <w:r>
        <w:rPr>
          <w:rFonts w:ascii="Times New Roman"/>
          <w:b w:val="false"/>
          <w:i w:val="false"/>
          <w:color w:val="000000"/>
          <w:sz w:val="28"/>
        </w:rPr>
        <w:t>
</w:t>
      </w:r>
      <w:r>
        <w:rPr>
          <w:rFonts w:ascii="Times New Roman"/>
          <w:b/>
          <w:i w:val="false"/>
          <w:color w:val="000000"/>
          <w:sz w:val="28"/>
        </w:rPr>
        <w:t xml:space="preserve">                                                            26-кесте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Iс-шаралардың атауы              !  Қажеттi сома млн. теңге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2003 ж. ! 2004 ж. ! 2005 ж.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Фитосанитариялық диагностика мен болжаудың       269,3     127,3    127,3 </w:t>
      </w:r>
      <w:r>
        <w:br/>
      </w:r>
      <w:r>
        <w:rPr>
          <w:rFonts w:ascii="Times New Roman"/>
          <w:b w:val="false"/>
          <w:i w:val="false"/>
          <w:color w:val="000000"/>
          <w:sz w:val="28"/>
        </w:rPr>
        <w:t xml:space="preserve">
республикалық орталығын құру </w:t>
      </w:r>
      <w:r>
        <w:br/>
      </w:r>
      <w:r>
        <w:rPr>
          <w:rFonts w:ascii="Times New Roman"/>
          <w:b w:val="false"/>
          <w:i w:val="false"/>
          <w:color w:val="000000"/>
          <w:sz w:val="28"/>
        </w:rPr>
        <w:t xml:space="preserve">
Аса қауiптi зиянкестер мен ауруларды             154,6     163,6    163,6 </w:t>
      </w:r>
      <w:r>
        <w:br/>
      </w:r>
      <w:r>
        <w:rPr>
          <w:rFonts w:ascii="Times New Roman"/>
          <w:b w:val="false"/>
          <w:i w:val="false"/>
          <w:color w:val="000000"/>
          <w:sz w:val="28"/>
        </w:rPr>
        <w:t xml:space="preserve">
анықтауға арналған зерттеулер жүргiзу </w:t>
      </w:r>
      <w:r>
        <w:br/>
      </w:r>
      <w:r>
        <w:rPr>
          <w:rFonts w:ascii="Times New Roman"/>
          <w:b w:val="false"/>
          <w:i w:val="false"/>
          <w:color w:val="000000"/>
          <w:sz w:val="28"/>
        </w:rPr>
        <w:t xml:space="preserve">
Аса қауiптi зиянкестер мен ауруларға қарсы        2687      2344     2067 </w:t>
      </w:r>
      <w:r>
        <w:br/>
      </w:r>
      <w:r>
        <w:rPr>
          <w:rFonts w:ascii="Times New Roman"/>
          <w:b w:val="false"/>
          <w:i w:val="false"/>
          <w:color w:val="000000"/>
          <w:sz w:val="28"/>
        </w:rPr>
        <w:t xml:space="preserve">
күрес жөнiндегi iс-шараларды ұйымдастыру </w:t>
      </w:r>
      <w:r>
        <w:br/>
      </w:r>
      <w:r>
        <w:rPr>
          <w:rFonts w:ascii="Times New Roman"/>
          <w:b w:val="false"/>
          <w:i w:val="false"/>
          <w:color w:val="000000"/>
          <w:sz w:val="28"/>
        </w:rPr>
        <w:t xml:space="preserve">
Өсiмдiк қорғау бойынша жиынтығы                 3111,0    2635,0   2358,0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Бөлiнетiн қаржының көлемi тиiстi қаржы жылына арналған республикалық бюджеттiң жобасын республикалық бюджет комиссиясы қарауының нәтижелерi бойынша заңнамада белгiленген тәртiппен нақтылануы мүмкiн </w:t>
      </w:r>
    </w:p>
    <w:bookmarkEnd w:id="49"/>
    <w:p>
      <w:pPr>
        <w:spacing w:after="0"/>
        <w:ind w:left="0"/>
        <w:jc w:val="both"/>
      </w:pPr>
      <w:r>
        <w:rPr>
          <w:rFonts w:ascii="Times New Roman"/>
          <w:b w:val="false"/>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өсiмдiк қорғау және карантин саласындағы бағдарламаны iске асыру: </w:t>
      </w:r>
      <w:r>
        <w:br/>
      </w:r>
      <w:r>
        <w:rPr>
          <w:rFonts w:ascii="Times New Roman"/>
          <w:b w:val="false"/>
          <w:i w:val="false"/>
          <w:color w:val="000000"/>
          <w:sz w:val="28"/>
        </w:rPr>
        <w:t xml:space="preserve">
      aca қауiптi зиянкестер мен аурулар таралатын алаңдардың одан әрi ұлғаюын болдырмауға; </w:t>
      </w:r>
      <w:r>
        <w:br/>
      </w:r>
      <w:r>
        <w:rPr>
          <w:rFonts w:ascii="Times New Roman"/>
          <w:b w:val="false"/>
          <w:i w:val="false"/>
          <w:color w:val="000000"/>
          <w:sz w:val="28"/>
        </w:rPr>
        <w:t xml:space="preserve">
      аса қауiптi зиянкестер мен аурулар келтiретiн залалды шаруашылық тұрғысынан байқалмайтындай деңгейге дейiн азайтуға; </w:t>
      </w:r>
      <w:r>
        <w:br/>
      </w:r>
      <w:r>
        <w:rPr>
          <w:rFonts w:ascii="Times New Roman"/>
          <w:b w:val="false"/>
          <w:i w:val="false"/>
          <w:color w:val="000000"/>
          <w:sz w:val="28"/>
        </w:rPr>
        <w:t xml:space="preserve">
      республика аумағында қолайлы фитосанитариялық жағдай жасауға; </w:t>
      </w:r>
      <w:r>
        <w:br/>
      </w:r>
      <w:r>
        <w:rPr>
          <w:rFonts w:ascii="Times New Roman"/>
          <w:b w:val="false"/>
          <w:i w:val="false"/>
          <w:color w:val="000000"/>
          <w:sz w:val="28"/>
        </w:rPr>
        <w:t xml:space="preserve">
      өсiмдiк қорғау қызметiнiң оңтайлы құрылымын жасауға мүмкiндiк бередi. </w:t>
      </w:r>
      <w:r>
        <w:br/>
      </w:r>
      <w:r>
        <w:rPr>
          <w:rFonts w:ascii="Times New Roman"/>
          <w:b w:val="false"/>
          <w:i w:val="false"/>
          <w:color w:val="000000"/>
          <w:sz w:val="28"/>
        </w:rPr>
        <w:t xml:space="preserve">
      жыл сайын жаңадан 1070 жұмыс орнын ашу. </w:t>
      </w:r>
    </w:p>
    <w:bookmarkStart w:name="z56" w:id="50"/>
    <w:p>
      <w:pPr>
        <w:spacing w:after="0"/>
        <w:ind w:left="0"/>
        <w:jc w:val="left"/>
      </w:pPr>
      <w:r>
        <w:rPr>
          <w:rFonts w:ascii="Times New Roman"/>
          <w:b/>
          <w:i w:val="false"/>
          <w:color w:val="000000"/>
        </w:rPr>
        <w:t xml:space="preserve"> 
3.5.2. Өсiмдiктер карантинi </w:t>
      </w:r>
    </w:p>
    <w:bookmarkEnd w:id="50"/>
    <w:p>
      <w:pPr>
        <w:spacing w:after="0"/>
        <w:ind w:left="0"/>
        <w:jc w:val="both"/>
      </w:pPr>
      <w:r>
        <w:rPr>
          <w:rFonts w:ascii="Times New Roman"/>
          <w:b w:val="false"/>
          <w:i w:val="false"/>
          <w:color w:val="000000"/>
          <w:sz w:val="28"/>
        </w:rPr>
        <w:t xml:space="preserve">     Қазiргi жай-күйi </w:t>
      </w:r>
    </w:p>
    <w:p>
      <w:pPr>
        <w:spacing w:after="0"/>
        <w:ind w:left="0"/>
        <w:jc w:val="both"/>
      </w:pPr>
      <w:r>
        <w:rPr>
          <w:rFonts w:ascii="Times New Roman"/>
          <w:b w:val="false"/>
          <w:i w:val="false"/>
          <w:color w:val="000000"/>
          <w:sz w:val="28"/>
        </w:rPr>
        <w:t xml:space="preserve">      Қазақстанда 12 карантиндiк объект таралған. ТМД-ның шекаралас елдерiнде олардың саны 20-30, шектес мемлекеттер мен алыс шетелдерде олардың түрлерiнiң саны 100-ден асады; </w:t>
      </w:r>
      <w:r>
        <w:br/>
      </w:r>
      <w:r>
        <w:rPr>
          <w:rFonts w:ascii="Times New Roman"/>
          <w:b w:val="false"/>
          <w:i w:val="false"/>
          <w:color w:val="000000"/>
          <w:sz w:val="28"/>
        </w:rPr>
        <w:t xml:space="preserve">
      Әкелiнетiн карантинге жатқызылған объектiлердiң көлемi ұлғайып барады, жыл сайын әлемдегi 100-ден астам елден карантиндiк объектiлердiң енiп кету қаупiн туғызатын карантинге жатқызылған материал келiп түседi; </w:t>
      </w:r>
      <w:r>
        <w:br/>
      </w:r>
      <w:r>
        <w:rPr>
          <w:rFonts w:ascii="Times New Roman"/>
          <w:b w:val="false"/>
          <w:i w:val="false"/>
          <w:color w:val="000000"/>
          <w:sz w:val="28"/>
        </w:rPr>
        <w:t xml:space="preserve">
     Қазақстанға өнiм импорттайтын көптеген елдерде карантиндiк жағдай шиеленiсуде. Республикамызда күрделi карантиндiк ахуал қалыптасып отыр. </w:t>
      </w:r>
    </w:p>
    <w:p>
      <w:pPr>
        <w:spacing w:after="0"/>
        <w:ind w:left="0"/>
        <w:jc w:val="both"/>
      </w:pPr>
      <w:r>
        <w:rPr>
          <w:rFonts w:ascii="Times New Roman"/>
          <w:b w:val="false"/>
          <w:i w:val="false"/>
          <w:color w:val="000000"/>
          <w:sz w:val="28"/>
        </w:rPr>
        <w:t xml:space="preserve">      Карантиндiк объектiлердiң ошақтары кеңейе түсуде. </w:t>
      </w:r>
    </w:p>
    <w:bookmarkStart w:name="z57" w:id="51"/>
    <w:p>
      <w:pPr>
        <w:spacing w:after="0"/>
        <w:ind w:left="0"/>
        <w:jc w:val="both"/>
      </w:pPr>
      <w:r>
        <w:rPr>
          <w:rFonts w:ascii="Times New Roman"/>
          <w:b w:val="false"/>
          <w:i w:val="false"/>
          <w:color w:val="000000"/>
          <w:sz w:val="28"/>
        </w:rPr>
        <w:t>
</w:t>
      </w:r>
      <w:r>
        <w:rPr>
          <w:rFonts w:ascii="Times New Roman"/>
          <w:b/>
          <w:i w:val="false"/>
          <w:color w:val="000000"/>
          <w:sz w:val="28"/>
        </w:rPr>
        <w:t xml:space="preserve">                                                            27-кесте </w:t>
      </w:r>
    </w:p>
    <w:bookmarkEnd w:id="51"/>
    <w:p>
      <w:pPr>
        <w:spacing w:after="0"/>
        <w:ind w:left="0"/>
        <w:jc w:val="both"/>
      </w:pPr>
      <w:r>
        <w:rPr>
          <w:rFonts w:ascii="Times New Roman"/>
          <w:b/>
          <w:i w:val="false"/>
          <w:color w:val="000000"/>
          <w:sz w:val="28"/>
        </w:rPr>
        <w:t xml:space="preserve">      Қазақстан Республикасының аумағындағы карантиндiк объектiлердiң </w:t>
      </w:r>
      <w:r>
        <w:br/>
      </w:r>
      <w:r>
        <w:rPr>
          <w:rFonts w:ascii="Times New Roman"/>
          <w:b w:val="false"/>
          <w:i w:val="false"/>
          <w:color w:val="000000"/>
          <w:sz w:val="28"/>
        </w:rPr>
        <w:t>
</w:t>
      </w:r>
      <w:r>
        <w:rPr>
          <w:rFonts w:ascii="Times New Roman"/>
          <w:b/>
          <w:i w:val="false"/>
          <w:color w:val="000000"/>
          <w:sz w:val="28"/>
        </w:rPr>
        <w:t xml:space="preserve">        саны мен таралатын алаңдары жөнiндегi мәлiметтер (2001 жылғы </w:t>
      </w:r>
      <w:r>
        <w:br/>
      </w:r>
      <w:r>
        <w:rPr>
          <w:rFonts w:ascii="Times New Roman"/>
          <w:b w:val="false"/>
          <w:i w:val="false"/>
          <w:color w:val="000000"/>
          <w:sz w:val="28"/>
        </w:rPr>
        <w:t>
</w:t>
      </w:r>
      <w:r>
        <w:rPr>
          <w:rFonts w:ascii="Times New Roman"/>
          <w:b/>
          <w:i w:val="false"/>
          <w:color w:val="000000"/>
          <w:sz w:val="28"/>
        </w:rPr>
        <w:t xml:space="preserve">                    зерттеудiң нәтижелерi бойынша)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Карантиндік арамшөптер ! Алаңы, !Карантиндiк зиянкестер ! Алаңы, мың га. </w:t>
      </w:r>
      <w:r>
        <w:br/>
      </w:r>
      <w:r>
        <w:rPr>
          <w:rFonts w:ascii="Times New Roman"/>
          <w:b w:val="false"/>
          <w:i w:val="false"/>
          <w:color w:val="000000"/>
          <w:sz w:val="28"/>
        </w:rPr>
        <w:t xml:space="preserve">
                       ! мың га.!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Жатаған укекiре          1749,2   Шығыс жеміс жемірі            0,5 </w:t>
      </w:r>
      <w:r>
        <w:br/>
      </w:r>
      <w:r>
        <w:rPr>
          <w:rFonts w:ascii="Times New Roman"/>
          <w:b w:val="false"/>
          <w:i w:val="false"/>
          <w:color w:val="000000"/>
          <w:sz w:val="28"/>
        </w:rPr>
        <w:t xml:space="preserve">
Жусан жапырақты амброзия    2,9   Калифорниялық сымыр           1,8 </w:t>
      </w:r>
      <w:r>
        <w:br/>
      </w:r>
      <w:r>
        <w:rPr>
          <w:rFonts w:ascii="Times New Roman"/>
          <w:b w:val="false"/>
          <w:i w:val="false"/>
          <w:color w:val="000000"/>
          <w:sz w:val="28"/>
        </w:rPr>
        <w:t xml:space="preserve">
Көпжылдық амброзия          3,0   Колорада қоңызы             110,4 </w:t>
      </w:r>
      <w:r>
        <w:br/>
      </w:r>
      <w:r>
        <w:rPr>
          <w:rFonts w:ascii="Times New Roman"/>
          <w:b w:val="false"/>
          <w:i w:val="false"/>
          <w:color w:val="000000"/>
          <w:sz w:val="28"/>
        </w:rPr>
        <w:t xml:space="preserve">
Тiкенектi паслен            0,14  Капр қоңызы                12 ошақ </w:t>
      </w:r>
      <w:r>
        <w:br/>
      </w:r>
      <w:r>
        <w:rPr>
          <w:rFonts w:ascii="Times New Roman"/>
          <w:b w:val="false"/>
          <w:i w:val="false"/>
          <w:color w:val="000000"/>
          <w:sz w:val="28"/>
        </w:rPr>
        <w:t xml:space="preserve">
Арамшырмауықтар           170,1   Комсток құрты                 0,6 </w:t>
      </w:r>
      <w:r>
        <w:br/>
      </w:r>
      <w:r>
        <w:rPr>
          <w:rFonts w:ascii="Times New Roman"/>
          <w:b w:val="false"/>
          <w:i w:val="false"/>
          <w:color w:val="000000"/>
          <w:sz w:val="28"/>
        </w:rPr>
        <w:t xml:space="preserve">
                                  Филлоксера                    2,3 </w:t>
      </w:r>
      <w:r>
        <w:br/>
      </w:r>
      <w:r>
        <w:rPr>
          <w:rFonts w:ascii="Times New Roman"/>
          <w:b w:val="false"/>
          <w:i w:val="false"/>
          <w:color w:val="000000"/>
          <w:sz w:val="28"/>
        </w:rPr>
        <w:t xml:space="preserve">
                                   Дән қоңызы          Сауда орындарындағы </w:t>
      </w:r>
      <w:r>
        <w:br/>
      </w:r>
      <w:r>
        <w:rPr>
          <w:rFonts w:ascii="Times New Roman"/>
          <w:b w:val="false"/>
          <w:i w:val="false"/>
          <w:color w:val="000000"/>
          <w:sz w:val="28"/>
        </w:rPr>
        <w:t xml:space="preserve">
                                                             ошақтары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Республикалық деңгейдегi мемлекеттiк басқаруды, реттеудi, жұмысты үйлестiрудi және жымдастыруды Ауыл шаруашылығы министрлiгi, облыстық (қалалық) және аудандық деңгейде министрлiктiң тиiстi аумақтық басқармалары жүзеге асырады. </w:t>
      </w:r>
    </w:p>
    <w:bookmarkStart w:name="z58" w:id="52"/>
    <w:p>
      <w:pPr>
        <w:spacing w:after="0"/>
        <w:ind w:left="0"/>
        <w:jc w:val="left"/>
      </w:pPr>
      <w:r>
        <w:rPr>
          <w:rFonts w:ascii="Times New Roman"/>
          <w:b/>
          <w:i w:val="false"/>
          <w:color w:val="000000"/>
        </w:rPr>
        <w:t xml:space="preserve"> 
2002 жылы карантиндік зиянкестердің, өсімдіктер ауруларының </w:t>
      </w:r>
      <w:r>
        <w:br/>
      </w:r>
      <w:r>
        <w:rPr>
          <w:rFonts w:ascii="Times New Roman"/>
          <w:b/>
          <w:i w:val="false"/>
          <w:color w:val="000000"/>
        </w:rPr>
        <w:t xml:space="preserve">
және арамшөптердің таралуы </w:t>
      </w:r>
    </w:p>
    <w:bookmarkEnd w:id="52"/>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Карантинге жатқызылған өнiмдi шекарада бастапқы тексеруден өткiзудi, сондай-ақ үш километрлiк аймақты зерттеудi шекара пункттерi мен посттарының өсiмдiктер карантинi жөнiндегi мемлекеттiк инспекторлары жүзеге асырады. </w:t>
      </w:r>
      <w:r>
        <w:br/>
      </w:r>
      <w:r>
        <w:rPr>
          <w:rFonts w:ascii="Times New Roman"/>
          <w:b w:val="false"/>
          <w:i w:val="false"/>
          <w:color w:val="000000"/>
          <w:sz w:val="28"/>
        </w:rPr>
        <w:t xml:space="preserve">
      Карантинге жатқызылған өнiмнiң келiп түскен орнында екiншi рет тексеруден өткiзудi және карантиндiк объектiлердi анықтауды, оларды әкеткенде тексерудi және сараптауды, сондай-ақ карантиндiк объектiлердiң көбеюi мен таралуына мониторингта министрлiктiң тиiстi аумақтық басқармаларының өсiмдiктер карантинi жөнiндегi мемлекеттiк инспекторлары жүзеге асырады. </w:t>
      </w:r>
      <w:r>
        <w:br/>
      </w:r>
      <w:r>
        <w:rPr>
          <w:rFonts w:ascii="Times New Roman"/>
          <w:b w:val="false"/>
          <w:i w:val="false"/>
          <w:color w:val="000000"/>
          <w:sz w:val="28"/>
        </w:rPr>
        <w:t xml:space="preserve">
      Карантиндiк объектiлердi анықтау үшiн аумақтарға зерттеу жүргiзудi, карантиндiк объектiлердiң көбеюi мен таралуына мониторингтi "Фитосанитария" республикалық мемлекеттiк кәсiпорны жүзеге асырады. </w:t>
      </w:r>
      <w:r>
        <w:br/>
      </w:r>
      <w:r>
        <w:rPr>
          <w:rFonts w:ascii="Times New Roman"/>
          <w:b w:val="false"/>
          <w:i w:val="false"/>
          <w:color w:val="000000"/>
          <w:sz w:val="28"/>
        </w:rPr>
        <w:t xml:space="preserve">
      Химиялық өңдеудi ауыл шаруашылығы тауарын өндiрушiлердiң өздерi және келiсiм-шарт негiзiнде бәсекелес ортада өңдеу бойынша қызметтер көрсететiн орындаушы фирмалар атқарады. </w:t>
      </w:r>
      <w:r>
        <w:br/>
      </w:r>
      <w:r>
        <w:rPr>
          <w:rFonts w:ascii="Times New Roman"/>
          <w:b w:val="false"/>
          <w:i w:val="false"/>
          <w:color w:val="000000"/>
          <w:sz w:val="28"/>
        </w:rPr>
        <w:t xml:space="preserve">
      Карантинге жатқызылған өнiмнiң үлгiлерiне талдау және сараптама жүргiзудi, сондай-ақ объектiлердiң карантиндiк түрлерге тиесiлiгiн растауды, егiлетiн, тұқымдық импорттық материалдың карантиндiк объектiлермен көмескi залалдануын анықтауды "Республикалық карантиндiк зертхана" мен Қазақстан Республикасы Ауыл шаруашылығы министрлiгiнiң "Жемiс-жидек дақылдарының республикалық жерсiндiру-карантиндiк көшеттiгі мемлекеттiк мекемелерi жүргiзедi. </w:t>
      </w:r>
      <w:r>
        <w:br/>
      </w:r>
      <w:r>
        <w:rPr>
          <w:rFonts w:ascii="Times New Roman"/>
          <w:b w:val="false"/>
          <w:i w:val="false"/>
          <w:color w:val="000000"/>
          <w:sz w:val="28"/>
        </w:rPr>
        <w:t>
      "Өсiмдiктер карантинi туралы" Қазақстан Республикасының 1999 жылғы 11 ақпандағы </w:t>
      </w:r>
      <w:r>
        <w:rPr>
          <w:rFonts w:ascii="Times New Roman"/>
          <w:b w:val="false"/>
          <w:i w:val="false"/>
          <w:color w:val="000000"/>
          <w:sz w:val="28"/>
        </w:rPr>
        <w:t xml:space="preserve">Заңы </w:t>
      </w:r>
      <w:r>
        <w:rPr>
          <w:rFonts w:ascii="Times New Roman"/>
          <w:b w:val="false"/>
          <w:i w:val="false"/>
          <w:color w:val="000000"/>
          <w:sz w:val="28"/>
        </w:rPr>
        <w:t xml:space="preserve">қолданылып жүр. </w:t>
      </w:r>
      <w:r>
        <w:br/>
      </w:r>
      <w:r>
        <w:rPr>
          <w:rFonts w:ascii="Times New Roman"/>
          <w:b w:val="false"/>
          <w:i w:val="false"/>
          <w:color w:val="000000"/>
          <w:sz w:val="28"/>
        </w:rPr>
        <w:t xml:space="preserve">
      "Өсiмдiктер карантинi туралы" Қазақстан Республикасының Заңына сәйкес карантиндiк объектiлердi оқшаулау және жою жөнiндегi мемлекеттiк iс-шараларды қаржыландыру республикалық бюджет қаражаты есебiнен жүзеге асырылады. </w:t>
      </w:r>
      <w:r>
        <w:br/>
      </w:r>
      <w:r>
        <w:rPr>
          <w:rFonts w:ascii="Times New Roman"/>
          <w:b w:val="false"/>
          <w:i w:val="false"/>
          <w:color w:val="000000"/>
          <w:sz w:val="28"/>
        </w:rPr>
        <w:t xml:space="preserve">
      2000 жылға дейiн карантиндiк объектiлерге қарсы күреске бюджеттен қаражат бөлiнген жоқ. 2000 және 2001 жылдарда көрсетiлген мақсаттарға 53,7 млн. теңге бөлiнуi тиiсiнше 8,4 және 9,9 мың га. алаңда карантиндiк объектiлерге қарсы iс-шаралар жүргiзуге мүмкiндiк бердi. 2002 жылға арналған республикалық бюджетте 24,4 мың гектарды өңдеуге 160 млн. теңге бөлiнген. </w:t>
      </w:r>
    </w:p>
    <w:p>
      <w:pPr>
        <w:spacing w:after="0"/>
        <w:ind w:left="0"/>
        <w:jc w:val="both"/>
      </w:pPr>
      <w:r>
        <w:rPr>
          <w:rFonts w:ascii="Times New Roman"/>
          <w:b w:val="false"/>
          <w:i w:val="false"/>
          <w:color w:val="000000"/>
          <w:sz w:val="28"/>
        </w:rPr>
        <w:t xml:space="preserve">      Проблемалар: </w:t>
      </w:r>
    </w:p>
    <w:p>
      <w:pPr>
        <w:spacing w:after="0"/>
        <w:ind w:left="0"/>
        <w:jc w:val="both"/>
      </w:pPr>
      <w:r>
        <w:rPr>
          <w:rFonts w:ascii="Times New Roman"/>
          <w:b w:val="false"/>
          <w:i w:val="false"/>
          <w:color w:val="000000"/>
          <w:sz w:val="28"/>
        </w:rPr>
        <w:t xml:space="preserve">      Ауыл шаруашылығы министрлiгiнiң орталық аппараты, оның облыстық, қалалық, аудандық аумақтық басқармалары, сондай-ақ шекаралық фитосанитариялық пункттер мен постылар өсiмдiктер карантинi жөнiндегi инспекторлармен толықтырылмаған. Қосымша барлығы 274 бiрлiк қажет; </w:t>
      </w:r>
      <w:r>
        <w:br/>
      </w:r>
      <w:r>
        <w:rPr>
          <w:rFonts w:ascii="Times New Roman"/>
          <w:b w:val="false"/>
          <w:i w:val="false"/>
          <w:color w:val="000000"/>
          <w:sz w:val="28"/>
        </w:rPr>
        <w:t xml:space="preserve">
      дәнді дақылдар бойынша жерсiндiру-карантиндiк көшеттiктер жоқ; </w:t>
      </w:r>
      <w:r>
        <w:br/>
      </w:r>
      <w:r>
        <w:rPr>
          <w:rFonts w:ascii="Times New Roman"/>
          <w:b w:val="false"/>
          <w:i w:val="false"/>
          <w:color w:val="000000"/>
          <w:sz w:val="28"/>
        </w:rPr>
        <w:t xml:space="preserve">
      жұмыс iстеп тұрған карантиндік зертханалар мен жерсiндiру-карантиндiк көшеттігін қаржыландыру көлемi жеткілiксiз; </w:t>
      </w:r>
      <w:r>
        <w:br/>
      </w:r>
      <w:r>
        <w:rPr>
          <w:rFonts w:ascii="Times New Roman"/>
          <w:b w:val="false"/>
          <w:i w:val="false"/>
          <w:color w:val="000000"/>
          <w:sz w:val="28"/>
        </w:rPr>
        <w:t xml:space="preserve">
      облыстық, қалалық, аудандық аумақтық басқармалардың өсiмдіктер карантинi жөнiндегi инспекторларының, сондай-ақ шекаралық фитосанитариялық пункттер мен постылардың материалдық-техникалық жарақтандырылуы нашар; </w:t>
      </w:r>
      <w:r>
        <w:br/>
      </w:r>
      <w:r>
        <w:rPr>
          <w:rFonts w:ascii="Times New Roman"/>
          <w:b w:val="false"/>
          <w:i w:val="false"/>
          <w:color w:val="000000"/>
          <w:sz w:val="28"/>
        </w:rPr>
        <w:t xml:space="preserve">
      өсiмдiктер карантинi жөнiндегi мемлекеттiк инспекторлардың өсiмдiктер карантинi саласындағы халықаралық нормалар мен стандарттарға сай әдiстемелiк, анықтамалық-ақпараттық әдебиетпен, карантиндік объектiлер жөніндегі әдiстемелермен қамтамасыз етiлуi жеткiлiксiз, Қазақстан Республикасының саудадағы негiзгі әрiптестерi болып табылатын елдерде карантиндiк объектiлердiң таралуындағы өзгерiстер туралы ақпарат жоқ; </w:t>
      </w:r>
      <w:r>
        <w:br/>
      </w:r>
      <w:r>
        <w:rPr>
          <w:rFonts w:ascii="Times New Roman"/>
          <w:b w:val="false"/>
          <w:i w:val="false"/>
          <w:color w:val="000000"/>
          <w:sz w:val="28"/>
        </w:rPr>
        <w:t xml:space="preserve">
      оқу мекемелерiнде өсiмдiктер карантинi саласындағы мамандандырылған факультеттер болмауы себепті бұл сала бойынша бiлiктi кадрлар жетiспейдi; </w:t>
      </w:r>
      <w:r>
        <w:br/>
      </w:r>
      <w:r>
        <w:rPr>
          <w:rFonts w:ascii="Times New Roman"/>
          <w:b w:val="false"/>
          <w:i w:val="false"/>
          <w:color w:val="000000"/>
          <w:sz w:val="28"/>
        </w:rPr>
        <w:t xml:space="preserve">
      карантиндiк объектiлердi оқшаулау және жою жөнiндегi iс-шараларды қаржыландыру өте мардымсыз.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Ауыл шаруашылығы министрлiгiнiң орталық аппаратын, оның аумақтық құрылымдарын және шекара мен транспорттағы фитосанитариялық пункттерi мен постыларын өсiмдiктер карантинi жөнiндегi инспекторлармен толықтыруды аяқтау. Олардың материалдық-техникалық жарақтандырылуын нығайту; </w:t>
      </w:r>
      <w:r>
        <w:br/>
      </w:r>
      <w:r>
        <w:rPr>
          <w:rFonts w:ascii="Times New Roman"/>
          <w:b w:val="false"/>
          <w:i w:val="false"/>
          <w:color w:val="000000"/>
          <w:sz w:val="28"/>
        </w:rPr>
        <w:t xml:space="preserve">
      далалық дақылдар бойынша бiлiнбейтiн залалдануды анықтау үшiн екi жерсiндiру-карантиндiк көшеттiгiн құру; </w:t>
      </w:r>
      <w:r>
        <w:br/>
      </w:r>
      <w:r>
        <w:rPr>
          <w:rFonts w:ascii="Times New Roman"/>
          <w:b w:val="false"/>
          <w:i w:val="false"/>
          <w:color w:val="000000"/>
          <w:sz w:val="28"/>
        </w:rPr>
        <w:t xml:space="preserve">
      карантиндiк зертханалар мен жерсiндiру-карантиндiк көшеттiктерiн материалдық-техникалық жарақтандыру; </w:t>
      </w:r>
      <w:r>
        <w:br/>
      </w:r>
      <w:r>
        <w:rPr>
          <w:rFonts w:ascii="Times New Roman"/>
          <w:b w:val="false"/>
          <w:i w:val="false"/>
          <w:color w:val="000000"/>
          <w:sz w:val="28"/>
        </w:rPr>
        <w:t xml:space="preserve">
      Республикалық карантиндiк зертхана құрамында өсiмдiктер карантинi бойынша әдiснама және кәсiби дамыту орталығын құру; </w:t>
      </w:r>
      <w:r>
        <w:br/>
      </w:r>
      <w:r>
        <w:rPr>
          <w:rFonts w:ascii="Times New Roman"/>
          <w:b w:val="false"/>
          <w:i w:val="false"/>
          <w:color w:val="000000"/>
          <w:sz w:val="28"/>
        </w:rPr>
        <w:t xml:space="preserve">
      Дүниежүзілік сауда ұйымының (ДСҰ) талаптарына сәйкес Өсiмдiктер карантинi жөнiндегi Еуропалық және Жерорта теңiзi ұйымына өту; </w:t>
      </w:r>
      <w:r>
        <w:br/>
      </w:r>
      <w:r>
        <w:rPr>
          <w:rFonts w:ascii="Times New Roman"/>
          <w:b w:val="false"/>
          <w:i w:val="false"/>
          <w:color w:val="000000"/>
          <w:sz w:val="28"/>
        </w:rPr>
        <w:t xml:space="preserve">
      оқу орындарында, мамандандырылған ғылыми-зерттеу мекемелерiнде және карантиндiк зертханаларда өсiмдiктер карантинi бойынша мамандардың бiлiктiлiгiн көтеру және оқыту; </w:t>
      </w:r>
      <w:r>
        <w:br/>
      </w:r>
      <w:r>
        <w:rPr>
          <w:rFonts w:ascii="Times New Roman"/>
          <w:b w:val="false"/>
          <w:i w:val="false"/>
          <w:color w:val="000000"/>
          <w:sz w:val="28"/>
        </w:rPr>
        <w:t xml:space="preserve">
      өсiмдiктер карантинiнiң өзектi мәселелерi бойынша қолданбалы ғылыми зерттеулер жүргiзу; </w:t>
      </w:r>
      <w:r>
        <w:br/>
      </w:r>
      <w:r>
        <w:rPr>
          <w:rFonts w:ascii="Times New Roman"/>
          <w:b w:val="false"/>
          <w:i w:val="false"/>
          <w:color w:val="000000"/>
          <w:sz w:val="28"/>
        </w:rPr>
        <w:t xml:space="preserve">
     карантиндiк объектiлерге қарсы күрес үшiн республикалық бюджеттен жыл сайын қажеттi көлемде қаражат бөлу; </w:t>
      </w:r>
      <w:r>
        <w:br/>
      </w:r>
      <w:r>
        <w:rPr>
          <w:rFonts w:ascii="Times New Roman"/>
          <w:b w:val="false"/>
          <w:i w:val="false"/>
          <w:color w:val="000000"/>
          <w:sz w:val="28"/>
        </w:rPr>
        <w:t xml:space="preserve">
     бюджет қаражаты есебiнен карантиндiк объектiлердiң көбеюi мен таралуына мониторинг жүргiзу, оларды оқшаулау және жою. </w:t>
      </w:r>
    </w:p>
    <w:p>
      <w:pPr>
        <w:spacing w:after="0"/>
        <w:ind w:left="0"/>
        <w:jc w:val="both"/>
      </w:pPr>
      <w:r>
        <w:rPr>
          <w:rFonts w:ascii="Times New Roman"/>
          <w:b w:val="false"/>
          <w:i w:val="false"/>
          <w:color w:val="000000"/>
          <w:sz w:val="28"/>
        </w:rPr>
        <w:t xml:space="preserve">     Қаржылық қамтамасыз ету </w:t>
      </w:r>
    </w:p>
    <w:p>
      <w:pPr>
        <w:spacing w:after="0"/>
        <w:ind w:left="0"/>
        <w:jc w:val="both"/>
      </w:pPr>
      <w:r>
        <w:rPr>
          <w:rFonts w:ascii="Times New Roman"/>
          <w:b w:val="false"/>
          <w:i w:val="false"/>
          <w:color w:val="000000"/>
          <w:sz w:val="28"/>
        </w:rPr>
        <w:t xml:space="preserve">     Өсiмдiктер карантинi саласындағы бағдарламаның орындалуы үшiн 2003-2005 жылдарда республикалық бюджеттен 3117,72 млн. теңге сомасында қаражат бөлiнуi қажет. </w:t>
      </w:r>
    </w:p>
    <w:bookmarkStart w:name="z59" w:id="53"/>
    <w:p>
      <w:pPr>
        <w:spacing w:after="0"/>
        <w:ind w:left="0"/>
        <w:jc w:val="both"/>
      </w:pPr>
      <w:r>
        <w:rPr>
          <w:rFonts w:ascii="Times New Roman"/>
          <w:b w:val="false"/>
          <w:i w:val="false"/>
          <w:color w:val="000000"/>
          <w:sz w:val="28"/>
        </w:rPr>
        <w:t>
</w:t>
      </w:r>
      <w:r>
        <w:rPr>
          <w:rFonts w:ascii="Times New Roman"/>
          <w:b/>
          <w:i w:val="false"/>
          <w:color w:val="000000"/>
          <w:sz w:val="28"/>
        </w:rPr>
        <w:t xml:space="preserve">                                                            28-кесте </w:t>
      </w:r>
    </w:p>
    <w:bookmarkEnd w:id="53"/>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Iс-шаралардың атауы              !   Қажетті сома млн. теңге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!2003 жыл !2004 жыл ! 2005 жыл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АШМ-нің орталық аппаратында өсiмдiктер          7,0       7,0       7,0 </w:t>
      </w:r>
      <w:r>
        <w:br/>
      </w:r>
      <w:r>
        <w:rPr>
          <w:rFonts w:ascii="Times New Roman"/>
          <w:b w:val="false"/>
          <w:i w:val="false"/>
          <w:color w:val="000000"/>
          <w:sz w:val="28"/>
        </w:rPr>
        <w:t xml:space="preserve">
карантинi бойынша басқарма құру </w:t>
      </w:r>
      <w:r>
        <w:br/>
      </w:r>
      <w:r>
        <w:rPr>
          <w:rFonts w:ascii="Times New Roman"/>
          <w:b w:val="false"/>
          <w:i w:val="false"/>
          <w:color w:val="000000"/>
          <w:sz w:val="28"/>
        </w:rPr>
        <w:t xml:space="preserve">
АШМ-нiң облыстық аумақтық басқармаларында       8,5       8,5       8,5 </w:t>
      </w:r>
      <w:r>
        <w:br/>
      </w:r>
      <w:r>
        <w:rPr>
          <w:rFonts w:ascii="Times New Roman"/>
          <w:b w:val="false"/>
          <w:i w:val="false"/>
          <w:color w:val="000000"/>
          <w:sz w:val="28"/>
        </w:rPr>
        <w:t xml:space="preserve">
өсiмдiктер карантинi бойынша бөлiмдер құру </w:t>
      </w:r>
      <w:r>
        <w:br/>
      </w:r>
      <w:r>
        <w:rPr>
          <w:rFonts w:ascii="Times New Roman"/>
          <w:b w:val="false"/>
          <w:i w:val="false"/>
          <w:color w:val="000000"/>
          <w:sz w:val="28"/>
        </w:rPr>
        <w:t xml:space="preserve">
Жұмыс iстеп тұрған ветеринариялық-             31,0      46,6      46,6 </w:t>
      </w:r>
      <w:r>
        <w:br/>
      </w:r>
      <w:r>
        <w:rPr>
          <w:rFonts w:ascii="Times New Roman"/>
          <w:b w:val="false"/>
          <w:i w:val="false"/>
          <w:color w:val="000000"/>
          <w:sz w:val="28"/>
        </w:rPr>
        <w:t xml:space="preserve">
фитосанитариялық постыларды өсiмдiктер </w:t>
      </w:r>
      <w:r>
        <w:br/>
      </w:r>
      <w:r>
        <w:rPr>
          <w:rFonts w:ascii="Times New Roman"/>
          <w:b w:val="false"/>
          <w:i w:val="false"/>
          <w:color w:val="000000"/>
          <w:sz w:val="28"/>
        </w:rPr>
        <w:t xml:space="preserve">
карантинi жөнiндегi мемлекеттiк </w:t>
      </w:r>
      <w:r>
        <w:br/>
      </w:r>
      <w:r>
        <w:rPr>
          <w:rFonts w:ascii="Times New Roman"/>
          <w:b w:val="false"/>
          <w:i w:val="false"/>
          <w:color w:val="000000"/>
          <w:sz w:val="28"/>
        </w:rPr>
        <w:t xml:space="preserve">
инспекторлармен толықтыру </w:t>
      </w:r>
      <w:r>
        <w:br/>
      </w:r>
      <w:r>
        <w:rPr>
          <w:rFonts w:ascii="Times New Roman"/>
          <w:b w:val="false"/>
          <w:i w:val="false"/>
          <w:color w:val="000000"/>
          <w:sz w:val="28"/>
        </w:rPr>
        <w:t xml:space="preserve">
АШМ-нiң қалалық аумақтық басқармаларын          6,2       6,2       6,2 </w:t>
      </w:r>
      <w:r>
        <w:br/>
      </w:r>
      <w:r>
        <w:rPr>
          <w:rFonts w:ascii="Times New Roman"/>
          <w:b w:val="false"/>
          <w:i w:val="false"/>
          <w:color w:val="000000"/>
          <w:sz w:val="28"/>
        </w:rPr>
        <w:t xml:space="preserve">
өсiмдiктер карантинi жөнiндегi </w:t>
      </w:r>
      <w:r>
        <w:br/>
      </w:r>
      <w:r>
        <w:rPr>
          <w:rFonts w:ascii="Times New Roman"/>
          <w:b w:val="false"/>
          <w:i w:val="false"/>
          <w:color w:val="000000"/>
          <w:sz w:val="28"/>
        </w:rPr>
        <w:t xml:space="preserve">
мемлекеттiк инспекторлармен толықтыру </w:t>
      </w:r>
      <w:r>
        <w:br/>
      </w:r>
      <w:r>
        <w:rPr>
          <w:rFonts w:ascii="Times New Roman"/>
          <w:b w:val="false"/>
          <w:i w:val="false"/>
          <w:color w:val="000000"/>
          <w:sz w:val="28"/>
        </w:rPr>
        <w:t xml:space="preserve">
АШМ-нiң аудандық аумақтық басқармаларын        58,2     108,3     108,3 </w:t>
      </w:r>
      <w:r>
        <w:br/>
      </w:r>
      <w:r>
        <w:rPr>
          <w:rFonts w:ascii="Times New Roman"/>
          <w:b w:val="false"/>
          <w:i w:val="false"/>
          <w:color w:val="000000"/>
          <w:sz w:val="28"/>
        </w:rPr>
        <w:t xml:space="preserve">
өсiмдiктер карантинi жөнiндегi </w:t>
      </w:r>
      <w:r>
        <w:br/>
      </w:r>
      <w:r>
        <w:rPr>
          <w:rFonts w:ascii="Times New Roman"/>
          <w:b w:val="false"/>
          <w:i w:val="false"/>
          <w:color w:val="000000"/>
          <w:sz w:val="28"/>
        </w:rPr>
        <w:t xml:space="preserve">
мемлекеттiк инспекторлармен толықтыру </w:t>
      </w:r>
      <w:r>
        <w:br/>
      </w:r>
      <w:r>
        <w:rPr>
          <w:rFonts w:ascii="Times New Roman"/>
          <w:b w:val="false"/>
          <w:i w:val="false"/>
          <w:color w:val="000000"/>
          <w:sz w:val="28"/>
        </w:rPr>
        <w:t xml:space="preserve">
Әдiснама және кәсiби даму орталығын құру       16,0      16,0      16,0 </w:t>
      </w:r>
      <w:r>
        <w:br/>
      </w:r>
      <w:r>
        <w:rPr>
          <w:rFonts w:ascii="Times New Roman"/>
          <w:b w:val="false"/>
          <w:i w:val="false"/>
          <w:color w:val="000000"/>
          <w:sz w:val="28"/>
        </w:rPr>
        <w:t xml:space="preserve">
Негiзгi құралдарды сатып алу                   80,0      70,0      20,0 </w:t>
      </w:r>
      <w:r>
        <w:br/>
      </w:r>
      <w:r>
        <w:rPr>
          <w:rFonts w:ascii="Times New Roman"/>
          <w:b w:val="false"/>
          <w:i w:val="false"/>
          <w:color w:val="000000"/>
          <w:sz w:val="28"/>
        </w:rPr>
        <w:t xml:space="preserve">
Өсiмдiктер карантинi жөнiндегi                  3,0       2,5       2,5 </w:t>
      </w:r>
      <w:r>
        <w:br/>
      </w:r>
      <w:r>
        <w:rPr>
          <w:rFonts w:ascii="Times New Roman"/>
          <w:b w:val="false"/>
          <w:i w:val="false"/>
          <w:color w:val="000000"/>
          <w:sz w:val="28"/>
        </w:rPr>
        <w:t xml:space="preserve">
инспекторларды қайта даярлау және олардың </w:t>
      </w:r>
      <w:r>
        <w:br/>
      </w:r>
      <w:r>
        <w:rPr>
          <w:rFonts w:ascii="Times New Roman"/>
          <w:b w:val="false"/>
          <w:i w:val="false"/>
          <w:color w:val="000000"/>
          <w:sz w:val="28"/>
        </w:rPr>
        <w:t xml:space="preserve">
бiлiктiлiгiн көтеру </w:t>
      </w:r>
      <w:r>
        <w:br/>
      </w:r>
      <w:r>
        <w:rPr>
          <w:rFonts w:ascii="Times New Roman"/>
          <w:b w:val="false"/>
          <w:i w:val="false"/>
          <w:color w:val="000000"/>
          <w:sz w:val="28"/>
        </w:rPr>
        <w:t xml:space="preserve">
Дәндi дақылдардың республикалық                 7,74      7,81      9,3 </w:t>
      </w:r>
      <w:r>
        <w:br/>
      </w:r>
      <w:r>
        <w:rPr>
          <w:rFonts w:ascii="Times New Roman"/>
          <w:b w:val="false"/>
          <w:i w:val="false"/>
          <w:color w:val="000000"/>
          <w:sz w:val="28"/>
        </w:rPr>
        <w:t xml:space="preserve">
жерсiндiру-карантиндер көшеттiктерiн құру </w:t>
      </w:r>
      <w:r>
        <w:br/>
      </w:r>
      <w:r>
        <w:rPr>
          <w:rFonts w:ascii="Times New Roman"/>
          <w:b w:val="false"/>
          <w:i w:val="false"/>
          <w:color w:val="000000"/>
          <w:sz w:val="28"/>
        </w:rPr>
        <w:t xml:space="preserve">
Материалдық-техникалық жарақтандыру             3,08      4,9       4,9 </w:t>
      </w:r>
      <w:r>
        <w:br/>
      </w:r>
      <w:r>
        <w:rPr>
          <w:rFonts w:ascii="Times New Roman"/>
          <w:b w:val="false"/>
          <w:i w:val="false"/>
          <w:color w:val="000000"/>
          <w:sz w:val="28"/>
        </w:rPr>
        <w:t xml:space="preserve">
Жұмыс iстеп тұрған республикалық карантиндiк   17,72     18,67     18,67 </w:t>
      </w:r>
      <w:r>
        <w:br/>
      </w:r>
      <w:r>
        <w:rPr>
          <w:rFonts w:ascii="Times New Roman"/>
          <w:b w:val="false"/>
          <w:i w:val="false"/>
          <w:color w:val="000000"/>
          <w:sz w:val="28"/>
        </w:rPr>
        <w:t xml:space="preserve">
зертханаларды; </w:t>
      </w:r>
      <w:r>
        <w:br/>
      </w:r>
      <w:r>
        <w:rPr>
          <w:rFonts w:ascii="Times New Roman"/>
          <w:b w:val="false"/>
          <w:i w:val="false"/>
          <w:color w:val="000000"/>
          <w:sz w:val="28"/>
        </w:rPr>
        <w:t xml:space="preserve">
жұмыс iстеп тұрған республикалық жерсiндiру-    3,67      3,9       4,75 </w:t>
      </w:r>
      <w:r>
        <w:br/>
      </w:r>
      <w:r>
        <w:rPr>
          <w:rFonts w:ascii="Times New Roman"/>
          <w:b w:val="false"/>
          <w:i w:val="false"/>
          <w:color w:val="000000"/>
          <w:sz w:val="28"/>
        </w:rPr>
        <w:t xml:space="preserve">
карантиндiк көшеттiктердi ұстау және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Карантиндiк объектiлердiң ошақтарын жою       508,7     629,8     750,0 </w:t>
      </w:r>
      <w:r>
        <w:br/>
      </w:r>
      <w:r>
        <w:rPr>
          <w:rFonts w:ascii="Times New Roman"/>
          <w:b w:val="false"/>
          <w:i w:val="false"/>
          <w:color w:val="000000"/>
          <w:sz w:val="28"/>
        </w:rPr>
        <w:t xml:space="preserve">
жөнiндегi iс-шараларды жүргізу </w:t>
      </w:r>
      <w:r>
        <w:br/>
      </w:r>
      <w:r>
        <w:rPr>
          <w:rFonts w:ascii="Times New Roman"/>
          <w:b w:val="false"/>
          <w:i w:val="false"/>
          <w:color w:val="000000"/>
          <w:sz w:val="28"/>
        </w:rPr>
        <w:t xml:space="preserve">
Өсiмдiктер карантинi жөнiндегi 119 шекаралық  170,1 </w:t>
      </w:r>
      <w:r>
        <w:br/>
      </w:r>
      <w:r>
        <w:rPr>
          <w:rFonts w:ascii="Times New Roman"/>
          <w:b w:val="false"/>
          <w:i w:val="false"/>
          <w:color w:val="000000"/>
          <w:sz w:val="28"/>
        </w:rPr>
        <w:t xml:space="preserve">
фитосанитариялық пункт пен посты үшiн арнайы </w:t>
      </w:r>
      <w:r>
        <w:br/>
      </w:r>
      <w:r>
        <w:rPr>
          <w:rFonts w:ascii="Times New Roman"/>
          <w:b w:val="false"/>
          <w:i w:val="false"/>
          <w:color w:val="000000"/>
          <w:sz w:val="28"/>
        </w:rPr>
        <w:t xml:space="preserve">
құрал-жабдық, iс ұйымдастыру техникасы мен </w:t>
      </w:r>
      <w:r>
        <w:br/>
      </w:r>
      <w:r>
        <w:rPr>
          <w:rFonts w:ascii="Times New Roman"/>
          <w:b w:val="false"/>
          <w:i w:val="false"/>
          <w:color w:val="000000"/>
          <w:sz w:val="28"/>
        </w:rPr>
        <w:t xml:space="preserve">
басқа да құралдар сатып алу </w:t>
      </w:r>
      <w:r>
        <w:br/>
      </w:r>
      <w:r>
        <w:rPr>
          <w:rFonts w:ascii="Times New Roman"/>
          <w:b w:val="false"/>
          <w:i w:val="false"/>
          <w:color w:val="000000"/>
          <w:sz w:val="28"/>
        </w:rPr>
        <w:t xml:space="preserve">
ҚР АШМ-нiң 16 облыстық аумақтық басқармалары   20,0 </w:t>
      </w:r>
      <w:r>
        <w:br/>
      </w:r>
      <w:r>
        <w:rPr>
          <w:rFonts w:ascii="Times New Roman"/>
          <w:b w:val="false"/>
          <w:i w:val="false"/>
          <w:color w:val="000000"/>
          <w:sz w:val="28"/>
        </w:rPr>
        <w:t xml:space="preserve">
үшін арнайы құрал-жабдық, iс ұйымдастыру </w:t>
      </w:r>
      <w:r>
        <w:br/>
      </w:r>
      <w:r>
        <w:rPr>
          <w:rFonts w:ascii="Times New Roman"/>
          <w:b w:val="false"/>
          <w:i w:val="false"/>
          <w:color w:val="000000"/>
          <w:sz w:val="28"/>
        </w:rPr>
        <w:t xml:space="preserve">
техникасы мен басқа да құралдар сатып алу </w:t>
      </w:r>
      <w:r>
        <w:br/>
      </w:r>
      <w:r>
        <w:rPr>
          <w:rFonts w:ascii="Times New Roman"/>
          <w:b w:val="false"/>
          <w:i w:val="false"/>
          <w:color w:val="000000"/>
          <w:sz w:val="28"/>
        </w:rPr>
        <w:t xml:space="preserve">
ҚР АШМ-нiң қалалық аумақтық басқармалары       41,0 </w:t>
      </w:r>
      <w:r>
        <w:br/>
      </w:r>
      <w:r>
        <w:rPr>
          <w:rFonts w:ascii="Times New Roman"/>
          <w:b w:val="false"/>
          <w:i w:val="false"/>
          <w:color w:val="000000"/>
          <w:sz w:val="28"/>
        </w:rPr>
        <w:t xml:space="preserve">
үшiн арнайы құрал-жабдық, iс ұйымдастыру </w:t>
      </w:r>
      <w:r>
        <w:br/>
      </w:r>
      <w:r>
        <w:rPr>
          <w:rFonts w:ascii="Times New Roman"/>
          <w:b w:val="false"/>
          <w:i w:val="false"/>
          <w:color w:val="000000"/>
          <w:sz w:val="28"/>
        </w:rPr>
        <w:t xml:space="preserve">
техникасы мен басқа да құралдар сатып алу </w:t>
      </w:r>
      <w:r>
        <w:br/>
      </w:r>
      <w:r>
        <w:rPr>
          <w:rFonts w:ascii="Times New Roman"/>
          <w:b w:val="false"/>
          <w:i w:val="false"/>
          <w:color w:val="000000"/>
          <w:sz w:val="28"/>
        </w:rPr>
        <w:t xml:space="preserve">
ҚР АШМ-нің аудандық аумақтық басқармалары     171,6 </w:t>
      </w:r>
      <w:r>
        <w:br/>
      </w:r>
      <w:r>
        <w:rPr>
          <w:rFonts w:ascii="Times New Roman"/>
          <w:b w:val="false"/>
          <w:i w:val="false"/>
          <w:color w:val="000000"/>
          <w:sz w:val="28"/>
        </w:rPr>
        <w:t xml:space="preserve">
үшiн арнайы құрал-жабдық, iс ұйымдастыру </w:t>
      </w:r>
      <w:r>
        <w:br/>
      </w:r>
      <w:r>
        <w:rPr>
          <w:rFonts w:ascii="Times New Roman"/>
          <w:b w:val="false"/>
          <w:i w:val="false"/>
          <w:color w:val="000000"/>
          <w:sz w:val="28"/>
        </w:rPr>
        <w:t xml:space="preserve">
техникасы мен басқа да құралдар сатып алу </w:t>
      </w:r>
      <w:r>
        <w:br/>
      </w:r>
      <w:r>
        <w:rPr>
          <w:rFonts w:ascii="Times New Roman"/>
          <w:b w:val="false"/>
          <w:i w:val="false"/>
          <w:color w:val="000000"/>
          <w:sz w:val="28"/>
        </w:rPr>
        <w:t xml:space="preserve">
Өсiмдiктер карантинi жөнiндегi Еуропалық        2,8       1,4       1,4 </w:t>
      </w:r>
      <w:r>
        <w:br/>
      </w:r>
      <w:r>
        <w:rPr>
          <w:rFonts w:ascii="Times New Roman"/>
          <w:b w:val="false"/>
          <w:i w:val="false"/>
          <w:color w:val="000000"/>
          <w:sz w:val="28"/>
        </w:rPr>
        <w:t xml:space="preserve">
және Жерорта теңізі ұйымына өту (ӨКЕҰ) </w:t>
      </w:r>
      <w:r>
        <w:br/>
      </w:r>
      <w:r>
        <w:rPr>
          <w:rFonts w:ascii="Times New Roman"/>
          <w:b w:val="false"/>
          <w:i w:val="false"/>
          <w:color w:val="000000"/>
          <w:sz w:val="28"/>
        </w:rPr>
        <w:t xml:space="preserve">
Карантиндiк объектiлер бойынша ғылыми           9,0       9,0       9,0 </w:t>
      </w:r>
      <w:r>
        <w:br/>
      </w:r>
      <w:r>
        <w:rPr>
          <w:rFonts w:ascii="Times New Roman"/>
          <w:b w:val="false"/>
          <w:i w:val="false"/>
          <w:color w:val="000000"/>
          <w:sz w:val="28"/>
        </w:rPr>
        <w:t xml:space="preserve">
зерттеулер мен ұсынымдар әзірлеу </w:t>
      </w:r>
      <w:r>
        <w:br/>
      </w:r>
      <w:r>
        <w:rPr>
          <w:rFonts w:ascii="Times New Roman"/>
          <w:b w:val="false"/>
          <w:i w:val="false"/>
          <w:color w:val="000000"/>
          <w:sz w:val="28"/>
        </w:rPr>
        <w:t xml:space="preserve">
Өсімдіктер карантинi бойынша барлығы         1165,31    940,58   1011,83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Бөлiнген қаржы көлемдерi тиiстi қаржылық жылға арналған республикалық бюджеттiң жобасын республикалық бюджеттiк комиссиясының қарауының нәтижесi бойынша заңнамада белгiленген тәртіппен нақтылануы мүмкiн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республика аумағында карантиндiк объектiлер бойынша қолайлы фитосанитариялық жағдай жасау; </w:t>
      </w:r>
      <w:r>
        <w:br/>
      </w:r>
      <w:r>
        <w:rPr>
          <w:rFonts w:ascii="Times New Roman"/>
          <w:b w:val="false"/>
          <w:i w:val="false"/>
          <w:color w:val="000000"/>
          <w:sz w:val="28"/>
        </w:rPr>
        <w:t xml:space="preserve">
      республикамыздың өсiмдiктер карантинi жүйесiнiң халықаралық нормалар мен стандарттарға сәйкестігі; </w:t>
      </w:r>
      <w:r>
        <w:br/>
      </w:r>
      <w:r>
        <w:rPr>
          <w:rFonts w:ascii="Times New Roman"/>
          <w:b w:val="false"/>
          <w:i w:val="false"/>
          <w:color w:val="000000"/>
          <w:sz w:val="28"/>
        </w:rPr>
        <w:t xml:space="preserve">
      өсiмдiктер карантинi жөнiндегi халықаралық мiндеттемелер мен келiсiмдердiң орындалуын қамтамасыз ету; </w:t>
      </w:r>
      <w:r>
        <w:br/>
      </w:r>
      <w:r>
        <w:rPr>
          <w:rFonts w:ascii="Times New Roman"/>
          <w:b w:val="false"/>
          <w:i w:val="false"/>
          <w:color w:val="000000"/>
          <w:sz w:val="28"/>
        </w:rPr>
        <w:t xml:space="preserve">
      республика аумағын карантиндiк объектiлерден қорғау жөнiндегi жұмыстың тиiмдiлiгін арттыру; </w:t>
      </w:r>
      <w:r>
        <w:br/>
      </w:r>
      <w:r>
        <w:rPr>
          <w:rFonts w:ascii="Times New Roman"/>
          <w:b w:val="false"/>
          <w:i w:val="false"/>
          <w:color w:val="000000"/>
          <w:sz w:val="28"/>
        </w:rPr>
        <w:t xml:space="preserve">
      аграрлық азық-түлiк қауiпсiздiгiн, отандық өнiмнiң бәсекеге қабiлеттiлiгi мен сыртқы рынокқа еркiн шығуын қамтамасыз ету; </w:t>
      </w:r>
      <w:r>
        <w:br/>
      </w:r>
      <w:r>
        <w:rPr>
          <w:rFonts w:ascii="Times New Roman"/>
          <w:b w:val="false"/>
          <w:i w:val="false"/>
          <w:color w:val="000000"/>
          <w:sz w:val="28"/>
        </w:rPr>
        <w:t xml:space="preserve">
      жыл сайын жаңадан 474 жұмыс орынын құру. </w:t>
      </w:r>
    </w:p>
    <w:bookmarkStart w:name="z60" w:id="54"/>
    <w:p>
      <w:pPr>
        <w:spacing w:after="0"/>
        <w:ind w:left="0"/>
        <w:jc w:val="left"/>
      </w:pPr>
      <w:r>
        <w:rPr>
          <w:rFonts w:ascii="Times New Roman"/>
          <w:b/>
          <w:i w:val="false"/>
          <w:color w:val="000000"/>
        </w:rPr>
        <w:t xml:space="preserve"> 
3.6. Мал шаруашылығы </w:t>
      </w:r>
    </w:p>
    <w:bookmarkEnd w:id="54"/>
    <w:p>
      <w:pPr>
        <w:spacing w:after="0"/>
        <w:ind w:left="0"/>
        <w:jc w:val="both"/>
      </w:pPr>
      <w:r>
        <w:rPr>
          <w:rFonts w:ascii="Times New Roman"/>
          <w:b w:val="false"/>
          <w:i w:val="false"/>
          <w:color w:val="000000"/>
          <w:sz w:val="28"/>
        </w:rPr>
        <w:t xml:space="preserve">      Жалпы сипаттамасы </w:t>
      </w:r>
      <w:r>
        <w:br/>
      </w:r>
      <w:r>
        <w:rPr>
          <w:rFonts w:ascii="Times New Roman"/>
          <w:b w:val="false"/>
          <w:i w:val="false"/>
          <w:color w:val="000000"/>
          <w:sz w:val="28"/>
        </w:rPr>
        <w:t xml:space="preserve">
      1998 жылдан берi мал мен құстың барлық түрi санының тұрақтану үрдiсi байқалады, 1998 жылмен салыстырғанда 2001 жылы өсiм мынадай болды: мүйiздi iрi қара мал - 8,5% (соның iшiнде сиыр - 6,3 %), қой - 9,7, шошқа - 26, түйе - 8,3 және құс - 24,4 %, ал жылқы саны 1998 жылғы деңгейде қалды. </w:t>
      </w:r>
      <w:r>
        <w:br/>
      </w:r>
      <w:r>
        <w:rPr>
          <w:rFonts w:ascii="Times New Roman"/>
          <w:b w:val="false"/>
          <w:i w:val="false"/>
          <w:color w:val="000000"/>
          <w:sz w:val="28"/>
        </w:rPr>
        <w:t xml:space="preserve">
      Мал шаруашылығы өнiмiн өндiрудiң қазiргi көлемi iшкi рыноктың төлем қабiлеттi сұранысының деңгейiмен сәйкес келедi. Iшкi рыноктың сыйымдылығы шектеулi және өзiнiң табиғи өсу қарқыны болғанымен халықтың төлем қабiлетiне тәуелдi. Сондықтан мал шаруашылығы өнiмдерiнiң жекелеген түрi iшкi рынокқа - сүт өндiрiсiне, сондай-ақ құс, шошқа және жылқы шаруашылықтары өнiмдерiн өндiруге бағдарланған. </w:t>
      </w:r>
    </w:p>
    <w:p>
      <w:pPr>
        <w:spacing w:after="0"/>
        <w:ind w:left="0"/>
        <w:jc w:val="both"/>
      </w:pPr>
      <w:r>
        <w:rPr>
          <w:rFonts w:ascii="Times New Roman"/>
          <w:b w:val="false"/>
          <w:i w:val="false"/>
          <w:color w:val="000000"/>
          <w:sz w:val="28"/>
        </w:rPr>
        <w:t xml:space="preserve">      1990 жылдарда сүт өндiрiсiнiң жалпы көлемiнiң 61%-ы және ет өндiрiсiнiң жалпы көлемiнiң 71%-ы қайта өңдеу кәсiпорындары арқылы өңделдi. Бүгiнгi таңда өңдеу деңгейiнiң төмендеуiне байланысты ауыл шаруашылығы тауарын өндiрушiлер iшкi рынокта шикiзатты: сүттiң - 92 %-ы және еттiң - 85%-ына дейiн бастапқы өңдеусiз сатуға мәжбүр. </w:t>
      </w:r>
    </w:p>
    <w:p>
      <w:pPr>
        <w:spacing w:after="0"/>
        <w:ind w:left="0"/>
        <w:jc w:val="both"/>
      </w:pPr>
      <w:r>
        <w:rPr>
          <w:rFonts w:ascii="Times New Roman"/>
          <w:b w:val="false"/>
          <w:i w:val="false"/>
          <w:color w:val="000000"/>
          <w:sz w:val="28"/>
        </w:rPr>
        <w:t xml:space="preserve">     (Картаны қағаз мәтінінен қараңыз) </w:t>
      </w:r>
    </w:p>
    <w:bookmarkStart w:name="z61" w:id="55"/>
    <w:p>
      <w:pPr>
        <w:spacing w:after="0"/>
        <w:ind w:left="0"/>
        <w:jc w:val="left"/>
      </w:pPr>
      <w:r>
        <w:rPr>
          <w:rFonts w:ascii="Times New Roman"/>
          <w:b/>
          <w:i w:val="false"/>
          <w:color w:val="000000"/>
        </w:rPr>
        <w:t xml:space="preserve"> 
3.6.1. Мал тұқымын асылдандыру ісі </w:t>
      </w:r>
    </w:p>
    <w:bookmarkEnd w:id="55"/>
    <w:p>
      <w:pPr>
        <w:spacing w:after="0"/>
        <w:ind w:left="0"/>
        <w:jc w:val="both"/>
      </w:pPr>
      <w:r>
        <w:rPr>
          <w:rFonts w:ascii="Times New Roman"/>
          <w:b/>
          <w:i w:val="false"/>
          <w:color w:val="000000"/>
          <w:sz w:val="28"/>
        </w:rPr>
        <w:t xml:space="preserve">                                                            29-кесте </w:t>
      </w:r>
    </w:p>
    <w:p>
      <w:pPr>
        <w:spacing w:after="0"/>
        <w:ind w:left="0"/>
        <w:jc w:val="left"/>
      </w:pPr>
      <w:r>
        <w:rPr>
          <w:rFonts w:ascii="Times New Roman"/>
          <w:b/>
          <w:i w:val="false"/>
          <w:color w:val="000000"/>
        </w:rPr>
        <w:t xml:space="preserve"> Ағымдағы жай-күйі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Мал түрі !01.01.1990 ж. жағдай бойынша       !01.01.2001 ж. жағдай бойынша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!Асыл  !Барлы. !   оның ішінде      !Асыл  !Барлы. ! оның ішінде </w:t>
      </w:r>
      <w:r>
        <w:br/>
      </w:r>
      <w:r>
        <w:rPr>
          <w:rFonts w:ascii="Times New Roman"/>
          <w:b w:val="false"/>
          <w:i w:val="false"/>
          <w:color w:val="000000"/>
          <w:sz w:val="28"/>
        </w:rPr>
        <w:t xml:space="preserve">
         !тұқым.!ғы, мың!____________________!тұқым.!ғы, мың!_____________ </w:t>
      </w:r>
      <w:r>
        <w:br/>
      </w:r>
      <w:r>
        <w:rPr>
          <w:rFonts w:ascii="Times New Roman"/>
          <w:b w:val="false"/>
          <w:i w:val="false"/>
          <w:color w:val="000000"/>
          <w:sz w:val="28"/>
        </w:rPr>
        <w:t xml:space="preserve">
         !ды мал!бас    !асыл   !оның  !асыл !ды мал!бас    !асыл тұқ. </w:t>
      </w:r>
      <w:r>
        <w:br/>
      </w:r>
      <w:r>
        <w:rPr>
          <w:rFonts w:ascii="Times New Roman"/>
          <w:b w:val="false"/>
          <w:i w:val="false"/>
          <w:color w:val="000000"/>
          <w:sz w:val="28"/>
        </w:rPr>
        <w:t xml:space="preserve">
         !шаруа.!       !тұқым  !ішінде!тұқ. !шаруа.!       !мал, мың бас </w:t>
      </w:r>
      <w:r>
        <w:br/>
      </w:r>
      <w:r>
        <w:rPr>
          <w:rFonts w:ascii="Times New Roman"/>
          <w:b w:val="false"/>
          <w:i w:val="false"/>
          <w:color w:val="000000"/>
          <w:sz w:val="28"/>
        </w:rPr>
        <w:t xml:space="preserve">
         !шылық.!       !мал,   !аналық!мал. !шылық.!       ! </w:t>
      </w:r>
      <w:r>
        <w:br/>
      </w:r>
      <w:r>
        <w:rPr>
          <w:rFonts w:ascii="Times New Roman"/>
          <w:b w:val="false"/>
          <w:i w:val="false"/>
          <w:color w:val="000000"/>
          <w:sz w:val="28"/>
        </w:rPr>
        <w:t xml:space="preserve">
         !тар   !       !мың бас!мың   !үлес !тар   !       ! </w:t>
      </w:r>
      <w:r>
        <w:br/>
      </w:r>
      <w:r>
        <w:rPr>
          <w:rFonts w:ascii="Times New Roman"/>
          <w:b w:val="false"/>
          <w:i w:val="false"/>
          <w:color w:val="000000"/>
          <w:sz w:val="28"/>
        </w:rPr>
        <w:t xml:space="preserve">
         !саны  !       !       !бас   !салм.!саны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МІҚ          385  9818.4  1464.6  626.8    15   120   4106,6   134,5 </w:t>
      </w:r>
      <w:r>
        <w:br/>
      </w:r>
      <w:r>
        <w:rPr>
          <w:rFonts w:ascii="Times New Roman"/>
          <w:b w:val="false"/>
          <w:i w:val="false"/>
          <w:color w:val="000000"/>
          <w:sz w:val="28"/>
        </w:rPr>
        <w:t xml:space="preserve">
Қой          241 36222.7  6791.4 4105.6    19    73   9981,1   347,4 </w:t>
      </w:r>
      <w:r>
        <w:br/>
      </w:r>
      <w:r>
        <w:rPr>
          <w:rFonts w:ascii="Times New Roman"/>
          <w:b w:val="false"/>
          <w:i w:val="false"/>
          <w:color w:val="000000"/>
          <w:sz w:val="28"/>
        </w:rPr>
        <w:t xml:space="preserve">
Шошқа         72  3262.3   805.8   77.6    24     7   1076,0    14,9 </w:t>
      </w:r>
      <w:r>
        <w:br/>
      </w:r>
      <w:r>
        <w:rPr>
          <w:rFonts w:ascii="Times New Roman"/>
          <w:b w:val="false"/>
          <w:i w:val="false"/>
          <w:color w:val="000000"/>
          <w:sz w:val="28"/>
        </w:rPr>
        <w:t xml:space="preserve">
Жылқы         84  1618.8   147.4   54.9     9    20    976,0     9,5 </w:t>
      </w:r>
      <w:r>
        <w:br/>
      </w:r>
      <w:r>
        <w:rPr>
          <w:rFonts w:ascii="Times New Roman"/>
          <w:b w:val="false"/>
          <w:i w:val="false"/>
          <w:color w:val="000000"/>
          <w:sz w:val="28"/>
        </w:rPr>
        <w:t xml:space="preserve">
Түйе          13   143      67,7   31,4    47     7     98,2     4,9 </w:t>
      </w:r>
      <w:r>
        <w:br/>
      </w:r>
      <w:r>
        <w:rPr>
          <w:rFonts w:ascii="Times New Roman"/>
          <w:b w:val="false"/>
          <w:i w:val="false"/>
          <w:color w:val="000000"/>
          <w:sz w:val="28"/>
        </w:rPr>
        <w:t xml:space="preserve">
Құс           21  59899  12336,9    640    20    12  19705,7     893 </w:t>
      </w:r>
      <w:r>
        <w:br/>
      </w:r>
      <w:r>
        <w:rPr>
          <w:rFonts w:ascii="Times New Roman"/>
          <w:b w:val="false"/>
          <w:i w:val="false"/>
          <w:color w:val="000000"/>
          <w:sz w:val="28"/>
        </w:rPr>
        <w:t xml:space="preserve">
             828                          242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Мал түрі !             !   01.01.2002 ж. жағдай бойынша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!оның ішінде  !Асыл   !Барлы. !     оның ішінде       ! </w:t>
      </w:r>
      <w:r>
        <w:br/>
      </w:r>
      <w:r>
        <w:rPr>
          <w:rFonts w:ascii="Times New Roman"/>
          <w:b w:val="false"/>
          <w:i w:val="false"/>
          <w:color w:val="000000"/>
          <w:sz w:val="28"/>
        </w:rPr>
        <w:t xml:space="preserve">
         !_____________!тұқым. !ғы, мың!_______________________! </w:t>
      </w:r>
      <w:r>
        <w:br/>
      </w:r>
      <w:r>
        <w:rPr>
          <w:rFonts w:ascii="Times New Roman"/>
          <w:b w:val="false"/>
          <w:i w:val="false"/>
          <w:color w:val="000000"/>
          <w:sz w:val="28"/>
        </w:rPr>
        <w:t xml:space="preserve">
         !оның  !асыл  !ды мал !бас    !асыл   !оның   !асыл   ! </w:t>
      </w:r>
      <w:r>
        <w:br/>
      </w:r>
      <w:r>
        <w:rPr>
          <w:rFonts w:ascii="Times New Roman"/>
          <w:b w:val="false"/>
          <w:i w:val="false"/>
          <w:color w:val="000000"/>
          <w:sz w:val="28"/>
        </w:rPr>
        <w:t xml:space="preserve">
         !ішін. !тұқым !шаруа. !       !тұқым  !ішінде !тұқ.   ! </w:t>
      </w:r>
      <w:r>
        <w:br/>
      </w:r>
      <w:r>
        <w:rPr>
          <w:rFonts w:ascii="Times New Roman"/>
          <w:b w:val="false"/>
          <w:i w:val="false"/>
          <w:color w:val="000000"/>
          <w:sz w:val="28"/>
        </w:rPr>
        <w:t xml:space="preserve">
         !аналық!мал.  !шылық. !       !мал,   !аналық,!мал.   ! </w:t>
      </w:r>
      <w:r>
        <w:br/>
      </w:r>
      <w:r>
        <w:rPr>
          <w:rFonts w:ascii="Times New Roman"/>
          <w:b w:val="false"/>
          <w:i w:val="false"/>
          <w:color w:val="000000"/>
          <w:sz w:val="28"/>
        </w:rPr>
        <w:t xml:space="preserve">
         !мың   !үлес  !тар    !       !мың бас!мың бас!үлес   ! </w:t>
      </w:r>
      <w:r>
        <w:br/>
      </w:r>
      <w:r>
        <w:rPr>
          <w:rFonts w:ascii="Times New Roman"/>
          <w:b w:val="false"/>
          <w:i w:val="false"/>
          <w:color w:val="000000"/>
          <w:sz w:val="28"/>
        </w:rPr>
        <w:t xml:space="preserve">
         !бас   !салм. !саны   !       !       !       !салм.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МІҚ         52,4    3,2    79    4293,5   123,3    49.4     2,9! </w:t>
      </w:r>
      <w:r>
        <w:br/>
      </w:r>
      <w:r>
        <w:rPr>
          <w:rFonts w:ascii="Times New Roman"/>
          <w:b w:val="false"/>
          <w:i w:val="false"/>
          <w:color w:val="000000"/>
          <w:sz w:val="28"/>
        </w:rPr>
        <w:t xml:space="preserve">
Қой        231,1    3,5    68   10478,6   390,9   256,2     3,8! </w:t>
      </w:r>
      <w:r>
        <w:br/>
      </w:r>
      <w:r>
        <w:rPr>
          <w:rFonts w:ascii="Times New Roman"/>
          <w:b w:val="false"/>
          <w:i w:val="false"/>
          <w:color w:val="000000"/>
          <w:sz w:val="28"/>
        </w:rPr>
        <w:t xml:space="preserve">
Шошқа        0,8    1.4     4    1123,8    20.1     0.8     1,8! </w:t>
      </w:r>
      <w:r>
        <w:br/>
      </w:r>
      <w:r>
        <w:rPr>
          <w:rFonts w:ascii="Times New Roman"/>
          <w:b w:val="false"/>
          <w:i w:val="false"/>
          <w:color w:val="000000"/>
          <w:sz w:val="28"/>
        </w:rPr>
        <w:t xml:space="preserve">
Жылқы        4,1    1      35     989,5     9       4       0,9! </w:t>
      </w:r>
      <w:r>
        <w:br/>
      </w:r>
      <w:r>
        <w:rPr>
          <w:rFonts w:ascii="Times New Roman"/>
          <w:b w:val="false"/>
          <w:i w:val="false"/>
          <w:color w:val="000000"/>
          <w:sz w:val="28"/>
        </w:rPr>
        <w:t xml:space="preserve">
Түйе         2,6    5      11     103,8     5,4     2,7     5,3! </w:t>
      </w:r>
      <w:r>
        <w:br/>
      </w:r>
      <w:r>
        <w:rPr>
          <w:rFonts w:ascii="Times New Roman"/>
          <w:b w:val="false"/>
          <w:i w:val="false"/>
          <w:color w:val="000000"/>
          <w:sz w:val="28"/>
        </w:rPr>
        <w:t xml:space="preserve">
Құс          300    4.5     9   21130,2   376,9             1,8! </w:t>
      </w:r>
      <w:r>
        <w:br/>
      </w:r>
      <w:r>
        <w:rPr>
          <w:rFonts w:ascii="Times New Roman"/>
          <w:b w:val="false"/>
          <w:i w:val="false"/>
          <w:color w:val="000000"/>
          <w:sz w:val="28"/>
        </w:rPr>
        <w:t xml:space="preserve">
                          209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"Асыл тұқымды мал шаруашылығы туралы" Қазақстан Республикасының Заңына өзгерiстер мен толықтырулар енгiзу туралы" Қазақстан Республикасының 14.12.2001 ж. N 269-ІІ </w:t>
      </w:r>
      <w:r>
        <w:rPr>
          <w:rFonts w:ascii="Times New Roman"/>
          <w:b w:val="false"/>
          <w:i w:val="false"/>
          <w:color w:val="000000"/>
          <w:sz w:val="28"/>
        </w:rPr>
        <w:t xml:space="preserve">Заңы </w:t>
      </w:r>
      <w:r>
        <w:rPr>
          <w:rFonts w:ascii="Times New Roman"/>
          <w:b w:val="false"/>
          <w:i w:val="false"/>
          <w:color w:val="000000"/>
          <w:sz w:val="28"/>
        </w:rPr>
        <w:t xml:space="preserve">және заңға тәуелдi актiлер қабылданды. </w:t>
      </w:r>
      <w:r>
        <w:br/>
      </w:r>
      <w:r>
        <w:rPr>
          <w:rFonts w:ascii="Times New Roman"/>
          <w:b w:val="false"/>
          <w:i w:val="false"/>
          <w:color w:val="000000"/>
          <w:sz w:val="28"/>
        </w:rPr>
        <w:t xml:space="preserve">
      Асыл тұқымды мал шаруашылығы саласындағы уәкiлеттi орган заңның негiзiнде заңға тәуелдi актiлердi мемлекеттiк реттеудi әзiрлеп асыл тұқымды мал шаруашылығы субъектiлерiн аттестаттауды, асыл тұқымды мал шаруашылығының аттестатталған субъектiлерiнiң қызметiн бақылау мен қадағалауды, сондай-ақ салаға мемлекеттiк қолдау көрсетудi жүзеге асырады. </w:t>
      </w:r>
      <w:r>
        <w:br/>
      </w:r>
      <w:r>
        <w:rPr>
          <w:rFonts w:ascii="Times New Roman"/>
          <w:b w:val="false"/>
          <w:i w:val="false"/>
          <w:color w:val="000000"/>
          <w:sz w:val="28"/>
        </w:rPr>
        <w:t xml:space="preserve">
      Аттестатталған асыл тұқымды мал шаруашылығы субъектiлерiн республикалық бюджеттен мемлекеттiк қолдаудың негiзгi нысандары мыналар болып табылады: </w:t>
      </w:r>
      <w:r>
        <w:br/>
      </w:r>
      <w:r>
        <w:rPr>
          <w:rFonts w:ascii="Times New Roman"/>
          <w:b w:val="false"/>
          <w:i w:val="false"/>
          <w:color w:val="000000"/>
          <w:sz w:val="28"/>
        </w:rPr>
        <w:t xml:space="preserve">
      асыл тұқымды малдардың, соның iшiнде тектiк қоры шектеулi тұқымдардың тектiк қорын сақтауға және қалпына келтiруге бағытталған iс-шараларды субсидиялау; </w:t>
      </w:r>
      <w:r>
        <w:br/>
      </w:r>
      <w:r>
        <w:rPr>
          <w:rFonts w:ascii="Times New Roman"/>
          <w:b w:val="false"/>
          <w:i w:val="false"/>
          <w:color w:val="000000"/>
          <w:sz w:val="28"/>
        </w:rPr>
        <w:t xml:space="preserve">
      отандық ауыл шаруашылығы тауарларын өндiрушiлер үшiн асыл тұқымдық өнiмге (материалға) қол жеткiзiмдiлiгiн қамтамасыз етуге бағытталған iс-шараларды субсидиялау; </w:t>
      </w:r>
      <w:r>
        <w:br/>
      </w:r>
      <w:r>
        <w:rPr>
          <w:rFonts w:ascii="Times New Roman"/>
          <w:b w:val="false"/>
          <w:i w:val="false"/>
          <w:color w:val="000000"/>
          <w:sz w:val="28"/>
        </w:rPr>
        <w:t xml:space="preserve">
      ғылыми зерттеулер бағдарламаларын қаржыландыру. </w:t>
      </w:r>
      <w:r>
        <w:br/>
      </w:r>
      <w:r>
        <w:rPr>
          <w:rFonts w:ascii="Times New Roman"/>
          <w:b w:val="false"/>
          <w:i w:val="false"/>
          <w:color w:val="000000"/>
          <w:sz w:val="28"/>
        </w:rPr>
        <w:t>
      Жергiлiктi мемлекеттік органдар да "Асыл тұқымды мал шаруашылығы туралы" Қазақстан Республикасының 14.12.2001 ж. N 269-II </w:t>
      </w:r>
      <w:r>
        <w:rPr>
          <w:rFonts w:ascii="Times New Roman"/>
          <w:b w:val="false"/>
          <w:i w:val="false"/>
          <w:color w:val="000000"/>
          <w:sz w:val="28"/>
        </w:rPr>
        <w:t xml:space="preserve">Заңына </w:t>
      </w:r>
      <w:r>
        <w:rPr>
          <w:rFonts w:ascii="Times New Roman"/>
          <w:b w:val="false"/>
          <w:i w:val="false"/>
          <w:color w:val="000000"/>
          <w:sz w:val="28"/>
        </w:rPr>
        <w:t xml:space="preserve">және заңға тәуелдi актiлерге сәйкес республикалық бюджет қаражаты есебiнен жүзеге асырылатын қолдау нысандарынан басқа бағыттар бойынша асыл тұқымды мал шаруашылығына мемлекеттiк қолдау көрсетуге құқылы. </w:t>
      </w:r>
      <w:r>
        <w:br/>
      </w:r>
      <w:r>
        <w:rPr>
          <w:rFonts w:ascii="Times New Roman"/>
          <w:b w:val="false"/>
          <w:i w:val="false"/>
          <w:color w:val="000000"/>
          <w:sz w:val="28"/>
        </w:rPr>
        <w:t xml:space="preserve">
      Асыл тұқымдық базаны қалпына келтiру жұмысы басталды: </w:t>
      </w:r>
      <w:r>
        <w:br/>
      </w:r>
      <w:r>
        <w:rPr>
          <w:rFonts w:ascii="Times New Roman"/>
          <w:b w:val="false"/>
          <w:i w:val="false"/>
          <w:color w:val="000000"/>
          <w:sz w:val="28"/>
        </w:rPr>
        <w:t xml:space="preserve">
      мал шаруашылығы бойынша "Асыл түлiк" ААҚ асыл тұқымдық орталығы құрылып, оған 56 бұқа және бұқа ұрықтарын алуға, мұздатуға және сақтауға арналған арнайы технологиялық жабдықтар әкелiндi, аймақтарда 18 облыстық дистрибьютерлiк орталық құрылды; </w:t>
      </w:r>
      <w:r>
        <w:br/>
      </w:r>
      <w:r>
        <w:rPr>
          <w:rFonts w:ascii="Times New Roman"/>
          <w:b w:val="false"/>
          <w:i w:val="false"/>
          <w:color w:val="000000"/>
          <w:sz w:val="28"/>
        </w:rPr>
        <w:t xml:space="preserve">
      еттi құс шаруашылығы бойынша асыл тұқымдық "Астана құс" ААҚ шаруашылығы құрылды, "Сибиряк" кросса құсы әкелiндi және республикамыздың құс фабрикаларын асыл тұқымдық жұмыртқамен қамтамасыз ету басталды.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бағалы гендiк қордың, әсiресе келешектегi селекциядағы жұмысқа қажеттi сирек кездесетiн және саны аз тұқымдардың жойылып кету қаупiнiң төнуi ғалымдар мен практиктердiң көп жылдық еңбегiмен жасалған малдың отандық тұқымдары мен тұрпаттарының нашарлауына әкеп соғады; </w:t>
      </w:r>
      <w:r>
        <w:br/>
      </w:r>
      <w:r>
        <w:rPr>
          <w:rFonts w:ascii="Times New Roman"/>
          <w:b w:val="false"/>
          <w:i w:val="false"/>
          <w:color w:val="000000"/>
          <w:sz w:val="28"/>
        </w:rPr>
        <w:t xml:space="preserve">
      барлығы 209 асыл тұқымды шаруашылық қана қалды, 1990 жылғымен салыстырғанда асыл тұқымды мал басының үлес салмағы: iрi қара мал - 15 %-дан 2,9 %-ға дейiн, қой - 19-дан - 3,8 %-ға дейiн, жылқы - 9-дан - 1 %-ға дейiн, шошқа - 24-тен - 1,8 %-ға дейiн, құс - 20-дан 01,8%-ға дейiн қысқарды, бұл республикамыздың асыл тұқымды төлге мұқтаждығын тек 5 - 8 %-ға ғана өтей алады; </w:t>
      </w:r>
      <w:r>
        <w:br/>
      </w:r>
      <w:r>
        <w:rPr>
          <w:rFonts w:ascii="Times New Roman"/>
          <w:b w:val="false"/>
          <w:i w:val="false"/>
          <w:color w:val="000000"/>
          <w:sz w:val="28"/>
        </w:rPr>
        <w:t xml:space="preserve">
      табынды өз төлiнен өсiруде 95 %-ға дейiн тегi (гендiк тұрпаты) мен өнiмдiлiк сапасы белгiсiз "қолтума" малдардың пайдаланылуы малдың тұқымдылығы нашарлауына, сондай-ақ өнiмдiлiгi 2 есе азаюына және тиiсiнше алынатын өнiмнiң өзiндiк құнының қымбаттауын әкеп соғады; </w:t>
      </w:r>
      <w:r>
        <w:br/>
      </w:r>
      <w:r>
        <w:rPr>
          <w:rFonts w:ascii="Times New Roman"/>
          <w:b w:val="false"/>
          <w:i w:val="false"/>
          <w:color w:val="000000"/>
          <w:sz w:val="28"/>
        </w:rPr>
        <w:t xml:space="preserve">
      мал шаруашылығындағы мал тұқымын асылдандыру iсiн қаржылай қолдаудың көлемi аз болуы, малдың жасы мен жынысы бойынша топтарын есепке ала отырып, асылдандыру iсiн қаражаттандырудың анық тетiктерiнiң болмауы малдардың құнды гендiк қорын сақтау және молайту саласындағы қиын жағдайды түзете алмайды.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асыл тұқымдық өнiм өндiру көп шығынды талап етедi. Ауыл шаруашылығы тауарын өндiрушiлердiң басым бөлiгiнiң асыл тұқымдық өнiмге қол жеткiзуiн мемлекет қамтамасыз етуi тиiс. Бұл үшiн мынадай: </w:t>
      </w:r>
      <w:r>
        <w:br/>
      </w:r>
      <w:r>
        <w:rPr>
          <w:rFonts w:ascii="Times New Roman"/>
          <w:b w:val="false"/>
          <w:i w:val="false"/>
          <w:color w:val="000000"/>
          <w:sz w:val="28"/>
        </w:rPr>
        <w:t xml:space="preserve">
      өткiзiлген асыл тұқымды төлдi жартылай (50%-ға дейiн) арзандату; </w:t>
      </w:r>
      <w:r>
        <w:br/>
      </w:r>
      <w:r>
        <w:rPr>
          <w:rFonts w:ascii="Times New Roman"/>
          <w:b w:val="false"/>
          <w:i w:val="false"/>
          <w:color w:val="000000"/>
          <w:sz w:val="28"/>
        </w:rPr>
        <w:t xml:space="preserve">
      өткiзiлген асыл тұқымды жұмыртқаны жартылай (50%-ға дейiн) арзандату; </w:t>
      </w:r>
      <w:r>
        <w:br/>
      </w:r>
      <w:r>
        <w:rPr>
          <w:rFonts w:ascii="Times New Roman"/>
          <w:b w:val="false"/>
          <w:i w:val="false"/>
          <w:color w:val="000000"/>
          <w:sz w:val="28"/>
        </w:rPr>
        <w:t xml:space="preserve">
      өткiзiлген асыл тұқымды бұқаның ұрығын жартылай (50%-ға дейiн) арзандату; </w:t>
      </w:r>
      <w:r>
        <w:br/>
      </w:r>
      <w:r>
        <w:rPr>
          <w:rFonts w:ascii="Times New Roman"/>
          <w:b w:val="false"/>
          <w:i w:val="false"/>
          <w:color w:val="000000"/>
          <w:sz w:val="28"/>
        </w:rPr>
        <w:t xml:space="preserve">
      асыл тұқымды бұқаларды сатып алуға және өсiруге, сондай-ақ олардың ұрықтарын сақтауға және мал шаруашылығы бойынша асыл тұқымдық орталық үшiн арнайы құрал-жабдық сатып алуға жұмсалған шығынды толық өтеу; </w:t>
      </w:r>
      <w:r>
        <w:br/>
      </w:r>
      <w:r>
        <w:rPr>
          <w:rFonts w:ascii="Times New Roman"/>
          <w:b w:val="false"/>
          <w:i w:val="false"/>
          <w:color w:val="000000"/>
          <w:sz w:val="28"/>
        </w:rPr>
        <w:t xml:space="preserve">
     асыл тұқымды малдың саны аз немесе жойылып бара жатқан түрлерi мен селекциялық-генетикалық орталықтарда коллекциялық табындар құру үшiн сатып алынған арнайы технологиялық жабдықтардың құнын толық өтеу бағыттарын қаражаттандыру қажет. </w:t>
      </w:r>
    </w:p>
    <w:p>
      <w:pPr>
        <w:spacing w:after="0"/>
        <w:ind w:left="0"/>
        <w:jc w:val="both"/>
      </w:pPr>
      <w:r>
        <w:rPr>
          <w:rFonts w:ascii="Times New Roman"/>
          <w:b/>
          <w:i w:val="false"/>
          <w:color w:val="000000"/>
          <w:sz w:val="28"/>
        </w:rPr>
        <w:t xml:space="preserve">                                                                  30-кесте </w:t>
      </w:r>
    </w:p>
    <w:bookmarkStart w:name="z62" w:id="56"/>
    <w:p>
      <w:pPr>
        <w:spacing w:after="0"/>
        <w:ind w:left="0"/>
        <w:jc w:val="both"/>
      </w:pPr>
      <w:r>
        <w:rPr>
          <w:rFonts w:ascii="Times New Roman"/>
          <w:b w:val="false"/>
          <w:i w:val="false"/>
          <w:color w:val="000000"/>
          <w:sz w:val="28"/>
        </w:rPr>
        <w:t>
</w:t>
      </w:r>
      <w:r>
        <w:rPr>
          <w:rFonts w:ascii="Times New Roman"/>
          <w:b/>
          <w:i w:val="false"/>
          <w:color w:val="000000"/>
          <w:sz w:val="28"/>
        </w:rPr>
        <w:t xml:space="preserve">                            Қаржылық қамтамасыз ету </w:t>
      </w:r>
    </w:p>
    <w:bookmarkEnd w:id="56"/>
    <w:p>
      <w:pPr>
        <w:spacing w:after="0"/>
        <w:ind w:left="0"/>
        <w:jc w:val="both"/>
      </w:pPr>
      <w:r>
        <w:rPr>
          <w:rFonts w:ascii="Times New Roman"/>
          <w:b/>
          <w:i w:val="false"/>
          <w:color w:val="000000"/>
          <w:sz w:val="28"/>
        </w:rPr>
        <w:t xml:space="preserve">                                                             млн. теңге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   2002 жылы   !      Қажеттік </w:t>
      </w:r>
      <w:r>
        <w:br/>
      </w:r>
      <w:r>
        <w:rPr>
          <w:rFonts w:ascii="Times New Roman"/>
          <w:b w:val="false"/>
          <w:i w:val="false"/>
          <w:color w:val="000000"/>
          <w:sz w:val="28"/>
        </w:rPr>
        <w:t xml:space="preserve">
                                       !нақты бөлiнгенi!------------------- </w:t>
      </w:r>
      <w:r>
        <w:br/>
      </w:r>
      <w:r>
        <w:rPr>
          <w:rFonts w:ascii="Times New Roman"/>
          <w:b w:val="false"/>
          <w:i w:val="false"/>
          <w:color w:val="000000"/>
          <w:sz w:val="28"/>
        </w:rPr>
        <w:t xml:space="preserve">
                                       !               ! 2003 ! 2004 !2005 </w:t>
      </w:r>
      <w:r>
        <w:br/>
      </w:r>
      <w:r>
        <w:rPr>
          <w:rFonts w:ascii="Times New Roman"/>
          <w:b w:val="false"/>
          <w:i w:val="false"/>
          <w:color w:val="000000"/>
          <w:sz w:val="28"/>
        </w:rPr>
        <w:t xml:space="preserve">
--------------------------------------------------------------------------- </w:t>
      </w:r>
      <w:r>
        <w:br/>
      </w:r>
      <w:r>
        <w:rPr>
          <w:rFonts w:ascii="Times New Roman"/>
          <w:b w:val="false"/>
          <w:i w:val="false"/>
          <w:color w:val="000000"/>
          <w:sz w:val="28"/>
        </w:rPr>
        <w:t xml:space="preserve">
Элиталық тұқым шаруашылығы мен асыл </w:t>
      </w:r>
      <w:r>
        <w:br/>
      </w:r>
      <w:r>
        <w:rPr>
          <w:rFonts w:ascii="Times New Roman"/>
          <w:b w:val="false"/>
          <w:i w:val="false"/>
          <w:color w:val="000000"/>
          <w:sz w:val="28"/>
        </w:rPr>
        <w:t xml:space="preserve">
тұқымды малды сақтау және дамыту: </w:t>
      </w:r>
      <w:r>
        <w:br/>
      </w:r>
      <w:r>
        <w:rPr>
          <w:rFonts w:ascii="Times New Roman"/>
          <w:b w:val="false"/>
          <w:i w:val="false"/>
          <w:color w:val="000000"/>
          <w:sz w:val="28"/>
        </w:rPr>
        <w:t xml:space="preserve">
- өткiзiлген асыл тұқымды өнiмнiң </w:t>
      </w:r>
      <w:r>
        <w:br/>
      </w:r>
      <w:r>
        <w:rPr>
          <w:rFonts w:ascii="Times New Roman"/>
          <w:b w:val="false"/>
          <w:i w:val="false"/>
          <w:color w:val="000000"/>
          <w:sz w:val="28"/>
        </w:rPr>
        <w:t xml:space="preserve">
(материалдың) құнын арзандату*; </w:t>
      </w:r>
      <w:r>
        <w:br/>
      </w:r>
      <w:r>
        <w:rPr>
          <w:rFonts w:ascii="Times New Roman"/>
          <w:b w:val="false"/>
          <w:i w:val="false"/>
          <w:color w:val="000000"/>
          <w:sz w:val="28"/>
        </w:rPr>
        <w:t xml:space="preserve">
- мал шаруашылығы бойынша асыл </w:t>
      </w:r>
      <w:r>
        <w:br/>
      </w:r>
      <w:r>
        <w:rPr>
          <w:rFonts w:ascii="Times New Roman"/>
          <w:b w:val="false"/>
          <w:i w:val="false"/>
          <w:color w:val="000000"/>
          <w:sz w:val="28"/>
        </w:rPr>
        <w:t xml:space="preserve">
тұқымдық орталық құруға және еттi құс         630         716    805   888 </w:t>
      </w:r>
      <w:r>
        <w:br/>
      </w:r>
      <w:r>
        <w:rPr>
          <w:rFonts w:ascii="Times New Roman"/>
          <w:b w:val="false"/>
          <w:i w:val="false"/>
          <w:color w:val="000000"/>
          <w:sz w:val="28"/>
        </w:rPr>
        <w:t xml:space="preserve">
шаруашылығы бойынша асыл тұқымдық </w:t>
      </w:r>
      <w:r>
        <w:br/>
      </w:r>
      <w:r>
        <w:rPr>
          <w:rFonts w:ascii="Times New Roman"/>
          <w:b w:val="false"/>
          <w:i w:val="false"/>
          <w:color w:val="000000"/>
          <w:sz w:val="28"/>
        </w:rPr>
        <w:t xml:space="preserve">
шаруашылықты қалпына келтiруге </w:t>
      </w:r>
      <w:r>
        <w:br/>
      </w:r>
      <w:r>
        <w:rPr>
          <w:rFonts w:ascii="Times New Roman"/>
          <w:b w:val="false"/>
          <w:i w:val="false"/>
          <w:color w:val="000000"/>
          <w:sz w:val="28"/>
        </w:rPr>
        <w:t xml:space="preserve">
жұмсалған шығынды қаржыландыру*;               67          58     58    58 </w:t>
      </w:r>
      <w:r>
        <w:br/>
      </w:r>
      <w:r>
        <w:rPr>
          <w:rFonts w:ascii="Times New Roman"/>
          <w:b w:val="false"/>
          <w:i w:val="false"/>
          <w:color w:val="000000"/>
          <w:sz w:val="28"/>
        </w:rPr>
        <w:t xml:space="preserve">
- коллекциялық табындар құру үшiн </w:t>
      </w:r>
      <w:r>
        <w:br/>
      </w:r>
      <w:r>
        <w:rPr>
          <w:rFonts w:ascii="Times New Roman"/>
          <w:b w:val="false"/>
          <w:i w:val="false"/>
          <w:color w:val="000000"/>
          <w:sz w:val="28"/>
        </w:rPr>
        <w:t xml:space="preserve">
сатып алынған малдардың және арнайы </w:t>
      </w:r>
      <w:r>
        <w:br/>
      </w:r>
      <w:r>
        <w:rPr>
          <w:rFonts w:ascii="Times New Roman"/>
          <w:b w:val="false"/>
          <w:i w:val="false"/>
          <w:color w:val="000000"/>
          <w:sz w:val="28"/>
        </w:rPr>
        <w:t xml:space="preserve">
жабдықтардың құнын арзандату*.                 66          66     66    66 </w:t>
      </w:r>
      <w:r>
        <w:br/>
      </w:r>
      <w:r>
        <w:rPr>
          <w:rFonts w:ascii="Times New Roman"/>
          <w:b w:val="false"/>
          <w:i w:val="false"/>
          <w:color w:val="000000"/>
          <w:sz w:val="28"/>
        </w:rPr>
        <w:t xml:space="preserve">
  </w:t>
      </w:r>
      <w:r>
        <w:br/>
      </w:r>
      <w:r>
        <w:rPr>
          <w:rFonts w:ascii="Times New Roman"/>
          <w:b w:val="false"/>
          <w:i w:val="false"/>
          <w:color w:val="000000"/>
          <w:sz w:val="28"/>
        </w:rPr>
        <w:t xml:space="preserve">
     Барлығы:                                      763         840    929  1012 </w:t>
      </w:r>
      <w:r>
        <w:br/>
      </w:r>
      <w:r>
        <w:rPr>
          <w:rFonts w:ascii="Times New Roman"/>
          <w:b w:val="false"/>
          <w:i w:val="false"/>
          <w:color w:val="000000"/>
          <w:sz w:val="28"/>
        </w:rPr>
        <w:t xml:space="preserve">
--------------------------------------------------------------------------- </w:t>
      </w:r>
      <w:r>
        <w:br/>
      </w:r>
      <w:r>
        <w:rPr>
          <w:rFonts w:ascii="Times New Roman"/>
          <w:b w:val="false"/>
          <w:i w:val="false"/>
          <w:color w:val="000000"/>
          <w:sz w:val="28"/>
        </w:rPr>
        <w:t xml:space="preserve">
      * кiшi бағдарлама. </w:t>
      </w:r>
    </w:p>
    <w:p>
      <w:pPr>
        <w:spacing w:after="0"/>
        <w:ind w:left="0"/>
        <w:jc w:val="both"/>
      </w:pPr>
      <w:r>
        <w:rPr>
          <w:rFonts w:ascii="Times New Roman"/>
          <w:b w:val="false"/>
          <w:i w:val="false"/>
          <w:color w:val="000000"/>
          <w:sz w:val="28"/>
        </w:rPr>
        <w:t xml:space="preserve">      Бөлiнген қаржы көлемдерi тиiстi қаржылық жылға арналған республикалық бюджет жобасын республикалық бюджет комиссиясының қарауының нәтижесi бойынша заңнамада белгiленген тәртiппен нақтылануы мүмкiн </w:t>
      </w:r>
    </w:p>
    <w:p>
      <w:pPr>
        <w:spacing w:after="0"/>
        <w:ind w:left="0"/>
        <w:jc w:val="both"/>
      </w:pPr>
      <w:r>
        <w:rPr>
          <w:rFonts w:ascii="Times New Roman"/>
          <w:b w:val="false"/>
          <w:i w:val="false"/>
          <w:color w:val="000000"/>
          <w:sz w:val="28"/>
        </w:rPr>
        <w:t xml:space="preserve">      Күтілетiн нәтиже: </w:t>
      </w:r>
      <w:r>
        <w:br/>
      </w:r>
      <w:r>
        <w:rPr>
          <w:rFonts w:ascii="Times New Roman"/>
          <w:b w:val="false"/>
          <w:i w:val="false"/>
          <w:color w:val="000000"/>
          <w:sz w:val="28"/>
        </w:rPr>
        <w:t xml:space="preserve">
      малдың барлық түрлерiнiң асыл тұқымды төлiнiң 50%-ға дейiн, бұқа ұрықтарының 40%-ға дейiн және асыл тұқымды жұмыртқаның 50%-ға дейiн арзандатылған өзiндiк құны бойынша асыл тұқымдық өнiмге қол жеткiзудi қамтамасыз ету асыл тұқымдық өнiмдi (материалды) өткiзудiң көлемiн 2006 жылы 1,5 есе көбейтуге мүмкiндiк бередi; </w:t>
      </w:r>
      <w:r>
        <w:br/>
      </w:r>
      <w:r>
        <w:rPr>
          <w:rFonts w:ascii="Times New Roman"/>
          <w:b w:val="false"/>
          <w:i w:val="false"/>
          <w:color w:val="000000"/>
          <w:sz w:val="28"/>
        </w:rPr>
        <w:t xml:space="preserve">
      жақсартқыш тұқымды бұқалардың ұрығымен сиырларды қолдан ұрықтандырудың көлемiн 2001 жылғы 216 мыңнан 2005 жылы 395 мың басқа немесе 1,8 есе ұлғайту арқылы табынның сапасын қамтамасыз ету; </w:t>
      </w:r>
      <w:r>
        <w:br/>
      </w:r>
      <w:r>
        <w:rPr>
          <w:rFonts w:ascii="Times New Roman"/>
          <w:b w:val="false"/>
          <w:i w:val="false"/>
          <w:color w:val="000000"/>
          <w:sz w:val="28"/>
        </w:rPr>
        <w:t xml:space="preserve">
      республикалық асыл тұқымдық орталықтың және мал шаруашылығы жөнiндегi дистрибьютерлiк орталықтардың тұқым жақсартқыш өнiмдiлiгi жоғары бұқалардың ұрықтарын алу, мұздату, сақтау және пайдалану жөнiндегi жұмысын қалпына келтiру; </w:t>
      </w:r>
      <w:r>
        <w:br/>
      </w:r>
      <w:r>
        <w:rPr>
          <w:rFonts w:ascii="Times New Roman"/>
          <w:b w:val="false"/>
          <w:i w:val="false"/>
          <w:color w:val="000000"/>
          <w:sz w:val="28"/>
        </w:rPr>
        <w:t xml:space="preserve">
     коллекциялық табындарда, құрылатын селекциялық-генетикалық 4 орталықта малдың саны аз немесе жойылып бара жатқан түрлерiнiң тектiк қорын сақтау және селекция мақсатында пайдалану. </w:t>
      </w:r>
    </w:p>
    <w:bookmarkStart w:name="z63" w:id="57"/>
    <w:p>
      <w:pPr>
        <w:spacing w:after="0"/>
        <w:ind w:left="0"/>
        <w:jc w:val="left"/>
      </w:pPr>
      <w:r>
        <w:rPr>
          <w:rFonts w:ascii="Times New Roman"/>
          <w:b/>
          <w:i w:val="false"/>
          <w:color w:val="000000"/>
        </w:rPr>
        <w:t xml:space="preserve"> 
3.6.2. Сүтті мал шаруашылығын дамыту </w:t>
      </w:r>
    </w:p>
    <w:bookmarkEnd w:id="57"/>
    <w:p>
      <w:pPr>
        <w:spacing w:after="0"/>
        <w:ind w:left="0"/>
        <w:jc w:val="both"/>
      </w:pPr>
      <w:r>
        <w:rPr>
          <w:rFonts w:ascii="Times New Roman"/>
          <w:b/>
          <w:i w:val="false"/>
          <w:color w:val="000000"/>
          <w:sz w:val="28"/>
        </w:rPr>
        <w:t xml:space="preserve">      Асыл тұқымдық база және 2002 жылға арналған қаражаттандыру көлемі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Асыл тұқымдық !Қолда бар мал! Асыл тұқымды !  Асыл тұқ.   !  2002 ж. </w:t>
      </w:r>
      <w:r>
        <w:br/>
      </w:r>
      <w:r>
        <w:rPr>
          <w:rFonts w:ascii="Times New Roman"/>
          <w:b w:val="false"/>
          <w:i w:val="false"/>
          <w:color w:val="000000"/>
          <w:sz w:val="28"/>
        </w:rPr>
        <w:t xml:space="preserve">
шаруашылықтардың!  басы, бас  !  төлді сату  ! өнімнің 1 ц. ! бөлінетін </w:t>
      </w:r>
      <w:r>
        <w:br/>
      </w:r>
      <w:r>
        <w:rPr>
          <w:rFonts w:ascii="Times New Roman"/>
          <w:b w:val="false"/>
          <w:i w:val="false"/>
          <w:color w:val="000000"/>
          <w:sz w:val="28"/>
        </w:rPr>
        <w:t xml:space="preserve">
      саны      !             !   квотасы    !   тірілей    ! қаражаттан. </w:t>
      </w:r>
      <w:r>
        <w:br/>
      </w:r>
      <w:r>
        <w:rPr>
          <w:rFonts w:ascii="Times New Roman"/>
          <w:b w:val="false"/>
          <w:i w:val="false"/>
          <w:color w:val="000000"/>
          <w:sz w:val="28"/>
        </w:rPr>
        <w:t xml:space="preserve">
                !             !              !   массасын   ! дыру, мың </w:t>
      </w:r>
      <w:r>
        <w:br/>
      </w:r>
      <w:r>
        <w:rPr>
          <w:rFonts w:ascii="Times New Roman"/>
          <w:b w:val="false"/>
          <w:i w:val="false"/>
          <w:color w:val="000000"/>
          <w:sz w:val="28"/>
        </w:rPr>
        <w:t xml:space="preserve">
                !             !              !  арзандату   ! теңге </w:t>
      </w:r>
      <w:r>
        <w:br/>
      </w:r>
      <w:r>
        <w:rPr>
          <w:rFonts w:ascii="Times New Roman"/>
          <w:b w:val="false"/>
          <w:i w:val="false"/>
          <w:color w:val="000000"/>
          <w:sz w:val="28"/>
        </w:rPr>
        <w:t xml:space="preserve">
                !             !              !  нормативі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!Барлы.!сон.  ! бас ! тонна  ! теңге !  %   ! </w:t>
      </w:r>
      <w:r>
        <w:br/>
      </w:r>
      <w:r>
        <w:rPr>
          <w:rFonts w:ascii="Times New Roman"/>
          <w:b w:val="false"/>
          <w:i w:val="false"/>
          <w:color w:val="000000"/>
          <w:sz w:val="28"/>
        </w:rPr>
        <w:t xml:space="preserve">
                !ғы    !ішін. !     !        !       !      ! </w:t>
      </w:r>
      <w:r>
        <w:br/>
      </w:r>
      <w:r>
        <w:rPr>
          <w:rFonts w:ascii="Times New Roman"/>
          <w:b w:val="false"/>
          <w:i w:val="false"/>
          <w:color w:val="000000"/>
          <w:sz w:val="28"/>
        </w:rPr>
        <w:t xml:space="preserve">
                !      !аналық!     !        !       !      ! </w:t>
      </w:r>
      <w:r>
        <w:br/>
      </w:r>
      <w:r>
        <w:rPr>
          <w:rFonts w:ascii="Times New Roman"/>
          <w:b w:val="false"/>
          <w:i w:val="false"/>
          <w:color w:val="000000"/>
          <w:sz w:val="28"/>
        </w:rPr>
        <w:t xml:space="preserve">
--------------------------------------------------------------------------- </w:t>
      </w:r>
      <w:r>
        <w:br/>
      </w:r>
      <w:r>
        <w:rPr>
          <w:rFonts w:ascii="Times New Roman"/>
          <w:b w:val="false"/>
          <w:i w:val="false"/>
          <w:color w:val="000000"/>
          <w:sz w:val="28"/>
        </w:rPr>
        <w:t xml:space="preserve">
       45         81407  32594  1207  386240    6900    50      26647,8 </w:t>
      </w:r>
      <w:r>
        <w:br/>
      </w:r>
      <w:r>
        <w:rPr>
          <w:rFonts w:ascii="Times New Roman"/>
          <w:b w:val="false"/>
          <w:i w:val="false"/>
          <w:color w:val="000000"/>
          <w:sz w:val="28"/>
        </w:rPr>
        <w:t xml:space="preserve">
--------------------------------------------------------------------------- </w:t>
      </w:r>
      <w:r>
        <w:br/>
      </w:r>
      <w:r>
        <w:rPr>
          <w:rFonts w:ascii="Times New Roman"/>
          <w:b w:val="false"/>
          <w:i w:val="false"/>
          <w:color w:val="000000"/>
          <w:sz w:val="28"/>
        </w:rPr>
        <w:t xml:space="preserve">
      Басым мемлекеттік қолдаудың 2003-2005 жылдарға арналған 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 Асыл тұқ. өнімді ! 1 ц. т/м асыл тұқ.!1 ц. т/м асыл тұқ. ! Қажет </w:t>
      </w:r>
      <w:r>
        <w:br/>
      </w:r>
      <w:r>
        <w:rPr>
          <w:rFonts w:ascii="Times New Roman"/>
          <w:b w:val="false"/>
          <w:i w:val="false"/>
          <w:color w:val="000000"/>
          <w:sz w:val="28"/>
        </w:rPr>
        <w:t xml:space="preserve">
      ! сатудың күтілетін!өнімнің қалыптасқан!өнім үшін арзандату!қаражат. </w:t>
      </w:r>
      <w:r>
        <w:br/>
      </w:r>
      <w:r>
        <w:rPr>
          <w:rFonts w:ascii="Times New Roman"/>
          <w:b w:val="false"/>
          <w:i w:val="false"/>
          <w:color w:val="000000"/>
          <w:sz w:val="28"/>
        </w:rPr>
        <w:t xml:space="preserve">
      !      көлемі      !    құны, теңге    !     нормативі     !тандыру, </w:t>
      </w:r>
      <w:r>
        <w:br/>
      </w:r>
      <w:r>
        <w:rPr>
          <w:rFonts w:ascii="Times New Roman"/>
          <w:b w:val="false"/>
          <w:i w:val="false"/>
          <w:color w:val="000000"/>
          <w:sz w:val="28"/>
        </w:rPr>
        <w:t xml:space="preserve">
      !                  !                   !                   !мың теңге </w:t>
      </w:r>
      <w:r>
        <w:br/>
      </w:r>
      <w:r>
        <w:rPr>
          <w:rFonts w:ascii="Times New Roman"/>
          <w:b w:val="false"/>
          <w:i w:val="false"/>
          <w:color w:val="000000"/>
          <w:sz w:val="28"/>
        </w:rPr>
        <w:t xml:space="preserve">
      !------------------!                   !-------------------! </w:t>
      </w:r>
      <w:r>
        <w:br/>
      </w:r>
      <w:r>
        <w:rPr>
          <w:rFonts w:ascii="Times New Roman"/>
          <w:b w:val="false"/>
          <w:i w:val="false"/>
          <w:color w:val="000000"/>
          <w:sz w:val="28"/>
        </w:rPr>
        <w:t xml:space="preserve">
      !  бас  !  тонна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2003    8960     2689           13797            50        6900    185535 </w:t>
      </w:r>
      <w:r>
        <w:br/>
      </w:r>
      <w:r>
        <w:rPr>
          <w:rFonts w:ascii="Times New Roman"/>
          <w:b w:val="false"/>
          <w:i w:val="false"/>
          <w:color w:val="000000"/>
          <w:sz w:val="28"/>
        </w:rPr>
        <w:t xml:space="preserve">
2004    9240     2773           13797            50        6900    191333 </w:t>
      </w:r>
      <w:r>
        <w:br/>
      </w:r>
      <w:r>
        <w:rPr>
          <w:rFonts w:ascii="Times New Roman"/>
          <w:b w:val="false"/>
          <w:i w:val="false"/>
          <w:color w:val="000000"/>
          <w:sz w:val="28"/>
        </w:rPr>
        <w:t xml:space="preserve">
2005    9410     2822           13797            50        6900    194719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Мемлекет басымдықпен қолдайтын тұқымдық </w:t>
      </w:r>
    </w:p>
    <w:p>
      <w:pPr>
        <w:spacing w:after="0"/>
        <w:ind w:left="0"/>
        <w:jc w:val="both"/>
      </w:pPr>
      <w:r>
        <w:rPr>
          <w:rFonts w:ascii="Times New Roman"/>
          <w:b w:val="false"/>
          <w:i w:val="false"/>
          <w:color w:val="000000"/>
          <w:sz w:val="28"/>
        </w:rPr>
        <w:t xml:space="preserve">     (Картаны қағаз мәтінінен қараңыз) </w:t>
      </w:r>
    </w:p>
    <w:bookmarkStart w:name="z64" w:id="58"/>
    <w:p>
      <w:pPr>
        <w:spacing w:after="0"/>
        <w:ind w:left="0"/>
        <w:jc w:val="left"/>
      </w:pPr>
      <w:r>
        <w:rPr>
          <w:rFonts w:ascii="Times New Roman"/>
          <w:b/>
          <w:i w:val="false"/>
          <w:color w:val="000000"/>
        </w:rPr>
        <w:t xml:space="preserve"> 
3.6.3. Етті мал шаруашылығын дамыту </w:t>
      </w:r>
    </w:p>
    <w:bookmarkEnd w:id="58"/>
    <w:p>
      <w:pPr>
        <w:spacing w:after="0"/>
        <w:ind w:left="0"/>
        <w:jc w:val="both"/>
      </w:pPr>
      <w:r>
        <w:rPr>
          <w:rFonts w:ascii="Times New Roman"/>
          <w:b w:val="false"/>
          <w:i w:val="false"/>
          <w:color w:val="000000"/>
          <w:sz w:val="28"/>
        </w:rPr>
        <w:t xml:space="preserve">     а) Етті мал шаруашылығын дамыту және мемлекеттік қолдау шаралары </w:t>
      </w:r>
    </w:p>
    <w:p>
      <w:pPr>
        <w:spacing w:after="0"/>
        <w:ind w:left="0"/>
        <w:jc w:val="both"/>
      </w:pPr>
      <w:r>
        <w:rPr>
          <w:rFonts w:ascii="Times New Roman"/>
          <w:b/>
          <w:i w:val="false"/>
          <w:color w:val="000000"/>
          <w:sz w:val="28"/>
        </w:rPr>
        <w:t xml:space="preserve">     Мемлекеттік қолдаудың 2003-2005 ж.ж. 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Жылдар!Мемлекет.!асыл тұқ. өнімді !1 ц. т/м асыл!1 ц. т/м асыл ! Қажетті </w:t>
      </w:r>
      <w:r>
        <w:br/>
      </w:r>
      <w:r>
        <w:rPr>
          <w:rFonts w:ascii="Times New Roman"/>
          <w:b w:val="false"/>
          <w:i w:val="false"/>
          <w:color w:val="000000"/>
          <w:sz w:val="28"/>
        </w:rPr>
        <w:t xml:space="preserve">
      !тік қол. !сатудың күтілетін!тұқ. өнімнің !тұқ. өнім үшін! қаражат. </w:t>
      </w:r>
      <w:r>
        <w:br/>
      </w:r>
      <w:r>
        <w:rPr>
          <w:rFonts w:ascii="Times New Roman"/>
          <w:b w:val="false"/>
          <w:i w:val="false"/>
          <w:color w:val="000000"/>
          <w:sz w:val="28"/>
        </w:rPr>
        <w:t xml:space="preserve">
      !даудың   !     көлемі      !қалыптасқан  !  арзандату   ! тандыру, </w:t>
      </w:r>
      <w:r>
        <w:br/>
      </w:r>
      <w:r>
        <w:rPr>
          <w:rFonts w:ascii="Times New Roman"/>
          <w:b w:val="false"/>
          <w:i w:val="false"/>
          <w:color w:val="000000"/>
          <w:sz w:val="28"/>
        </w:rPr>
        <w:t xml:space="preserve">
      !бағыты   !                 ! құны, теңге !  нормативі   !мың теңге </w:t>
      </w:r>
      <w:r>
        <w:br/>
      </w:r>
      <w:r>
        <w:rPr>
          <w:rFonts w:ascii="Times New Roman"/>
          <w:b w:val="false"/>
          <w:i w:val="false"/>
          <w:color w:val="000000"/>
          <w:sz w:val="28"/>
        </w:rPr>
        <w:t xml:space="preserve">
      !         !-----------------!             !--------------! </w:t>
      </w:r>
      <w:r>
        <w:br/>
      </w:r>
      <w:r>
        <w:rPr>
          <w:rFonts w:ascii="Times New Roman"/>
          <w:b w:val="false"/>
          <w:i w:val="false"/>
          <w:color w:val="000000"/>
          <w:sz w:val="28"/>
        </w:rPr>
        <w:t xml:space="preserve">
      !         !  бас  !  тонна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2003    басым.     3882   1358,57      12625       50    6300      85590 </w:t>
      </w:r>
      <w:r>
        <w:br/>
      </w:r>
      <w:r>
        <w:rPr>
          <w:rFonts w:ascii="Times New Roman"/>
          <w:b w:val="false"/>
          <w:i w:val="false"/>
          <w:color w:val="000000"/>
          <w:sz w:val="28"/>
        </w:rPr>
        <w:t xml:space="preserve">
2004    дықпен     4122   1442,7                                   90895 </w:t>
      </w:r>
      <w:r>
        <w:br/>
      </w:r>
      <w:r>
        <w:rPr>
          <w:rFonts w:ascii="Times New Roman"/>
          <w:b w:val="false"/>
          <w:i w:val="false"/>
          <w:color w:val="000000"/>
          <w:sz w:val="28"/>
        </w:rPr>
        <w:t xml:space="preserve">
2005               4260   1490,0                                   93870 </w:t>
      </w:r>
      <w:r>
        <w:br/>
      </w:r>
      <w:r>
        <w:rPr>
          <w:rFonts w:ascii="Times New Roman"/>
          <w:b w:val="false"/>
          <w:i w:val="false"/>
          <w:color w:val="000000"/>
          <w:sz w:val="28"/>
        </w:rPr>
        <w:t xml:space="preserve">
2003    орташа      10    3548,3                   25    3100       110 </w:t>
      </w:r>
      <w:r>
        <w:br/>
      </w:r>
      <w:r>
        <w:rPr>
          <w:rFonts w:ascii="Times New Roman"/>
          <w:b w:val="false"/>
          <w:i w:val="false"/>
          <w:color w:val="000000"/>
          <w:sz w:val="28"/>
        </w:rPr>
        <w:t xml:space="preserve">
2004                11    3677,4                                    114 </w:t>
      </w:r>
      <w:r>
        <w:br/>
      </w:r>
      <w:r>
        <w:rPr>
          <w:rFonts w:ascii="Times New Roman"/>
          <w:b w:val="false"/>
          <w:i w:val="false"/>
          <w:color w:val="000000"/>
          <w:sz w:val="28"/>
        </w:rPr>
        <w:t xml:space="preserve">
2005                12    3741,9                                    116 </w:t>
      </w:r>
      <w:r>
        <w:br/>
      </w:r>
      <w:r>
        <w:rPr>
          <w:rFonts w:ascii="Times New Roman"/>
          <w:b w:val="false"/>
          <w:i w:val="false"/>
          <w:color w:val="000000"/>
          <w:sz w:val="28"/>
        </w:rPr>
        <w:t xml:space="preserve">
--------------------------------------------------------------------------- </w:t>
      </w:r>
      <w:r>
        <w:br/>
      </w:r>
      <w:r>
        <w:rPr>
          <w:rFonts w:ascii="Times New Roman"/>
          <w:b w:val="false"/>
          <w:i w:val="false"/>
          <w:color w:val="000000"/>
          <w:sz w:val="28"/>
        </w:rPr>
        <w:t xml:space="preserve">
     Асыл тұқымдық база және 2002 ж. арналған қаражаттандыру көлемі </w:t>
      </w:r>
      <w:r>
        <w:br/>
      </w:r>
      <w:r>
        <w:rPr>
          <w:rFonts w:ascii="Times New Roman"/>
          <w:b w:val="false"/>
          <w:i w:val="false"/>
          <w:color w:val="000000"/>
          <w:sz w:val="28"/>
        </w:rPr>
        <w:t xml:space="preserve">
--------------------------------------------------------------------------- </w:t>
      </w:r>
      <w:r>
        <w:br/>
      </w:r>
      <w:r>
        <w:rPr>
          <w:rFonts w:ascii="Times New Roman"/>
          <w:b w:val="false"/>
          <w:i w:val="false"/>
          <w:color w:val="000000"/>
          <w:sz w:val="28"/>
        </w:rPr>
        <w:t xml:space="preserve">
  Асыл тұқымдық !Қолда бар мал! Асыл тұқымды !  Асыл тұқ.   !  2002 ж. </w:t>
      </w:r>
      <w:r>
        <w:br/>
      </w:r>
      <w:r>
        <w:rPr>
          <w:rFonts w:ascii="Times New Roman"/>
          <w:b w:val="false"/>
          <w:i w:val="false"/>
          <w:color w:val="000000"/>
          <w:sz w:val="28"/>
        </w:rPr>
        <w:t xml:space="preserve">
шаруашылықтардың!  басы, бас  !  төлді сату  ! өнімнің 1 ц. ! бөлінетін </w:t>
      </w:r>
      <w:r>
        <w:br/>
      </w:r>
      <w:r>
        <w:rPr>
          <w:rFonts w:ascii="Times New Roman"/>
          <w:b w:val="false"/>
          <w:i w:val="false"/>
          <w:color w:val="000000"/>
          <w:sz w:val="28"/>
        </w:rPr>
        <w:t xml:space="preserve">
      саны      !             !   квотасы    !   тірілей    ! қаражаттан. </w:t>
      </w:r>
      <w:r>
        <w:br/>
      </w:r>
      <w:r>
        <w:rPr>
          <w:rFonts w:ascii="Times New Roman"/>
          <w:b w:val="false"/>
          <w:i w:val="false"/>
          <w:color w:val="000000"/>
          <w:sz w:val="28"/>
        </w:rPr>
        <w:t xml:space="preserve">
                !             !              !   массасын   ! дыру, мың </w:t>
      </w:r>
      <w:r>
        <w:br/>
      </w:r>
      <w:r>
        <w:rPr>
          <w:rFonts w:ascii="Times New Roman"/>
          <w:b w:val="false"/>
          <w:i w:val="false"/>
          <w:color w:val="000000"/>
          <w:sz w:val="28"/>
        </w:rPr>
        <w:t xml:space="preserve">
                !             !              !  арзандату   ! теңге </w:t>
      </w:r>
      <w:r>
        <w:br/>
      </w:r>
      <w:r>
        <w:rPr>
          <w:rFonts w:ascii="Times New Roman"/>
          <w:b w:val="false"/>
          <w:i w:val="false"/>
          <w:color w:val="000000"/>
          <w:sz w:val="28"/>
        </w:rPr>
        <w:t xml:space="preserve">
                !             !              !  нормативі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!барлы.!соның ! бас ! тонна  ! теңге !  %   ! </w:t>
      </w:r>
      <w:r>
        <w:br/>
      </w:r>
      <w:r>
        <w:rPr>
          <w:rFonts w:ascii="Times New Roman"/>
          <w:b w:val="false"/>
          <w:i w:val="false"/>
          <w:color w:val="000000"/>
          <w:sz w:val="28"/>
        </w:rPr>
        <w:t xml:space="preserve">
                !ғы    !ішінде!     !        !       !      ! </w:t>
      </w:r>
      <w:r>
        <w:br/>
      </w:r>
      <w:r>
        <w:rPr>
          <w:rFonts w:ascii="Times New Roman"/>
          <w:b w:val="false"/>
          <w:i w:val="false"/>
          <w:color w:val="000000"/>
          <w:sz w:val="28"/>
        </w:rPr>
        <w:t xml:space="preserve">
                !      !аналық!     !        !       !      ! </w:t>
      </w:r>
      <w:r>
        <w:br/>
      </w:r>
      <w:r>
        <w:rPr>
          <w:rFonts w:ascii="Times New Roman"/>
          <w:b w:val="false"/>
          <w:i w:val="false"/>
          <w:color w:val="000000"/>
          <w:sz w:val="28"/>
        </w:rPr>
        <w:t xml:space="preserve">
--------------------------------------------------------------------------- </w:t>
      </w:r>
      <w:r>
        <w:br/>
      </w:r>
      <w:r>
        <w:rPr>
          <w:rFonts w:ascii="Times New Roman"/>
          <w:b w:val="false"/>
          <w:i w:val="false"/>
          <w:color w:val="000000"/>
          <w:sz w:val="28"/>
        </w:rPr>
        <w:t xml:space="preserve">
       23         41937  16791  3048  1158,5    6300    50      72643,3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ә) Қой шаруашылығын дамыту және мемлекеттік қолдау шаралары </w:t>
      </w:r>
    </w:p>
    <w:p>
      <w:pPr>
        <w:spacing w:after="0"/>
        <w:ind w:left="0"/>
        <w:jc w:val="both"/>
      </w:pPr>
      <w:r>
        <w:rPr>
          <w:rFonts w:ascii="Times New Roman"/>
          <w:b/>
          <w:i w:val="false"/>
          <w:color w:val="000000"/>
          <w:sz w:val="28"/>
        </w:rPr>
        <w:t xml:space="preserve">     Жүн өндіруді мемлекеттік қолдаудың 2002 жылға арналған шаралары </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!Асыл тұқ. өнімді !1 ц. т/м асыл!1 ц. т/м асыл ! Қажет   </w:t>
      </w:r>
      <w:r>
        <w:br/>
      </w:r>
      <w:r>
        <w:rPr>
          <w:rFonts w:ascii="Times New Roman"/>
          <w:b w:val="false"/>
          <w:i w:val="false"/>
          <w:color w:val="000000"/>
          <w:sz w:val="28"/>
        </w:rPr>
        <w:t xml:space="preserve">
  қолдаудың     !сатудың күтілетін!тұқ. өнімнің !тұқ. өнім үшін! қаражат. </w:t>
      </w:r>
      <w:r>
        <w:br/>
      </w:r>
      <w:r>
        <w:rPr>
          <w:rFonts w:ascii="Times New Roman"/>
          <w:b w:val="false"/>
          <w:i w:val="false"/>
          <w:color w:val="000000"/>
          <w:sz w:val="28"/>
        </w:rPr>
        <w:t xml:space="preserve">
    бағыты      !     көлемі      !қалыптасқан  !  арзандату   ! тандыру, </w:t>
      </w:r>
      <w:r>
        <w:br/>
      </w:r>
      <w:r>
        <w:rPr>
          <w:rFonts w:ascii="Times New Roman"/>
          <w:b w:val="false"/>
          <w:i w:val="false"/>
          <w:color w:val="000000"/>
          <w:sz w:val="28"/>
        </w:rPr>
        <w:t xml:space="preserve">
                !                 ! құны, теңге !  нормативі   !мың теңге </w:t>
      </w:r>
      <w:r>
        <w:br/>
      </w:r>
      <w:r>
        <w:rPr>
          <w:rFonts w:ascii="Times New Roman"/>
          <w:b w:val="false"/>
          <w:i w:val="false"/>
          <w:color w:val="000000"/>
          <w:sz w:val="28"/>
        </w:rPr>
        <w:t xml:space="preserve">
                !-----------------!             !--------------! </w:t>
      </w:r>
      <w:r>
        <w:br/>
      </w:r>
      <w:r>
        <w:rPr>
          <w:rFonts w:ascii="Times New Roman"/>
          <w:b w:val="false"/>
          <w:i w:val="false"/>
          <w:color w:val="000000"/>
          <w:sz w:val="28"/>
        </w:rPr>
        <w:t xml:space="preserve">
                !  бас  !  тонна  !             ! теңге  !  %  ! </w:t>
      </w:r>
      <w:r>
        <w:br/>
      </w:r>
      <w:r>
        <w:rPr>
          <w:rFonts w:ascii="Times New Roman"/>
          <w:b w:val="false"/>
          <w:i w:val="false"/>
          <w:color w:val="000000"/>
          <w:sz w:val="28"/>
        </w:rPr>
        <w:t xml:space="preserve">
--------------------------------------------------------------------------- </w:t>
      </w:r>
      <w:r>
        <w:br/>
      </w:r>
      <w:r>
        <w:rPr>
          <w:rFonts w:ascii="Times New Roman"/>
          <w:b w:val="false"/>
          <w:i w:val="false"/>
          <w:color w:val="000000"/>
          <w:sz w:val="28"/>
        </w:rPr>
        <w:t xml:space="preserve">
Басымдықпен       80258    4013        12640       6320     50     253617 </w:t>
      </w:r>
      <w:r>
        <w:br/>
      </w:r>
      <w:r>
        <w:rPr>
          <w:rFonts w:ascii="Times New Roman"/>
          <w:b w:val="false"/>
          <w:i w:val="false"/>
          <w:color w:val="000000"/>
          <w:sz w:val="28"/>
        </w:rPr>
        <w:t xml:space="preserve">
Австрал. меринос   190      7,8        60000      30000     50      2340 </w:t>
      </w:r>
      <w:r>
        <w:br/>
      </w:r>
      <w:r>
        <w:rPr>
          <w:rFonts w:ascii="Times New Roman"/>
          <w:b w:val="false"/>
          <w:i w:val="false"/>
          <w:color w:val="000000"/>
          <w:sz w:val="28"/>
        </w:rPr>
        <w:t xml:space="preserve">
--------------------------------------------------------------------------- </w:t>
      </w:r>
      <w:r>
        <w:br/>
      </w:r>
      <w:r>
        <w:rPr>
          <w:rFonts w:ascii="Times New Roman"/>
          <w:b w:val="false"/>
          <w:i w:val="false"/>
          <w:color w:val="000000"/>
          <w:sz w:val="28"/>
        </w:rPr>
        <w:t xml:space="preserve">
     Ет өндіруді мемлекеттік қолдаудың 2002 жылға арналған 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Мемлекеттік    !Асыл тұқ. өнімді !1 ц. т/м асыл!1 ц. т/м асыл ! Қажет </w:t>
      </w:r>
      <w:r>
        <w:br/>
      </w:r>
      <w:r>
        <w:rPr>
          <w:rFonts w:ascii="Times New Roman"/>
          <w:b w:val="false"/>
          <w:i w:val="false"/>
          <w:color w:val="000000"/>
          <w:sz w:val="28"/>
        </w:rPr>
        <w:t xml:space="preserve">
  қолдаудың     !сатудың күтілетін!тұқ. өнімнің !тұқ. өнім үшін! қаражат. </w:t>
      </w:r>
      <w:r>
        <w:br/>
      </w:r>
      <w:r>
        <w:rPr>
          <w:rFonts w:ascii="Times New Roman"/>
          <w:b w:val="false"/>
          <w:i w:val="false"/>
          <w:color w:val="000000"/>
          <w:sz w:val="28"/>
        </w:rPr>
        <w:t xml:space="preserve">
    бағыты      !     көлемі      !қалыптасқан  !  арзандату   ! тандыру, </w:t>
      </w:r>
      <w:r>
        <w:br/>
      </w:r>
      <w:r>
        <w:rPr>
          <w:rFonts w:ascii="Times New Roman"/>
          <w:b w:val="false"/>
          <w:i w:val="false"/>
          <w:color w:val="000000"/>
          <w:sz w:val="28"/>
        </w:rPr>
        <w:t xml:space="preserve">
                !                 ! құны, теңге !  нормативі   !мың теңге </w:t>
      </w:r>
      <w:r>
        <w:br/>
      </w:r>
      <w:r>
        <w:rPr>
          <w:rFonts w:ascii="Times New Roman"/>
          <w:b w:val="false"/>
          <w:i w:val="false"/>
          <w:color w:val="000000"/>
          <w:sz w:val="28"/>
        </w:rPr>
        <w:t xml:space="preserve">
                !-----------------!             !--------------! </w:t>
      </w:r>
      <w:r>
        <w:br/>
      </w:r>
      <w:r>
        <w:rPr>
          <w:rFonts w:ascii="Times New Roman"/>
          <w:b w:val="false"/>
          <w:i w:val="false"/>
          <w:color w:val="000000"/>
          <w:sz w:val="28"/>
        </w:rPr>
        <w:t xml:space="preserve">
                !  бас  !  тонна  !             ! теңге  !  %  ! </w:t>
      </w:r>
      <w:r>
        <w:br/>
      </w:r>
      <w:r>
        <w:rPr>
          <w:rFonts w:ascii="Times New Roman"/>
          <w:b w:val="false"/>
          <w:i w:val="false"/>
          <w:color w:val="000000"/>
          <w:sz w:val="28"/>
        </w:rPr>
        <w:t xml:space="preserve">
--------------------------------------------------------------------------- </w:t>
      </w:r>
      <w:r>
        <w:br/>
      </w:r>
      <w:r>
        <w:rPr>
          <w:rFonts w:ascii="Times New Roman"/>
          <w:b w:val="false"/>
          <w:i w:val="false"/>
          <w:color w:val="000000"/>
          <w:sz w:val="28"/>
        </w:rPr>
        <w:t xml:space="preserve">
Басымдықпен       16500     817        10441       5221     50     42655 </w:t>
      </w:r>
      <w:r>
        <w:br/>
      </w:r>
      <w:r>
        <w:rPr>
          <w:rFonts w:ascii="Times New Roman"/>
          <w:b w:val="false"/>
          <w:i w:val="false"/>
          <w:color w:val="000000"/>
          <w:sz w:val="28"/>
        </w:rPr>
        <w:t xml:space="preserve">
Орташа            31100    1196        10441       2610     25     31215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Жылдар!Мемлекет.!асыл тұқ. өнімді !1 ц. т/м асыл!1 ц. т/м асыл ! Қажет  </w:t>
      </w:r>
      <w:r>
        <w:br/>
      </w:r>
      <w:r>
        <w:rPr>
          <w:rFonts w:ascii="Times New Roman"/>
          <w:b w:val="false"/>
          <w:i w:val="false"/>
          <w:color w:val="000000"/>
          <w:sz w:val="28"/>
        </w:rPr>
        <w:t xml:space="preserve">
      !тік қол. !сатудың күтілетін!тұқ. өнімнің !тұқ. өнім үшін! қаражат. </w:t>
      </w:r>
      <w:r>
        <w:br/>
      </w:r>
      <w:r>
        <w:rPr>
          <w:rFonts w:ascii="Times New Roman"/>
          <w:b w:val="false"/>
          <w:i w:val="false"/>
          <w:color w:val="000000"/>
          <w:sz w:val="28"/>
        </w:rPr>
        <w:t xml:space="preserve">
      !даудың   !     көлемі      !қалыптасқан  !  арзандату   ! тандыру, </w:t>
      </w:r>
      <w:r>
        <w:br/>
      </w:r>
      <w:r>
        <w:rPr>
          <w:rFonts w:ascii="Times New Roman"/>
          <w:b w:val="false"/>
          <w:i w:val="false"/>
          <w:color w:val="000000"/>
          <w:sz w:val="28"/>
        </w:rPr>
        <w:t xml:space="preserve">
      !бағыты   !                 ! құны, теңге !  нормативі   !мың теңге </w:t>
      </w:r>
      <w:r>
        <w:br/>
      </w:r>
      <w:r>
        <w:rPr>
          <w:rFonts w:ascii="Times New Roman"/>
          <w:b w:val="false"/>
          <w:i w:val="false"/>
          <w:color w:val="000000"/>
          <w:sz w:val="28"/>
        </w:rPr>
        <w:t xml:space="preserve">
      !         !-----------------!             !--------------! </w:t>
      </w:r>
      <w:r>
        <w:br/>
      </w:r>
      <w:r>
        <w:rPr>
          <w:rFonts w:ascii="Times New Roman"/>
          <w:b w:val="false"/>
          <w:i w:val="false"/>
          <w:color w:val="000000"/>
          <w:sz w:val="28"/>
        </w:rPr>
        <w:t xml:space="preserve">
      !         !  бас  !  тонна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40820   2040,9       12640       50    6320     128986 </w:t>
      </w:r>
      <w:r>
        <w:br/>
      </w:r>
      <w:r>
        <w:rPr>
          <w:rFonts w:ascii="Times New Roman"/>
          <w:b w:val="false"/>
          <w:i w:val="false"/>
          <w:color w:val="000000"/>
          <w:sz w:val="28"/>
        </w:rPr>
        <w:t xml:space="preserve">
2004    дықпен    83090   2154,5                                  136163 </w:t>
      </w:r>
      <w:r>
        <w:br/>
      </w:r>
      <w:r>
        <w:rPr>
          <w:rFonts w:ascii="Times New Roman"/>
          <w:b w:val="false"/>
          <w:i w:val="false"/>
          <w:color w:val="000000"/>
          <w:sz w:val="28"/>
        </w:rPr>
        <w:t xml:space="preserve">
2005              43990   2199,3                                  138996 </w:t>
      </w:r>
    </w:p>
    <w:p>
      <w:pPr>
        <w:spacing w:after="0"/>
        <w:ind w:left="0"/>
        <w:jc w:val="both"/>
      </w:pPr>
      <w:r>
        <w:rPr>
          <w:rFonts w:ascii="Times New Roman"/>
          <w:b w:val="false"/>
          <w:i w:val="false"/>
          <w:color w:val="000000"/>
          <w:sz w:val="28"/>
        </w:rPr>
        <w:t xml:space="preserve">2003    Австрал.   195      7,8        60000       50   30000      2340 </w:t>
      </w:r>
      <w:r>
        <w:br/>
      </w:r>
      <w:r>
        <w:rPr>
          <w:rFonts w:ascii="Times New Roman"/>
          <w:b w:val="false"/>
          <w:i w:val="false"/>
          <w:color w:val="000000"/>
          <w:sz w:val="28"/>
        </w:rPr>
        <w:t xml:space="preserve">
2004    меринос    195 </w:t>
      </w:r>
      <w:r>
        <w:br/>
      </w:r>
      <w:r>
        <w:rPr>
          <w:rFonts w:ascii="Times New Roman"/>
          <w:b w:val="false"/>
          <w:i w:val="false"/>
          <w:color w:val="000000"/>
          <w:sz w:val="28"/>
        </w:rPr>
        <w:t xml:space="preserve">
2005               195 ---------------------------------------------------------------------------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б) Шошқа шаруашылығын дамыту және мемлекеттік қолдау шаралары </w:t>
      </w:r>
    </w:p>
    <w:p>
      <w:pPr>
        <w:spacing w:after="0"/>
        <w:ind w:left="0"/>
        <w:jc w:val="both"/>
      </w:pPr>
      <w:r>
        <w:rPr>
          <w:rFonts w:ascii="Times New Roman"/>
          <w:b/>
          <w:i w:val="false"/>
          <w:color w:val="000000"/>
          <w:sz w:val="28"/>
        </w:rPr>
        <w:t xml:space="preserve">     Мемлекеттік қолдаудың 2003-2005 жылдарға арналған 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Жылдар!Мемлекет.!асыл тұқ. өнімді !1 ц. т/м асыл!1 ц. т/м асыл ! Қажет </w:t>
      </w:r>
      <w:r>
        <w:br/>
      </w:r>
      <w:r>
        <w:rPr>
          <w:rFonts w:ascii="Times New Roman"/>
          <w:b w:val="false"/>
          <w:i w:val="false"/>
          <w:color w:val="000000"/>
          <w:sz w:val="28"/>
        </w:rPr>
        <w:t xml:space="preserve">
      !тік қол. !сатудың күтілетін!тұқ. өнімнің !тұқ. өнім үшін! қаражат. </w:t>
      </w:r>
      <w:r>
        <w:br/>
      </w:r>
      <w:r>
        <w:rPr>
          <w:rFonts w:ascii="Times New Roman"/>
          <w:b w:val="false"/>
          <w:i w:val="false"/>
          <w:color w:val="000000"/>
          <w:sz w:val="28"/>
        </w:rPr>
        <w:t xml:space="preserve">
      !даудың   ! көлемі, тонна   !қалыптасқан  !  арзандату   ! тандыру, </w:t>
      </w:r>
      <w:r>
        <w:br/>
      </w:r>
      <w:r>
        <w:rPr>
          <w:rFonts w:ascii="Times New Roman"/>
          <w:b w:val="false"/>
          <w:i w:val="false"/>
          <w:color w:val="000000"/>
          <w:sz w:val="28"/>
        </w:rPr>
        <w:t xml:space="preserve">
      !бағыты   !                 ! құны, теңге !  нормативі   !мың теңге </w:t>
      </w:r>
      <w:r>
        <w:br/>
      </w:r>
      <w:r>
        <w:rPr>
          <w:rFonts w:ascii="Times New Roman"/>
          <w:b w:val="false"/>
          <w:i w:val="false"/>
          <w:color w:val="000000"/>
          <w:sz w:val="28"/>
        </w:rPr>
        <w:t xml:space="preserve">
      !         !                 !             !--------------! </w:t>
      </w:r>
      <w:r>
        <w:br/>
      </w:r>
      <w:r>
        <w:rPr>
          <w:rFonts w:ascii="Times New Roman"/>
          <w:b w:val="false"/>
          <w:i w:val="false"/>
          <w:color w:val="000000"/>
          <w:sz w:val="28"/>
        </w:rPr>
        <w:t xml:space="preserve">
      !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2003    басым.         100,9141        18800       50    9400      9486 </w:t>
      </w:r>
      <w:r>
        <w:br/>
      </w:r>
      <w:r>
        <w:rPr>
          <w:rFonts w:ascii="Times New Roman"/>
          <w:b w:val="false"/>
          <w:i w:val="false"/>
          <w:color w:val="000000"/>
          <w:sz w:val="28"/>
        </w:rPr>
        <w:t xml:space="preserve">
2004    дықпен         121,106                                    11384 </w:t>
      </w:r>
      <w:r>
        <w:br/>
      </w:r>
      <w:r>
        <w:rPr>
          <w:rFonts w:ascii="Times New Roman"/>
          <w:b w:val="false"/>
          <w:i w:val="false"/>
          <w:color w:val="000000"/>
          <w:sz w:val="28"/>
        </w:rPr>
        <w:t xml:space="preserve">
2005                   142,851                                    13428 </w:t>
      </w:r>
      <w:r>
        <w:br/>
      </w:r>
      <w:r>
        <w:rPr>
          <w:rFonts w:ascii="Times New Roman"/>
          <w:b w:val="false"/>
          <w:i w:val="false"/>
          <w:color w:val="000000"/>
          <w:sz w:val="28"/>
        </w:rPr>
        <w:t xml:space="preserve">
2003    орташа          62,620         20000       25    5000      3131 </w:t>
      </w:r>
      <w:r>
        <w:br/>
      </w:r>
      <w:r>
        <w:rPr>
          <w:rFonts w:ascii="Times New Roman"/>
          <w:b w:val="false"/>
          <w:i w:val="false"/>
          <w:color w:val="000000"/>
          <w:sz w:val="28"/>
        </w:rPr>
        <w:t xml:space="preserve">
2004                    72,270                                     3612 </w:t>
      </w:r>
      <w:r>
        <w:br/>
      </w:r>
      <w:r>
        <w:rPr>
          <w:rFonts w:ascii="Times New Roman"/>
          <w:b w:val="false"/>
          <w:i w:val="false"/>
          <w:color w:val="000000"/>
          <w:sz w:val="28"/>
        </w:rPr>
        <w:t xml:space="preserve">
2005                    73,600                                     3680 </w:t>
      </w:r>
      <w:r>
        <w:br/>
      </w:r>
      <w:r>
        <w:rPr>
          <w:rFonts w:ascii="Times New Roman"/>
          <w:b w:val="false"/>
          <w:i w:val="false"/>
          <w:color w:val="000000"/>
          <w:sz w:val="28"/>
        </w:rPr>
        <w:t xml:space="preserve">
--------------------------------------------------------------------------- </w:t>
      </w:r>
      <w:r>
        <w:br/>
      </w:r>
      <w:r>
        <w:rPr>
          <w:rFonts w:ascii="Times New Roman"/>
          <w:b w:val="false"/>
          <w:i w:val="false"/>
          <w:color w:val="000000"/>
          <w:sz w:val="28"/>
        </w:rPr>
        <w:t xml:space="preserve">
      Асыл тұқымдық база және 2002 ж. арналған қаражаттандыру көлемі </w:t>
      </w:r>
      <w:r>
        <w:br/>
      </w:r>
      <w:r>
        <w:rPr>
          <w:rFonts w:ascii="Times New Roman"/>
          <w:b w:val="false"/>
          <w:i w:val="false"/>
          <w:color w:val="000000"/>
          <w:sz w:val="28"/>
        </w:rPr>
        <w:t xml:space="preserve">
--------------------------------------------------------------------------- </w:t>
      </w:r>
      <w:r>
        <w:br/>
      </w:r>
      <w:r>
        <w:rPr>
          <w:rFonts w:ascii="Times New Roman"/>
          <w:b w:val="false"/>
          <w:i w:val="false"/>
          <w:color w:val="000000"/>
          <w:sz w:val="28"/>
        </w:rPr>
        <w:t xml:space="preserve">
Асыл   ! Тұқым.!Қолда бар мал! Асыл тұқымды !  Асыл тұқ.   !  2002 ж. </w:t>
      </w:r>
      <w:r>
        <w:br/>
      </w:r>
      <w:r>
        <w:rPr>
          <w:rFonts w:ascii="Times New Roman"/>
          <w:b w:val="false"/>
          <w:i w:val="false"/>
          <w:color w:val="000000"/>
          <w:sz w:val="28"/>
        </w:rPr>
        <w:t xml:space="preserve">
тұқымдық! дары  !  басы, бас  !  төлді сату  ! өнімнің 1 ц. ! бөлінетін </w:t>
      </w:r>
      <w:r>
        <w:br/>
      </w:r>
      <w:r>
        <w:rPr>
          <w:rFonts w:ascii="Times New Roman"/>
          <w:b w:val="false"/>
          <w:i w:val="false"/>
          <w:color w:val="000000"/>
          <w:sz w:val="28"/>
        </w:rPr>
        <w:t xml:space="preserve">
шаруашы.!       !             !   квотасы    !   тірілей    ! қаражаттан. </w:t>
      </w:r>
      <w:r>
        <w:br/>
      </w:r>
      <w:r>
        <w:rPr>
          <w:rFonts w:ascii="Times New Roman"/>
          <w:b w:val="false"/>
          <w:i w:val="false"/>
          <w:color w:val="000000"/>
          <w:sz w:val="28"/>
        </w:rPr>
        <w:t xml:space="preserve">
лықтар. !       !             !              !   массасын   ! дыру, мың </w:t>
      </w:r>
      <w:r>
        <w:br/>
      </w:r>
      <w:r>
        <w:rPr>
          <w:rFonts w:ascii="Times New Roman"/>
          <w:b w:val="false"/>
          <w:i w:val="false"/>
          <w:color w:val="000000"/>
          <w:sz w:val="28"/>
        </w:rPr>
        <w:t xml:space="preserve">
дың саны!       !             !              !  арзандату   ! теңге </w:t>
      </w:r>
      <w:r>
        <w:br/>
      </w:r>
      <w:r>
        <w:rPr>
          <w:rFonts w:ascii="Times New Roman"/>
          <w:b w:val="false"/>
          <w:i w:val="false"/>
          <w:color w:val="000000"/>
          <w:sz w:val="28"/>
        </w:rPr>
        <w:t xml:space="preserve">
        !       !             !              !  нормативі   ! </w:t>
      </w:r>
      <w:r>
        <w:br/>
      </w:r>
      <w:r>
        <w:rPr>
          <w:rFonts w:ascii="Times New Roman"/>
          <w:b w:val="false"/>
          <w:i w:val="false"/>
          <w:color w:val="000000"/>
          <w:sz w:val="28"/>
        </w:rPr>
        <w:t xml:space="preserve">
        !       !-------------!--------------!--------------! </w:t>
      </w:r>
      <w:r>
        <w:br/>
      </w:r>
      <w:r>
        <w:rPr>
          <w:rFonts w:ascii="Times New Roman"/>
          <w:b w:val="false"/>
          <w:i w:val="false"/>
          <w:color w:val="000000"/>
          <w:sz w:val="28"/>
        </w:rPr>
        <w:t xml:space="preserve">
        !       !барлы.!соның ! бас ! тонна  ! теңге !  %   ! </w:t>
      </w:r>
      <w:r>
        <w:br/>
      </w:r>
      <w:r>
        <w:rPr>
          <w:rFonts w:ascii="Times New Roman"/>
          <w:b w:val="false"/>
          <w:i w:val="false"/>
          <w:color w:val="000000"/>
          <w:sz w:val="28"/>
        </w:rPr>
        <w:t xml:space="preserve">
        !       !ғы    !ішінде!     !        !       !      ! </w:t>
      </w:r>
      <w:r>
        <w:br/>
      </w:r>
      <w:r>
        <w:rPr>
          <w:rFonts w:ascii="Times New Roman"/>
          <w:b w:val="false"/>
          <w:i w:val="false"/>
          <w:color w:val="000000"/>
          <w:sz w:val="28"/>
        </w:rPr>
        <w:t xml:space="preserve">
        !       !      !аналық!     !        !       !      ! </w:t>
      </w:r>
      <w:r>
        <w:br/>
      </w:r>
      <w:r>
        <w:rPr>
          <w:rFonts w:ascii="Times New Roman"/>
          <w:b w:val="false"/>
          <w:i w:val="false"/>
          <w:color w:val="000000"/>
          <w:sz w:val="28"/>
        </w:rPr>
        <w:t xml:space="preserve">
--------------------------------------------------------------------------- </w:t>
      </w:r>
      <w:r>
        <w:br/>
      </w:r>
      <w:r>
        <w:rPr>
          <w:rFonts w:ascii="Times New Roman"/>
          <w:b w:val="false"/>
          <w:i w:val="false"/>
          <w:color w:val="000000"/>
          <w:sz w:val="28"/>
        </w:rPr>
        <w:t xml:space="preserve">
   3     ірі ақ   17740   502   4651   395,4    9400    50      37167 </w:t>
      </w:r>
      <w:r>
        <w:br/>
      </w:r>
      <w:r>
        <w:rPr>
          <w:rFonts w:ascii="Times New Roman"/>
          <w:b w:val="false"/>
          <w:i w:val="false"/>
          <w:color w:val="000000"/>
          <w:sz w:val="28"/>
        </w:rPr>
        <w:t xml:space="preserve">
         шошқа </w:t>
      </w:r>
    </w:p>
    <w:p>
      <w:pPr>
        <w:spacing w:after="0"/>
        <w:ind w:left="0"/>
        <w:jc w:val="both"/>
      </w:pPr>
      <w:r>
        <w:rPr>
          <w:rFonts w:ascii="Times New Roman"/>
          <w:b w:val="false"/>
          <w:i w:val="false"/>
          <w:color w:val="000000"/>
          <w:sz w:val="28"/>
        </w:rPr>
        <w:t xml:space="preserve">   1     немістің  2391   250   4286    300     5000    25      15000 </w:t>
      </w:r>
      <w:r>
        <w:br/>
      </w:r>
      <w:r>
        <w:rPr>
          <w:rFonts w:ascii="Times New Roman"/>
          <w:b w:val="false"/>
          <w:i w:val="false"/>
          <w:color w:val="000000"/>
          <w:sz w:val="28"/>
        </w:rPr>
        <w:t xml:space="preserve">
         түсімді </w:t>
      </w:r>
      <w:r>
        <w:br/>
      </w:r>
      <w:r>
        <w:rPr>
          <w:rFonts w:ascii="Times New Roman"/>
          <w:b w:val="false"/>
          <w:i w:val="false"/>
          <w:color w:val="000000"/>
          <w:sz w:val="28"/>
        </w:rPr>
        <w:t xml:space="preserve">
         шошқа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в) Жылқы шаруашылығын дамыту және мемлекеттік қолдау шаралары </w:t>
      </w:r>
    </w:p>
    <w:p>
      <w:pPr>
        <w:spacing w:after="0"/>
        <w:ind w:left="0"/>
        <w:jc w:val="both"/>
      </w:pPr>
      <w:r>
        <w:rPr>
          <w:rFonts w:ascii="Times New Roman"/>
          <w:b/>
          <w:i w:val="false"/>
          <w:color w:val="000000"/>
          <w:sz w:val="28"/>
        </w:rPr>
        <w:t xml:space="preserve">     2003-2005 жылдарға арналған мемлекеттік қолдау 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Жылдар!Мемлекет.!асыл тұқ. өнімді !1 ц. т/м асыл!1 ц. т/м асыл ! Қажет </w:t>
      </w:r>
      <w:r>
        <w:br/>
      </w:r>
      <w:r>
        <w:rPr>
          <w:rFonts w:ascii="Times New Roman"/>
          <w:b w:val="false"/>
          <w:i w:val="false"/>
          <w:color w:val="000000"/>
          <w:sz w:val="28"/>
        </w:rPr>
        <w:t xml:space="preserve">
      !тік қол. !сатудың күтілетін!тұқ. өнімнің !тұқ. өнім үшін! қаражат. </w:t>
      </w:r>
      <w:r>
        <w:br/>
      </w:r>
      <w:r>
        <w:rPr>
          <w:rFonts w:ascii="Times New Roman"/>
          <w:b w:val="false"/>
          <w:i w:val="false"/>
          <w:color w:val="000000"/>
          <w:sz w:val="28"/>
        </w:rPr>
        <w:t xml:space="preserve">
      !даудың   ! көлемі, тонна   !қалыптасқан  !  арзандату   ! тандыру, </w:t>
      </w:r>
      <w:r>
        <w:br/>
      </w:r>
      <w:r>
        <w:rPr>
          <w:rFonts w:ascii="Times New Roman"/>
          <w:b w:val="false"/>
          <w:i w:val="false"/>
          <w:color w:val="000000"/>
          <w:sz w:val="28"/>
        </w:rPr>
        <w:t xml:space="preserve">
      !бағыты   !                 ! құны, теңге !  нормативі   !мың теңге </w:t>
      </w:r>
      <w:r>
        <w:br/>
      </w:r>
      <w:r>
        <w:rPr>
          <w:rFonts w:ascii="Times New Roman"/>
          <w:b w:val="false"/>
          <w:i w:val="false"/>
          <w:color w:val="000000"/>
          <w:sz w:val="28"/>
        </w:rPr>
        <w:t xml:space="preserve">
      !         !-----------------!             !--------------! </w:t>
      </w:r>
      <w:r>
        <w:br/>
      </w:r>
      <w:r>
        <w:rPr>
          <w:rFonts w:ascii="Times New Roman"/>
          <w:b w:val="false"/>
          <w:i w:val="false"/>
          <w:color w:val="000000"/>
          <w:sz w:val="28"/>
        </w:rPr>
        <w:t xml:space="preserve">
      !         !  бас  ! тонна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2003    басым.     732    241,61       15000       50    7500     18121 </w:t>
      </w:r>
      <w:r>
        <w:br/>
      </w:r>
      <w:r>
        <w:rPr>
          <w:rFonts w:ascii="Times New Roman"/>
          <w:b w:val="false"/>
          <w:i w:val="false"/>
          <w:color w:val="000000"/>
          <w:sz w:val="28"/>
        </w:rPr>
        <w:t xml:space="preserve">
2004    дықпен     780    257,65                                  19324 </w:t>
      </w:r>
      <w:r>
        <w:br/>
      </w:r>
      <w:r>
        <w:rPr>
          <w:rFonts w:ascii="Times New Roman"/>
          <w:b w:val="false"/>
          <w:i w:val="false"/>
          <w:color w:val="000000"/>
          <w:sz w:val="28"/>
        </w:rPr>
        <w:t xml:space="preserve">
2005               801    264,47                                  19835 </w:t>
      </w:r>
    </w:p>
    <w:p>
      <w:pPr>
        <w:spacing w:after="0"/>
        <w:ind w:left="0"/>
        <w:jc w:val="both"/>
      </w:pPr>
      <w:r>
        <w:rPr>
          <w:rFonts w:ascii="Times New Roman"/>
          <w:b w:val="false"/>
          <w:i w:val="false"/>
          <w:color w:val="000000"/>
          <w:sz w:val="28"/>
        </w:rPr>
        <w:t xml:space="preserve">2003    орташа     253     75,95       16400       25    4100      3114 </w:t>
      </w:r>
      <w:r>
        <w:br/>
      </w:r>
      <w:r>
        <w:rPr>
          <w:rFonts w:ascii="Times New Roman"/>
          <w:b w:val="false"/>
          <w:i w:val="false"/>
          <w:color w:val="000000"/>
          <w:sz w:val="28"/>
        </w:rPr>
        <w:t xml:space="preserve">
2004               256     76,95                                   3155 </w:t>
      </w:r>
      <w:r>
        <w:br/>
      </w:r>
      <w:r>
        <w:rPr>
          <w:rFonts w:ascii="Times New Roman"/>
          <w:b w:val="false"/>
          <w:i w:val="false"/>
          <w:color w:val="000000"/>
          <w:sz w:val="28"/>
        </w:rPr>
        <w:t xml:space="preserve">
2005               263     79,1                                    3243--------------------------------------------------------------------------- </w:t>
      </w:r>
    </w:p>
    <w:p>
      <w:pPr>
        <w:spacing w:after="0"/>
        <w:ind w:left="0"/>
        <w:jc w:val="both"/>
      </w:pPr>
      <w:r>
        <w:rPr>
          <w:rFonts w:ascii="Times New Roman"/>
          <w:b/>
          <w:i w:val="false"/>
          <w:color w:val="000000"/>
          <w:sz w:val="28"/>
        </w:rPr>
        <w:t xml:space="preserve">      Асыл тұқымдық база және 2002 ж. арналған қаражаттандыру көлемі </w:t>
      </w:r>
      <w:r>
        <w:br/>
      </w:r>
      <w:r>
        <w:rPr>
          <w:rFonts w:ascii="Times New Roman"/>
          <w:b w:val="false"/>
          <w:i w:val="false"/>
          <w:color w:val="000000"/>
          <w:sz w:val="28"/>
        </w:rPr>
        <w:t xml:space="preserve">
--------------------------------------------------------------------------- </w:t>
      </w:r>
      <w:r>
        <w:br/>
      </w:r>
      <w:r>
        <w:rPr>
          <w:rFonts w:ascii="Times New Roman"/>
          <w:b w:val="false"/>
          <w:i w:val="false"/>
          <w:color w:val="000000"/>
          <w:sz w:val="28"/>
        </w:rPr>
        <w:t xml:space="preserve">
  Асыл тұқымдық !Қолда бар мал! Асыл тұқымды !  Асыл тұқ.   !  2002 ж. </w:t>
      </w:r>
      <w:r>
        <w:br/>
      </w:r>
      <w:r>
        <w:rPr>
          <w:rFonts w:ascii="Times New Roman"/>
          <w:b w:val="false"/>
          <w:i w:val="false"/>
          <w:color w:val="000000"/>
          <w:sz w:val="28"/>
        </w:rPr>
        <w:t xml:space="preserve">
шаруашылықтардың!  басы, бас  !  төлді сату  ! өнімнің 1 ц. ! бөлінетін </w:t>
      </w:r>
      <w:r>
        <w:br/>
      </w:r>
      <w:r>
        <w:rPr>
          <w:rFonts w:ascii="Times New Roman"/>
          <w:b w:val="false"/>
          <w:i w:val="false"/>
          <w:color w:val="000000"/>
          <w:sz w:val="28"/>
        </w:rPr>
        <w:t xml:space="preserve">
      саны      !             !   квотасы    !   тірілей    ! қаражаттан. </w:t>
      </w:r>
      <w:r>
        <w:br/>
      </w:r>
      <w:r>
        <w:rPr>
          <w:rFonts w:ascii="Times New Roman"/>
          <w:b w:val="false"/>
          <w:i w:val="false"/>
          <w:color w:val="000000"/>
          <w:sz w:val="28"/>
        </w:rPr>
        <w:t xml:space="preserve">
                !             !              !   массасын   ! дыру, мың </w:t>
      </w:r>
      <w:r>
        <w:br/>
      </w:r>
      <w:r>
        <w:rPr>
          <w:rFonts w:ascii="Times New Roman"/>
          <w:b w:val="false"/>
          <w:i w:val="false"/>
          <w:color w:val="000000"/>
          <w:sz w:val="28"/>
        </w:rPr>
        <w:t xml:space="preserve">
                !             !              !  арзандату   ! теңге </w:t>
      </w:r>
      <w:r>
        <w:br/>
      </w:r>
      <w:r>
        <w:rPr>
          <w:rFonts w:ascii="Times New Roman"/>
          <w:b w:val="false"/>
          <w:i w:val="false"/>
          <w:color w:val="000000"/>
          <w:sz w:val="28"/>
        </w:rPr>
        <w:t xml:space="preserve">
                !             !              !  нормативі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!барлы.!соның ! бас ! тонна  ! теңге !  %   ! </w:t>
      </w:r>
      <w:r>
        <w:br/>
      </w:r>
      <w:r>
        <w:rPr>
          <w:rFonts w:ascii="Times New Roman"/>
          <w:b w:val="false"/>
          <w:i w:val="false"/>
          <w:color w:val="000000"/>
          <w:sz w:val="28"/>
        </w:rPr>
        <w:t xml:space="preserve">
                !ғы    !ішінде!     !        !       !      ! </w:t>
      </w:r>
      <w:r>
        <w:br/>
      </w:r>
      <w:r>
        <w:rPr>
          <w:rFonts w:ascii="Times New Roman"/>
          <w:b w:val="false"/>
          <w:i w:val="false"/>
          <w:color w:val="000000"/>
          <w:sz w:val="28"/>
        </w:rPr>
        <w:t xml:space="preserve">
                !      !аналық!     !        !       !      ! </w:t>
      </w:r>
      <w:r>
        <w:br/>
      </w:r>
      <w:r>
        <w:rPr>
          <w:rFonts w:ascii="Times New Roman"/>
          <w:b w:val="false"/>
          <w:i w:val="false"/>
          <w:color w:val="000000"/>
          <w:sz w:val="28"/>
        </w:rPr>
        <w:t xml:space="preserve">
--------------------------------------------------------------------------- </w:t>
      </w:r>
      <w:r>
        <w:br/>
      </w:r>
      <w:r>
        <w:rPr>
          <w:rFonts w:ascii="Times New Roman"/>
          <w:b w:val="false"/>
          <w:i w:val="false"/>
          <w:color w:val="000000"/>
          <w:sz w:val="28"/>
        </w:rPr>
        <w:t xml:space="preserve">
   9025   3983   1116   358,0    7500    50      23297 </w:t>
      </w:r>
      <w:r>
        <w:br/>
      </w:r>
      <w:r>
        <w:rPr>
          <w:rFonts w:ascii="Times New Roman"/>
          <w:b w:val="false"/>
          <w:i w:val="false"/>
          <w:color w:val="000000"/>
          <w:sz w:val="28"/>
        </w:rPr>
        <w:t xml:space="preserve">
--------------------------------------------------------------------------- </w:t>
      </w:r>
      <w:r>
        <w:br/>
      </w: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г) Құс шаруашылығын дамыту және мемлекеттік қолдау шаралары </w:t>
      </w:r>
    </w:p>
    <w:p>
      <w:pPr>
        <w:spacing w:after="0"/>
        <w:ind w:left="0"/>
        <w:jc w:val="both"/>
      </w:pPr>
      <w:r>
        <w:rPr>
          <w:rFonts w:ascii="Times New Roman"/>
          <w:b/>
          <w:i w:val="false"/>
          <w:color w:val="000000"/>
          <w:sz w:val="28"/>
        </w:rPr>
        <w:t xml:space="preserve">     Басым мемлекеттік қолдау шаралары </w:t>
      </w:r>
      <w:r>
        <w:rPr>
          <w:rFonts w:ascii="Times New Roman"/>
          <w:b w:val="false"/>
          <w:i w:val="false"/>
          <w:color w:val="000000"/>
          <w:sz w:val="28"/>
        </w:rPr>
        <w:t xml:space="preserve">--------------------------------------------------------------------------- </w:t>
      </w:r>
      <w:r>
        <w:br/>
      </w:r>
      <w:r>
        <w:rPr>
          <w:rFonts w:ascii="Times New Roman"/>
          <w:b w:val="false"/>
          <w:i w:val="false"/>
          <w:color w:val="000000"/>
          <w:sz w:val="28"/>
        </w:rPr>
        <w:t xml:space="preserve">
Жылдар! Аталық  !Асыл тұқ. жұмырт.!1 дана асыл  !Арзандату нор.! Қаражат. </w:t>
      </w:r>
      <w:r>
        <w:br/>
      </w:r>
      <w:r>
        <w:rPr>
          <w:rFonts w:ascii="Times New Roman"/>
          <w:b w:val="false"/>
          <w:i w:val="false"/>
          <w:color w:val="000000"/>
          <w:sz w:val="28"/>
        </w:rPr>
        <w:t xml:space="preserve">
      !         !сатудың күтілетін!тұқ. жұмырт. !мативі 1 дана ! тандыру </w:t>
      </w:r>
      <w:r>
        <w:br/>
      </w:r>
      <w:r>
        <w:rPr>
          <w:rFonts w:ascii="Times New Roman"/>
          <w:b w:val="false"/>
          <w:i w:val="false"/>
          <w:color w:val="000000"/>
          <w:sz w:val="28"/>
        </w:rPr>
        <w:t xml:space="preserve">
      !         ! көлемі, мың дана!қалыптасқан  !асыл тұқым    ! қажеттігі </w:t>
      </w:r>
      <w:r>
        <w:br/>
      </w:r>
      <w:r>
        <w:rPr>
          <w:rFonts w:ascii="Times New Roman"/>
          <w:b w:val="false"/>
          <w:i w:val="false"/>
          <w:color w:val="000000"/>
          <w:sz w:val="28"/>
        </w:rPr>
        <w:t xml:space="preserve">
      !         !                 !өзіндік. құны!жұмыртқа үшін !мың теңге </w:t>
      </w:r>
      <w:r>
        <w:br/>
      </w:r>
      <w:r>
        <w:rPr>
          <w:rFonts w:ascii="Times New Roman"/>
          <w:b w:val="false"/>
          <w:i w:val="false"/>
          <w:color w:val="000000"/>
          <w:sz w:val="28"/>
        </w:rPr>
        <w:t xml:space="preserve">
      !         !                 !теңге        !--------------! </w:t>
      </w:r>
      <w:r>
        <w:br/>
      </w:r>
      <w:r>
        <w:rPr>
          <w:rFonts w:ascii="Times New Roman"/>
          <w:b w:val="false"/>
          <w:i w:val="false"/>
          <w:color w:val="000000"/>
          <w:sz w:val="28"/>
        </w:rPr>
        <w:t xml:space="preserve">
      !         !                 !             !өз/құн.!теңге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жұмыртқа        4135           16,6        42,1     7      28945 </w:t>
      </w:r>
      <w:r>
        <w:br/>
      </w:r>
      <w:r>
        <w:rPr>
          <w:rFonts w:ascii="Times New Roman"/>
          <w:b w:val="false"/>
          <w:i w:val="false"/>
          <w:color w:val="000000"/>
          <w:sz w:val="28"/>
        </w:rPr>
        <w:t xml:space="preserve">
       бағыты </w:t>
      </w:r>
      <w:r>
        <w:br/>
      </w:r>
      <w:r>
        <w:rPr>
          <w:rFonts w:ascii="Times New Roman"/>
          <w:b w:val="false"/>
          <w:i w:val="false"/>
          <w:color w:val="000000"/>
          <w:sz w:val="28"/>
        </w:rPr>
        <w:t xml:space="preserve">
2003   ет бағыты       2970           25,1        55,8    14      36204 </w:t>
      </w:r>
      <w:r>
        <w:br/>
      </w:r>
      <w:r>
        <w:rPr>
          <w:rFonts w:ascii="Times New Roman"/>
          <w:b w:val="false"/>
          <w:i w:val="false"/>
          <w:color w:val="000000"/>
          <w:sz w:val="28"/>
        </w:rPr>
        <w:t xml:space="preserve">
       үйрек           1870           46          19,6     9      12600 </w:t>
      </w:r>
      <w:r>
        <w:br/>
      </w:r>
      <w:r>
        <w:rPr>
          <w:rFonts w:ascii="Times New Roman"/>
          <w:b w:val="false"/>
          <w:i w:val="false"/>
          <w:color w:val="000000"/>
          <w:sz w:val="28"/>
        </w:rPr>
        <w:t xml:space="preserve">
  </w:t>
      </w:r>
      <w:r>
        <w:br/>
      </w:r>
      <w:r>
        <w:rPr>
          <w:rFonts w:ascii="Times New Roman"/>
          <w:b w:val="false"/>
          <w:i w:val="false"/>
          <w:color w:val="000000"/>
          <w:sz w:val="28"/>
        </w:rPr>
        <w:t xml:space="preserve">
        жұмыртқа        5428           17,7        39,5     7      28945 </w:t>
      </w:r>
      <w:r>
        <w:br/>
      </w:r>
      <w:r>
        <w:rPr>
          <w:rFonts w:ascii="Times New Roman"/>
          <w:b w:val="false"/>
          <w:i w:val="false"/>
          <w:color w:val="000000"/>
          <w:sz w:val="28"/>
        </w:rPr>
        <w:t xml:space="preserve">
       бағыты </w:t>
      </w:r>
      <w:r>
        <w:br/>
      </w:r>
      <w:r>
        <w:rPr>
          <w:rFonts w:ascii="Times New Roman"/>
          <w:b w:val="false"/>
          <w:i w:val="false"/>
          <w:color w:val="000000"/>
          <w:sz w:val="28"/>
        </w:rPr>
        <w:t xml:space="preserve">
2004   ет бағыты       3500           26,3        53,2    14      41600 </w:t>
      </w:r>
      <w:r>
        <w:br/>
      </w:r>
      <w:r>
        <w:rPr>
          <w:rFonts w:ascii="Times New Roman"/>
          <w:b w:val="false"/>
          <w:i w:val="false"/>
          <w:color w:val="000000"/>
          <w:sz w:val="28"/>
        </w:rPr>
        <w:t xml:space="preserve">
       үйрек           3378           47          19,1     9      16830 </w:t>
      </w:r>
    </w:p>
    <w:p>
      <w:pPr>
        <w:spacing w:after="0"/>
        <w:ind w:left="0"/>
        <w:jc w:val="both"/>
      </w:pPr>
      <w:r>
        <w:rPr>
          <w:rFonts w:ascii="Times New Roman"/>
          <w:b w:val="false"/>
          <w:i w:val="false"/>
          <w:color w:val="000000"/>
          <w:sz w:val="28"/>
        </w:rPr>
        <w:t xml:space="preserve">       жұмыртқа        6900           18,8        37,2     7      48300 </w:t>
      </w:r>
      <w:r>
        <w:br/>
      </w:r>
      <w:r>
        <w:rPr>
          <w:rFonts w:ascii="Times New Roman"/>
          <w:b w:val="false"/>
          <w:i w:val="false"/>
          <w:color w:val="000000"/>
          <w:sz w:val="28"/>
        </w:rPr>
        <w:t xml:space="preserve">
       бағыты </w:t>
      </w:r>
      <w:r>
        <w:br/>
      </w:r>
      <w:r>
        <w:rPr>
          <w:rFonts w:ascii="Times New Roman"/>
          <w:b w:val="false"/>
          <w:i w:val="false"/>
          <w:color w:val="000000"/>
          <w:sz w:val="28"/>
        </w:rPr>
        <w:t xml:space="preserve">
2005   ет бағыты       4570           26,3        53,2    14      63980 </w:t>
      </w:r>
      <w:r>
        <w:br/>
      </w:r>
      <w:r>
        <w:rPr>
          <w:rFonts w:ascii="Times New Roman"/>
          <w:b w:val="false"/>
          <w:i w:val="false"/>
          <w:color w:val="000000"/>
          <w:sz w:val="28"/>
        </w:rPr>
        <w:t xml:space="preserve">
       үйрек           3900           48          18,7     9      35100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Асыл тұқымдық база және 2002 ж. арналған қаражаттандыру көлемі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Асыл тұқымдық !Қолда бары,  ! 1 дана асыл тұқ. !  2002 ж. </w:t>
      </w:r>
      <w:r>
        <w:br/>
      </w:r>
      <w:r>
        <w:rPr>
          <w:rFonts w:ascii="Times New Roman"/>
          <w:b w:val="false"/>
          <w:i w:val="false"/>
          <w:color w:val="000000"/>
          <w:sz w:val="28"/>
        </w:rPr>
        <w:t xml:space="preserve">
шаруашылықтардың!  құс басы   ! жұмыртқа арзанда.! бөлінетін </w:t>
      </w:r>
      <w:r>
        <w:br/>
      </w:r>
      <w:r>
        <w:rPr>
          <w:rFonts w:ascii="Times New Roman"/>
          <w:b w:val="false"/>
          <w:i w:val="false"/>
          <w:color w:val="000000"/>
          <w:sz w:val="28"/>
        </w:rPr>
        <w:t xml:space="preserve">
      саны      !             !   нормативі      ! қаражаттан. </w:t>
      </w:r>
      <w:r>
        <w:br/>
      </w:r>
      <w:r>
        <w:rPr>
          <w:rFonts w:ascii="Times New Roman"/>
          <w:b w:val="false"/>
          <w:i w:val="false"/>
          <w:color w:val="000000"/>
          <w:sz w:val="28"/>
        </w:rPr>
        <w:t xml:space="preserve">
                !             !                  ! дыру, мың </w:t>
      </w:r>
      <w:r>
        <w:br/>
      </w:r>
      <w:r>
        <w:rPr>
          <w:rFonts w:ascii="Times New Roman"/>
          <w:b w:val="false"/>
          <w:i w:val="false"/>
          <w:color w:val="000000"/>
          <w:sz w:val="28"/>
        </w:rPr>
        <w:t xml:space="preserve">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!барлы.!соның ! мың !            ! </w:t>
      </w:r>
      <w:r>
        <w:br/>
      </w:r>
      <w:r>
        <w:rPr>
          <w:rFonts w:ascii="Times New Roman"/>
          <w:b w:val="false"/>
          <w:i w:val="false"/>
          <w:color w:val="000000"/>
          <w:sz w:val="28"/>
        </w:rPr>
        <w:t xml:space="preserve">
                !ғы    !ішінде! дана!            ! </w:t>
      </w:r>
      <w:r>
        <w:br/>
      </w:r>
      <w:r>
        <w:rPr>
          <w:rFonts w:ascii="Times New Roman"/>
          <w:b w:val="false"/>
          <w:i w:val="false"/>
          <w:color w:val="000000"/>
          <w:sz w:val="28"/>
        </w:rPr>
        <w:t xml:space="preserve">
                !      !мекиен!     !            ! </w:t>
      </w:r>
      <w:r>
        <w:br/>
      </w:r>
      <w:r>
        <w:rPr>
          <w:rFonts w:ascii="Times New Roman"/>
          <w:b w:val="false"/>
          <w:i w:val="false"/>
          <w:color w:val="000000"/>
          <w:sz w:val="28"/>
        </w:rPr>
        <w:t xml:space="preserve">
----------------------------------------------------------------- </w:t>
      </w:r>
      <w:r>
        <w:br/>
      </w:r>
      <w:r>
        <w:rPr>
          <w:rFonts w:ascii="Times New Roman"/>
          <w:b w:val="false"/>
          <w:i w:val="false"/>
          <w:color w:val="000000"/>
          <w:sz w:val="28"/>
        </w:rPr>
        <w:t xml:space="preserve">
       9         376945  228941 </w:t>
      </w:r>
    </w:p>
    <w:p>
      <w:pPr>
        <w:spacing w:after="0"/>
        <w:ind w:left="0"/>
        <w:jc w:val="both"/>
      </w:pPr>
      <w:r>
        <w:rPr>
          <w:rFonts w:ascii="Times New Roman"/>
          <w:b w:val="false"/>
          <w:i w:val="false"/>
          <w:color w:val="000000"/>
          <w:sz w:val="28"/>
        </w:rPr>
        <w:t xml:space="preserve">жұмыртқа </w:t>
      </w:r>
      <w:r>
        <w:br/>
      </w:r>
      <w:r>
        <w:rPr>
          <w:rFonts w:ascii="Times New Roman"/>
          <w:b w:val="false"/>
          <w:i w:val="false"/>
          <w:color w:val="000000"/>
          <w:sz w:val="28"/>
        </w:rPr>
        <w:t xml:space="preserve">
бағытындағы                    2600      7            18200 </w:t>
      </w:r>
    </w:p>
    <w:p>
      <w:pPr>
        <w:spacing w:after="0"/>
        <w:ind w:left="0"/>
        <w:jc w:val="both"/>
      </w:pPr>
      <w:r>
        <w:rPr>
          <w:rFonts w:ascii="Times New Roman"/>
          <w:b w:val="false"/>
          <w:i w:val="false"/>
          <w:color w:val="000000"/>
          <w:sz w:val="28"/>
        </w:rPr>
        <w:t xml:space="preserve">ет </w:t>
      </w:r>
      <w:r>
        <w:br/>
      </w:r>
      <w:r>
        <w:rPr>
          <w:rFonts w:ascii="Times New Roman"/>
          <w:b w:val="false"/>
          <w:i w:val="false"/>
          <w:color w:val="000000"/>
          <w:sz w:val="28"/>
        </w:rPr>
        <w:t xml:space="preserve">
бағытындағы                    2586      14           36204 </w:t>
      </w:r>
    </w:p>
    <w:p>
      <w:pPr>
        <w:spacing w:after="0"/>
        <w:ind w:left="0"/>
        <w:jc w:val="both"/>
      </w:pPr>
      <w:r>
        <w:rPr>
          <w:rFonts w:ascii="Times New Roman"/>
          <w:b w:val="false"/>
          <w:i w:val="false"/>
          <w:color w:val="000000"/>
          <w:sz w:val="28"/>
        </w:rPr>
        <w:t xml:space="preserve">үйрек                          1400      9            12600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Шаралар: </w:t>
      </w:r>
    </w:p>
    <w:p>
      <w:pPr>
        <w:spacing w:after="0"/>
        <w:ind w:left="0"/>
        <w:jc w:val="both"/>
      </w:pPr>
      <w:r>
        <w:rPr>
          <w:rFonts w:ascii="Times New Roman"/>
          <w:b w:val="false"/>
          <w:i w:val="false"/>
          <w:color w:val="000000"/>
          <w:sz w:val="28"/>
        </w:rPr>
        <w:t xml:space="preserve">      1. Сүт өндiру бойынша: </w:t>
      </w:r>
    </w:p>
    <w:p>
      <w:pPr>
        <w:spacing w:after="0"/>
        <w:ind w:left="0"/>
        <w:jc w:val="both"/>
      </w:pPr>
      <w:r>
        <w:rPr>
          <w:rFonts w:ascii="Times New Roman"/>
          <w:b w:val="false"/>
          <w:i w:val="false"/>
          <w:color w:val="000000"/>
          <w:sz w:val="28"/>
        </w:rPr>
        <w:t xml:space="preserve">      iрi қалалар мен аудан орталықтарының маңайындағы аймақтарда сүт өндiруді өнiмiнiң сапалы болуына және оны iшкi рынокқа шығаруға бағыттау. Осы мақсатта мал тұқымын асылдандыру орталығының тұқым жақсартқыш бұқаларының ұрығымен сиырларды қолдан ұрықтандыруды кеңiнен енгiзу арқылы асыл тұқымды емес малды жоғары өнiмдi малдармен алмастыруды жүргiзу. </w:t>
      </w:r>
      <w:r>
        <w:br/>
      </w:r>
      <w:r>
        <w:rPr>
          <w:rFonts w:ascii="Times New Roman"/>
          <w:b w:val="false"/>
          <w:i w:val="false"/>
          <w:color w:val="000000"/>
          <w:sz w:val="28"/>
        </w:rPr>
        <w:t xml:space="preserve">
      2. Сиыр етiн өндiру бойынша: </w:t>
      </w:r>
      <w:r>
        <w:br/>
      </w:r>
      <w:r>
        <w:rPr>
          <w:rFonts w:ascii="Times New Roman"/>
          <w:b w:val="false"/>
          <w:i w:val="false"/>
          <w:color w:val="000000"/>
          <w:sz w:val="28"/>
        </w:rPr>
        <w:t xml:space="preserve">
      сиыр етiн өндiрудi аз шығынды технологияға бағдарлау, яғни iшкi және сыртқы рыноктардың сыйымдылығын ескерiп, малдың арнайы етті тұқымдарын және табиғи жайылымдық алқаптардың экологиялық мүмкiндiктерiн мейлiнше тиiмдi пайдалану. </w:t>
      </w:r>
      <w:r>
        <w:br/>
      </w:r>
      <w:r>
        <w:rPr>
          <w:rFonts w:ascii="Times New Roman"/>
          <w:b w:val="false"/>
          <w:i w:val="false"/>
          <w:color w:val="000000"/>
          <w:sz w:val="28"/>
        </w:rPr>
        <w:t xml:space="preserve">
      3. Қой шаруашылығы бойынша: </w:t>
      </w:r>
      <w:r>
        <w:br/>
      </w:r>
      <w:r>
        <w:rPr>
          <w:rFonts w:ascii="Times New Roman"/>
          <w:b w:val="false"/>
          <w:i w:val="false"/>
          <w:color w:val="000000"/>
          <w:sz w:val="28"/>
        </w:rPr>
        <w:t xml:space="preserve">
      қойдың арнайы майлы-еттi және қаракөл тұқымдарын өсiрудi тiрілей немесе жас тоқтының етi түрiнде экспортқа бағдарланған, сондай-ақ сыртқы рынокқа бағытталған меринос жүнiн өндiру үшiн арнайы биязы жүндi қойдың тұқымдарын көбейту. </w:t>
      </w:r>
      <w:r>
        <w:br/>
      </w:r>
      <w:r>
        <w:rPr>
          <w:rFonts w:ascii="Times New Roman"/>
          <w:b w:val="false"/>
          <w:i w:val="false"/>
          <w:color w:val="000000"/>
          <w:sz w:val="28"/>
        </w:rPr>
        <w:t xml:space="preserve">
      4. Шошқа шаруашылығы бойынша: iшкi рынокқа бағытталған, арнайы шаруашылықтарды бiртіндеп дамытуға бағдарланған шошқа етiнiң өндiрiсi. </w:t>
      </w:r>
      <w:r>
        <w:br/>
      </w:r>
      <w:r>
        <w:rPr>
          <w:rFonts w:ascii="Times New Roman"/>
          <w:b w:val="false"/>
          <w:i w:val="false"/>
          <w:color w:val="000000"/>
          <w:sz w:val="28"/>
        </w:rPr>
        <w:t xml:space="preserve">
      5. Жылқы шаруашылығы бойынша: арнайы жылқы тұқымдарының отандық селекциялары мен жайылымдық алқаптарды пайдалануды ескерiп, ішкі рыноктың ет пен қымызға қажеттiгiн қамтамасыз етуге, сондай-ақ асыл тұқымды спорттық жылқы шаруашылығын дамытуға бағыттау. </w:t>
      </w:r>
      <w:r>
        <w:br/>
      </w:r>
      <w:r>
        <w:rPr>
          <w:rFonts w:ascii="Times New Roman"/>
          <w:b w:val="false"/>
          <w:i w:val="false"/>
          <w:color w:val="000000"/>
          <w:sz w:val="28"/>
        </w:rPr>
        <w:t xml:space="preserve">
      6. Түйе шаруашылығы бойынша: бұл малдың өнiмдерiн өндiруге (ет пен шұбат) сұраныстың шектеулi болуына байланысты ең алдымен iшкi рынокқа және асыл тұқымды түйе шаруашылығын дамытуға бағыттау. </w:t>
      </w:r>
      <w:r>
        <w:br/>
      </w:r>
      <w:r>
        <w:rPr>
          <w:rFonts w:ascii="Times New Roman"/>
          <w:b w:val="false"/>
          <w:i w:val="false"/>
          <w:color w:val="000000"/>
          <w:sz w:val="28"/>
        </w:rPr>
        <w:t xml:space="preserve">
      7. Құс шаруашылығы бойынша: құс етi мен жұмыртқа өндiрудi iшкi рыноктың сұранысын қанағаттандыруға және импортты ығыстырып шығаруға бағыттау. Бұл саланы дамыту үшiн "Астана құс" базасында ет бағытындағы құстың тұқымын асылдандыру базасын қалпына келтiру жөнiндегi жұмысты жалғастыру және арнайы аталық iздердiң базасында жұмыртқа өндiрiсiн құс шаруашылығы бойынша қалпына келтiру жұмысын бастау. </w:t>
      </w:r>
    </w:p>
    <w:p>
      <w:pPr>
        <w:spacing w:after="0"/>
        <w:ind w:left="0"/>
        <w:jc w:val="both"/>
      </w:pPr>
      <w:r>
        <w:rPr>
          <w:rFonts w:ascii="Times New Roman"/>
          <w:b w:val="false"/>
          <w:i w:val="false"/>
          <w:color w:val="000000"/>
          <w:sz w:val="28"/>
        </w:rPr>
        <w:t xml:space="preserve">      Мал шаруашылығы саласындағы аймақтық саясаттың негiзгi бағыттары: </w:t>
      </w:r>
      <w:r>
        <w:br/>
      </w:r>
      <w:r>
        <w:rPr>
          <w:rFonts w:ascii="Times New Roman"/>
          <w:b w:val="false"/>
          <w:i w:val="false"/>
          <w:color w:val="000000"/>
          <w:sz w:val="28"/>
        </w:rPr>
        <w:t xml:space="preserve">
      Орталық аймақ (Атырау, Қарағанды, Маңғыстау облыстары, Ақтөбе, Қостанай, Батыс Қазақстан, Ақмола және Шығыс Қазақстан облыстарының оңтүстiк бөлiгi). Еттi мал шаруашылығы, еттi-майлы қой шаруашылығы және өнiмдi жылқы шаруашылығы басым бағыттар деп танылды; </w:t>
      </w:r>
      <w:r>
        <w:br/>
      </w:r>
      <w:r>
        <w:rPr>
          <w:rFonts w:ascii="Times New Roman"/>
          <w:b w:val="false"/>
          <w:i w:val="false"/>
          <w:color w:val="000000"/>
          <w:sz w:val="28"/>
        </w:rPr>
        <w:t xml:space="preserve">
      Оңтүстік аймақ (Алматы, Жамбыл, Оңтүстiк Қазақстан, Қызылорда облыстары). Бұл аймақта сүттi мал шаруашылығы, биязы жүндi қой шаруашылығы және қаракөл елтiрiсi шаруашылығы басым бағыттар болып табылады; </w:t>
      </w:r>
      <w:r>
        <w:br/>
      </w:r>
      <w:r>
        <w:rPr>
          <w:rFonts w:ascii="Times New Roman"/>
          <w:b w:val="false"/>
          <w:i w:val="false"/>
          <w:color w:val="000000"/>
          <w:sz w:val="28"/>
        </w:rPr>
        <w:t xml:space="preserve">
     Солтүстiк аймақ (Солтүстiк Қазақстан, Павлодар облыстары және Ақмола, Қостанай, Шығыс Қазақстан облыстарының солтүстiк аймақтары). Аймақ негiзiнен сүттi мал шаруашылығын, биязы жүндi қой шаруашылығын дамытуға бағдарланған. </w:t>
      </w:r>
    </w:p>
    <w:p>
      <w:pPr>
        <w:spacing w:after="0"/>
        <w:ind w:left="0"/>
        <w:jc w:val="both"/>
      </w:pPr>
      <w:r>
        <w:rPr>
          <w:rFonts w:ascii="Times New Roman"/>
          <w:b w:val="false"/>
          <w:i w:val="false"/>
          <w:color w:val="000000"/>
          <w:sz w:val="28"/>
        </w:rPr>
        <w:t xml:space="preserve">     Күтілетiн нәтиже </w:t>
      </w:r>
    </w:p>
    <w:bookmarkStart w:name="z65" w:id="59"/>
    <w:p>
      <w:pPr>
        <w:spacing w:after="0"/>
        <w:ind w:left="0"/>
        <w:jc w:val="both"/>
      </w:pPr>
      <w:r>
        <w:rPr>
          <w:rFonts w:ascii="Times New Roman"/>
          <w:b w:val="false"/>
          <w:i w:val="false"/>
          <w:color w:val="000000"/>
          <w:sz w:val="28"/>
        </w:rPr>
        <w:t>
</w:t>
      </w:r>
      <w:r>
        <w:rPr>
          <w:rFonts w:ascii="Times New Roman"/>
          <w:b/>
          <w:i w:val="false"/>
          <w:color w:val="000000"/>
          <w:sz w:val="28"/>
        </w:rPr>
        <w:t xml:space="preserve">                                                            31-кесте </w:t>
      </w:r>
    </w:p>
    <w:bookmarkEnd w:id="59"/>
    <w:p>
      <w:pPr>
        <w:spacing w:after="0"/>
        <w:ind w:left="0"/>
        <w:jc w:val="both"/>
      </w:pPr>
      <w:r>
        <w:rPr>
          <w:rFonts w:ascii="Times New Roman"/>
          <w:b/>
          <w:i w:val="false"/>
          <w:color w:val="000000"/>
          <w:sz w:val="28"/>
        </w:rPr>
        <w:t xml:space="preserve">                    2002-2005 ж.ж. мал құс басына болжам </w:t>
      </w:r>
    </w:p>
    <w:p>
      <w:pPr>
        <w:spacing w:after="0"/>
        <w:ind w:left="0"/>
        <w:jc w:val="both"/>
      </w:pPr>
      <w:r>
        <w:rPr>
          <w:rFonts w:ascii="Times New Roman"/>
          <w:b/>
          <w:i w:val="false"/>
          <w:color w:val="000000"/>
          <w:sz w:val="28"/>
        </w:rPr>
        <w:t xml:space="preserve">                                                мың бас, жылдың аяғына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Нақты      !Бағалау !         Болжам </w:t>
      </w:r>
      <w:r>
        <w:br/>
      </w:r>
      <w:r>
        <w:rPr>
          <w:rFonts w:ascii="Times New Roman"/>
          <w:b w:val="false"/>
          <w:i w:val="false"/>
          <w:color w:val="000000"/>
          <w:sz w:val="28"/>
        </w:rPr>
        <w:t xml:space="preserve">
                 !----------------!  2002  !------------------------------ </w:t>
      </w:r>
      <w:r>
        <w:br/>
      </w:r>
      <w:r>
        <w:rPr>
          <w:rFonts w:ascii="Times New Roman"/>
          <w:b w:val="false"/>
          <w:i w:val="false"/>
          <w:color w:val="000000"/>
          <w:sz w:val="28"/>
        </w:rPr>
        <w:t xml:space="preserve">
                 ! 2000   !  2001 !        ! 2003 ! 2004 ! 2005 | 2005 ж. </w:t>
      </w:r>
      <w:r>
        <w:br/>
      </w:r>
      <w:r>
        <w:rPr>
          <w:rFonts w:ascii="Times New Roman"/>
          <w:b w:val="false"/>
          <w:i w:val="false"/>
          <w:color w:val="000000"/>
          <w:sz w:val="28"/>
        </w:rPr>
        <w:t xml:space="preserve">
                 !        !       !        !      !      !      !2000 жыл. </w:t>
      </w:r>
      <w:r>
        <w:br/>
      </w:r>
      <w:r>
        <w:rPr>
          <w:rFonts w:ascii="Times New Roman"/>
          <w:b w:val="false"/>
          <w:i w:val="false"/>
          <w:color w:val="000000"/>
          <w:sz w:val="28"/>
        </w:rPr>
        <w:t xml:space="preserve">
                 !        !       !        !      !      !      !ға % </w:t>
      </w:r>
      <w:r>
        <w:br/>
      </w:r>
      <w:r>
        <w:rPr>
          <w:rFonts w:ascii="Times New Roman"/>
          <w:b w:val="false"/>
          <w:i w:val="false"/>
          <w:color w:val="000000"/>
          <w:sz w:val="28"/>
        </w:rPr>
        <w:t xml:space="preserve">
                 !        !       !        !      !      !      !есебімен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Ірі қара мал        4107    4294     4410    4550    4700  4840    118 </w:t>
      </w:r>
      <w:r>
        <w:br/>
      </w:r>
      <w:r>
        <w:rPr>
          <w:rFonts w:ascii="Times New Roman"/>
          <w:b w:val="false"/>
          <w:i w:val="false"/>
          <w:color w:val="000000"/>
          <w:sz w:val="28"/>
        </w:rPr>
        <w:t xml:space="preserve">
соның ішінде сиыр   2015    2077     2130    2200    2270  2350    117 </w:t>
      </w:r>
      <w:r>
        <w:br/>
      </w:r>
      <w:r>
        <w:rPr>
          <w:rFonts w:ascii="Times New Roman"/>
          <w:b w:val="false"/>
          <w:i w:val="false"/>
          <w:color w:val="000000"/>
          <w:sz w:val="28"/>
        </w:rPr>
        <w:t xml:space="preserve">
Қой мен ешкі        9981   10479    10700   11000   11350 11700    117 </w:t>
      </w:r>
      <w:r>
        <w:br/>
      </w:r>
      <w:r>
        <w:rPr>
          <w:rFonts w:ascii="Times New Roman"/>
          <w:b w:val="false"/>
          <w:i w:val="false"/>
          <w:color w:val="000000"/>
          <w:sz w:val="28"/>
        </w:rPr>
        <w:t xml:space="preserve">
Шошқа               1076    1124     1180    1220     270  1310    122 </w:t>
      </w:r>
      <w:r>
        <w:br/>
      </w:r>
      <w:r>
        <w:rPr>
          <w:rFonts w:ascii="Times New Roman"/>
          <w:b w:val="false"/>
          <w:i w:val="false"/>
          <w:color w:val="000000"/>
          <w:sz w:val="28"/>
        </w:rPr>
        <w:t xml:space="preserve">
Жылқы                976     990     1000    1020    1045  1075    110 </w:t>
      </w:r>
      <w:r>
        <w:br/>
      </w:r>
      <w:r>
        <w:rPr>
          <w:rFonts w:ascii="Times New Roman"/>
          <w:b w:val="false"/>
          <w:i w:val="false"/>
          <w:color w:val="000000"/>
          <w:sz w:val="28"/>
        </w:rPr>
        <w:t xml:space="preserve">
Түйе                  98     104      105     108     111   114    116 </w:t>
      </w:r>
      <w:r>
        <w:br/>
      </w:r>
      <w:r>
        <w:rPr>
          <w:rFonts w:ascii="Times New Roman"/>
          <w:b w:val="false"/>
          <w:i w:val="false"/>
          <w:color w:val="000000"/>
          <w:sz w:val="28"/>
        </w:rPr>
        <w:t xml:space="preserve">
Құс                19706   21130    21800   22570   23350 24200    123 </w:t>
      </w:r>
      <w:r>
        <w:br/>
      </w:r>
      <w:r>
        <w:rPr>
          <w:rFonts w:ascii="Times New Roman"/>
          <w:b w:val="false"/>
          <w:i w:val="false"/>
          <w:color w:val="000000"/>
          <w:sz w:val="28"/>
        </w:rPr>
        <w:t xml:space="preserve">
__________________________________________________________________________ </w:t>
      </w:r>
    </w:p>
    <w:bookmarkStart w:name="z66" w:id="60"/>
    <w:p>
      <w:pPr>
        <w:spacing w:after="0"/>
        <w:ind w:left="0"/>
        <w:jc w:val="both"/>
      </w:pPr>
      <w:r>
        <w:rPr>
          <w:rFonts w:ascii="Times New Roman"/>
          <w:b w:val="false"/>
          <w:i w:val="false"/>
          <w:color w:val="000000"/>
          <w:sz w:val="28"/>
        </w:rPr>
        <w:t>
</w:t>
      </w:r>
      <w:r>
        <w:rPr>
          <w:rFonts w:ascii="Times New Roman"/>
          <w:b/>
          <w:i w:val="false"/>
          <w:color w:val="000000"/>
          <w:sz w:val="28"/>
        </w:rPr>
        <w:t xml:space="preserve">                                                            32-кесте </w:t>
      </w:r>
    </w:p>
    <w:bookmarkEnd w:id="60"/>
    <w:p>
      <w:pPr>
        <w:spacing w:after="0"/>
        <w:ind w:left="0"/>
        <w:jc w:val="both"/>
      </w:pPr>
      <w:r>
        <w:rPr>
          <w:rFonts w:ascii="Times New Roman"/>
          <w:b/>
          <w:i w:val="false"/>
          <w:color w:val="000000"/>
          <w:sz w:val="28"/>
        </w:rPr>
        <w:t xml:space="preserve">                2000-2005 жылдарда ет, сүт, жүн және </w:t>
      </w:r>
      <w:r>
        <w:br/>
      </w:r>
      <w:r>
        <w:rPr>
          <w:rFonts w:ascii="Times New Roman"/>
          <w:b w:val="false"/>
          <w:i w:val="false"/>
          <w:color w:val="000000"/>
          <w:sz w:val="28"/>
        </w:rPr>
        <w:t>
</w:t>
      </w:r>
      <w:r>
        <w:rPr>
          <w:rFonts w:ascii="Times New Roman"/>
          <w:b/>
          <w:i w:val="false"/>
          <w:color w:val="000000"/>
          <w:sz w:val="28"/>
        </w:rPr>
        <w:t xml:space="preserve">                      терi шикiзатын өндiру </w:t>
      </w:r>
    </w:p>
    <w:p>
      <w:pPr>
        <w:spacing w:after="0"/>
        <w:ind w:left="0"/>
        <w:jc w:val="both"/>
      </w:pPr>
      <w:r>
        <w:rPr>
          <w:rFonts w:ascii="Times New Roman"/>
          <w:b/>
          <w:i w:val="false"/>
          <w:color w:val="000000"/>
          <w:sz w:val="28"/>
        </w:rPr>
        <w:t xml:space="preserve">                                                            мың тонна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Нақты    !Бағалау !         Болжам </w:t>
      </w:r>
      <w:r>
        <w:br/>
      </w:r>
      <w:r>
        <w:rPr>
          <w:rFonts w:ascii="Times New Roman"/>
          <w:b w:val="false"/>
          <w:i w:val="false"/>
          <w:color w:val="000000"/>
          <w:sz w:val="28"/>
        </w:rPr>
        <w:t xml:space="preserve">
      Өндіріс       !--------------!  2002  !----------------------------  </w:t>
      </w:r>
      <w:r>
        <w:br/>
      </w:r>
      <w:r>
        <w:rPr>
          <w:rFonts w:ascii="Times New Roman"/>
          <w:b w:val="false"/>
          <w:i w:val="false"/>
          <w:color w:val="000000"/>
          <w:sz w:val="28"/>
        </w:rPr>
        <w:t xml:space="preserve">
                    ! 2000  ! 2001 !        !  2003 !  2004  !  2005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Ет, барлығы </w:t>
      </w:r>
      <w:r>
        <w:br/>
      </w:r>
      <w:r>
        <w:rPr>
          <w:rFonts w:ascii="Times New Roman"/>
          <w:b w:val="false"/>
          <w:i w:val="false"/>
          <w:color w:val="000000"/>
          <w:sz w:val="28"/>
        </w:rPr>
        <w:t xml:space="preserve">
(сойыс салмағы), </w:t>
      </w:r>
      <w:r>
        <w:br/>
      </w:r>
      <w:r>
        <w:rPr>
          <w:rFonts w:ascii="Times New Roman"/>
          <w:b w:val="false"/>
          <w:i w:val="false"/>
          <w:color w:val="000000"/>
          <w:sz w:val="28"/>
        </w:rPr>
        <w:t xml:space="preserve">
мың тонна              623    654,5    672     691      712       735 </w:t>
      </w:r>
      <w:r>
        <w:br/>
      </w:r>
      <w:r>
        <w:rPr>
          <w:rFonts w:ascii="Times New Roman"/>
          <w:b w:val="false"/>
          <w:i w:val="false"/>
          <w:color w:val="000000"/>
          <w:sz w:val="28"/>
        </w:rPr>
        <w:t xml:space="preserve">
Сүт, барлығы, мың </w:t>
      </w:r>
      <w:r>
        <w:br/>
      </w:r>
      <w:r>
        <w:rPr>
          <w:rFonts w:ascii="Times New Roman"/>
          <w:b w:val="false"/>
          <w:i w:val="false"/>
          <w:color w:val="000000"/>
          <w:sz w:val="28"/>
        </w:rPr>
        <w:t xml:space="preserve">
тонна                 3730     3923   4020    4120      4250     4380 </w:t>
      </w:r>
      <w:r>
        <w:br/>
      </w:r>
      <w:r>
        <w:rPr>
          <w:rFonts w:ascii="Times New Roman"/>
          <w:b w:val="false"/>
          <w:i w:val="false"/>
          <w:color w:val="000000"/>
          <w:sz w:val="28"/>
        </w:rPr>
        <w:t xml:space="preserve">
Жұмыртқа, млн. дана   1672     1855   1920    1990      2060     2140 </w:t>
      </w:r>
      <w:r>
        <w:br/>
      </w:r>
      <w:r>
        <w:rPr>
          <w:rFonts w:ascii="Times New Roman"/>
          <w:b w:val="false"/>
          <w:i w:val="false"/>
          <w:color w:val="000000"/>
          <w:sz w:val="28"/>
        </w:rPr>
        <w:t xml:space="preserve">
Жүн, мың тонна        22,9     23,6   24,3    25,1        26       27 </w:t>
      </w:r>
      <w:r>
        <w:br/>
      </w:r>
      <w:r>
        <w:rPr>
          <w:rFonts w:ascii="Times New Roman"/>
          <w:b w:val="false"/>
          <w:i w:val="false"/>
          <w:color w:val="000000"/>
          <w:sz w:val="28"/>
        </w:rPr>
        <w:t xml:space="preserve">
Тері шикізаты: </w:t>
      </w:r>
      <w:r>
        <w:br/>
      </w:r>
      <w:r>
        <w:rPr>
          <w:rFonts w:ascii="Times New Roman"/>
          <w:b w:val="false"/>
          <w:i w:val="false"/>
          <w:color w:val="000000"/>
          <w:sz w:val="28"/>
        </w:rPr>
        <w:t xml:space="preserve">
ірі, мың дана         1999     1976   2030    2100      2180     2300 </w:t>
      </w:r>
      <w:r>
        <w:br/>
      </w:r>
      <w:r>
        <w:rPr>
          <w:rFonts w:ascii="Times New Roman"/>
          <w:b w:val="false"/>
          <w:i w:val="false"/>
          <w:color w:val="000000"/>
          <w:sz w:val="28"/>
        </w:rPr>
        <w:t xml:space="preserve">
Тері шикізаты: </w:t>
      </w:r>
      <w:r>
        <w:br/>
      </w:r>
      <w:r>
        <w:rPr>
          <w:rFonts w:ascii="Times New Roman"/>
          <w:b w:val="false"/>
          <w:i w:val="false"/>
          <w:color w:val="000000"/>
          <w:sz w:val="28"/>
        </w:rPr>
        <w:t xml:space="preserve">
ұсақ, мың дана        5113     5289   5450    5630      5800     6000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Өнiм өндiру 2001 жылғы деңгеймен салыстырғанда 2005 жылы табын санының өсiмi, өз төлiнен өсiрудi жақсарту және сақтау есебiнен ұлғайтылады: </w:t>
      </w:r>
      <w:r>
        <w:br/>
      </w:r>
      <w:r>
        <w:rPr>
          <w:rFonts w:ascii="Times New Roman"/>
          <w:b w:val="false"/>
          <w:i w:val="false"/>
          <w:color w:val="000000"/>
          <w:sz w:val="28"/>
        </w:rPr>
        <w:t xml:space="preserve">
      ет бойынша 12%-ға (735 және 654,5 мың тонна); </w:t>
      </w:r>
      <w:r>
        <w:br/>
      </w:r>
      <w:r>
        <w:rPr>
          <w:rFonts w:ascii="Times New Roman"/>
          <w:b w:val="false"/>
          <w:i w:val="false"/>
          <w:color w:val="000000"/>
          <w:sz w:val="28"/>
        </w:rPr>
        <w:t xml:space="preserve">
      сүт бойынша 12%-ға (4380 және 3923 мың тонна); </w:t>
      </w:r>
      <w:r>
        <w:br/>
      </w:r>
      <w:r>
        <w:rPr>
          <w:rFonts w:ascii="Times New Roman"/>
          <w:b w:val="false"/>
          <w:i w:val="false"/>
          <w:color w:val="000000"/>
          <w:sz w:val="28"/>
        </w:rPr>
        <w:t xml:space="preserve">
      жұмыртқа бойынша 15%-ға (2140 және 1855 мың дана); </w:t>
      </w:r>
      <w:r>
        <w:br/>
      </w:r>
      <w:r>
        <w:rPr>
          <w:rFonts w:ascii="Times New Roman"/>
          <w:b w:val="false"/>
          <w:i w:val="false"/>
          <w:color w:val="000000"/>
          <w:sz w:val="28"/>
        </w:rPr>
        <w:t xml:space="preserve">
      жүн бойынша 14%-ға (27 және 23,6 мың тонна); </w:t>
      </w:r>
      <w:r>
        <w:br/>
      </w:r>
      <w:r>
        <w:rPr>
          <w:rFonts w:ascii="Times New Roman"/>
          <w:b w:val="false"/>
          <w:i w:val="false"/>
          <w:color w:val="000000"/>
          <w:sz w:val="28"/>
        </w:rPr>
        <w:t xml:space="preserve">
      iрi терi шикiзаты бойынша 16%-ға (2300 және 1976 мың дана) және ұсақ терi шикiзаты бойынша 13%-ға (6000 және 5289 мың дана). </w:t>
      </w:r>
      <w:r>
        <w:br/>
      </w:r>
      <w:r>
        <w:rPr>
          <w:rFonts w:ascii="Times New Roman"/>
          <w:b w:val="false"/>
          <w:i w:val="false"/>
          <w:color w:val="000000"/>
          <w:sz w:val="28"/>
        </w:rPr>
        <w:t xml:space="preserve">
      Бәсекеге қабiлеттi өнiм шығаруды ұлғайту және тұтастай алғанда экспорттық әлеуеттi арттыру, ол өнiммен iшкi рынокты толықтыру және импорттық сәйкес өнiмдi ығыстырып шығару. </w:t>
      </w:r>
      <w:r>
        <w:br/>
      </w:r>
      <w:r>
        <w:rPr>
          <w:rFonts w:ascii="Times New Roman"/>
          <w:b w:val="false"/>
          <w:i w:val="false"/>
          <w:color w:val="000000"/>
          <w:sz w:val="28"/>
        </w:rPr>
        <w:t xml:space="preserve">
      Дайындау пункттерiнiң желiсiн құру және бағдарламаны iске асыруға жағдай туғызу. </w:t>
      </w:r>
      <w:r>
        <w:br/>
      </w:r>
      <w:r>
        <w:rPr>
          <w:rFonts w:ascii="Times New Roman"/>
          <w:b w:val="false"/>
          <w:i w:val="false"/>
          <w:color w:val="000000"/>
          <w:sz w:val="28"/>
        </w:rPr>
        <w:t xml:space="preserve">
      Экспортты ұлғайту есебiнен саланың басым бағыттарын тиiмдi дамыту қамтамасыз етiледi және сатып алу бағалары қымбаттайды. </w:t>
      </w:r>
      <w:r>
        <w:br/>
      </w:r>
      <w:r>
        <w:rPr>
          <w:rFonts w:ascii="Times New Roman"/>
          <w:b w:val="false"/>
          <w:i w:val="false"/>
          <w:color w:val="000000"/>
          <w:sz w:val="28"/>
        </w:rPr>
        <w:t xml:space="preserve">
      Мал шаруашылығы өнiмi бойынша iшкi рыноктың азық-түлiктiк қауiпсiздiгiн құру. </w:t>
      </w:r>
      <w:r>
        <w:br/>
      </w:r>
      <w:r>
        <w:rPr>
          <w:rFonts w:ascii="Times New Roman"/>
          <w:b w:val="false"/>
          <w:i w:val="false"/>
          <w:color w:val="000000"/>
          <w:sz w:val="28"/>
        </w:rPr>
        <w:t xml:space="preserve">
      Мал шаруашылығы мен құс шаруашылығындағы асыл тұқымдық базаны қалпына келтiруге жағдай жасау. </w:t>
      </w:r>
    </w:p>
    <w:bookmarkStart w:name="z67" w:id="61"/>
    <w:p>
      <w:pPr>
        <w:spacing w:after="0"/>
        <w:ind w:left="0"/>
        <w:jc w:val="both"/>
      </w:pPr>
      <w:r>
        <w:rPr>
          <w:rFonts w:ascii="Times New Roman"/>
          <w:b w:val="false"/>
          <w:i w:val="false"/>
          <w:color w:val="000000"/>
          <w:sz w:val="28"/>
        </w:rPr>
        <w:t>
</w:t>
      </w:r>
      <w:r>
        <w:rPr>
          <w:rFonts w:ascii="Times New Roman"/>
          <w:b/>
          <w:i w:val="false"/>
          <w:color w:val="000000"/>
          <w:sz w:val="28"/>
        </w:rPr>
        <w:t xml:space="preserve">                                                            32а-кесте </w:t>
      </w:r>
    </w:p>
    <w:bookmarkEnd w:id="61"/>
    <w:p>
      <w:pPr>
        <w:spacing w:after="0"/>
        <w:ind w:left="0"/>
        <w:jc w:val="both"/>
      </w:pPr>
      <w:r>
        <w:rPr>
          <w:rFonts w:ascii="Times New Roman"/>
          <w:b/>
          <w:i w:val="false"/>
          <w:color w:val="000000"/>
          <w:sz w:val="28"/>
        </w:rPr>
        <w:t xml:space="preserve">                  Қосымша жұмыс орындарын құру (бiрлiк)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Бағыт           !       Жұмыс орындары құрылады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  2003 ж. !  2004 ж. !  2005 ж.  !   Барлығы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Сүтті мал шаруашылығы     1800      1500       1500          4800 </w:t>
      </w:r>
      <w:r>
        <w:br/>
      </w:r>
      <w:r>
        <w:rPr>
          <w:rFonts w:ascii="Times New Roman"/>
          <w:b w:val="false"/>
          <w:i w:val="false"/>
          <w:color w:val="000000"/>
          <w:sz w:val="28"/>
        </w:rPr>
        <w:t xml:space="preserve">
Етті мал шаруашылығы       260       120        120           500 </w:t>
      </w:r>
      <w:r>
        <w:br/>
      </w:r>
      <w:r>
        <w:rPr>
          <w:rFonts w:ascii="Times New Roman"/>
          <w:b w:val="false"/>
          <w:i w:val="false"/>
          <w:color w:val="000000"/>
          <w:sz w:val="28"/>
        </w:rPr>
        <w:t xml:space="preserve">
Қой шаруашылығы           1140      1290       1320          3750 </w:t>
      </w:r>
      <w:r>
        <w:br/>
      </w:r>
      <w:r>
        <w:rPr>
          <w:rFonts w:ascii="Times New Roman"/>
          <w:b w:val="false"/>
          <w:i w:val="false"/>
          <w:color w:val="000000"/>
          <w:sz w:val="28"/>
        </w:rPr>
        <w:t xml:space="preserve">
Шошқа шаруашылығы         1050      1400       1050          3500 </w:t>
      </w:r>
      <w:r>
        <w:br/>
      </w:r>
      <w:r>
        <w:rPr>
          <w:rFonts w:ascii="Times New Roman"/>
          <w:b w:val="false"/>
          <w:i w:val="false"/>
          <w:color w:val="000000"/>
          <w:sz w:val="28"/>
        </w:rPr>
        <w:t xml:space="preserve">
Жылқы шаруашылығы          130       170        200           500 </w:t>
      </w:r>
      <w:r>
        <w:br/>
      </w:r>
      <w:r>
        <w:rPr>
          <w:rFonts w:ascii="Times New Roman"/>
          <w:b w:val="false"/>
          <w:i w:val="false"/>
          <w:color w:val="000000"/>
          <w:sz w:val="28"/>
        </w:rPr>
        <w:t xml:space="preserve">
Құс шаруашылығы            200       400        400          1000 </w:t>
      </w:r>
      <w:r>
        <w:br/>
      </w:r>
      <w:r>
        <w:rPr>
          <w:rFonts w:ascii="Times New Roman"/>
          <w:b w:val="false"/>
          <w:i w:val="false"/>
          <w:color w:val="000000"/>
          <w:sz w:val="28"/>
        </w:rPr>
        <w:t xml:space="preserve">
Басқа салалар               50        50         50           150 </w:t>
      </w:r>
      <w:r>
        <w:br/>
      </w:r>
      <w:r>
        <w:rPr>
          <w:rFonts w:ascii="Times New Roman"/>
          <w:b w:val="false"/>
          <w:i w:val="false"/>
          <w:color w:val="000000"/>
          <w:sz w:val="28"/>
        </w:rPr>
        <w:t xml:space="preserve">
"Асыл-Түлік" ААҚ            12                                 12 </w:t>
      </w:r>
      <w:r>
        <w:br/>
      </w:r>
      <w:r>
        <w:rPr>
          <w:rFonts w:ascii="Times New Roman"/>
          <w:b w:val="false"/>
          <w:i w:val="false"/>
          <w:color w:val="000000"/>
          <w:sz w:val="28"/>
        </w:rPr>
        <w:t xml:space="preserve">
Қолдан ұрықтандыру </w:t>
      </w:r>
      <w:r>
        <w:br/>
      </w:r>
      <w:r>
        <w:rPr>
          <w:rFonts w:ascii="Times New Roman"/>
          <w:b w:val="false"/>
          <w:i w:val="false"/>
          <w:color w:val="000000"/>
          <w:sz w:val="28"/>
        </w:rPr>
        <w:t xml:space="preserve">
пункттері                  630       630        690          1950 </w:t>
      </w:r>
      <w:r>
        <w:br/>
      </w:r>
      <w:r>
        <w:rPr>
          <w:rFonts w:ascii="Times New Roman"/>
          <w:b w:val="false"/>
          <w:i w:val="false"/>
          <w:color w:val="000000"/>
          <w:sz w:val="28"/>
        </w:rPr>
        <w:t xml:space="preserve">
Дайындау пункттері         258                                258 </w:t>
      </w:r>
      <w:r>
        <w:br/>
      </w:r>
      <w:r>
        <w:rPr>
          <w:rFonts w:ascii="Times New Roman"/>
          <w:b w:val="false"/>
          <w:i w:val="false"/>
          <w:color w:val="000000"/>
          <w:sz w:val="28"/>
        </w:rPr>
        <w:t xml:space="preserve">
Барлығы                   5530      5560       5330         16420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Қосымша жұмыс орындары: </w:t>
      </w:r>
    </w:p>
    <w:p>
      <w:pPr>
        <w:spacing w:after="0"/>
        <w:ind w:left="0"/>
        <w:jc w:val="both"/>
      </w:pPr>
      <w:r>
        <w:rPr>
          <w:rFonts w:ascii="Times New Roman"/>
          <w:b w:val="false"/>
          <w:i w:val="false"/>
          <w:color w:val="000000"/>
          <w:sz w:val="28"/>
        </w:rPr>
        <w:t xml:space="preserve">      сүттi мал шаруашылығында 320 сүттi-тауарлы ферманы қалпына келтiру және құрылысын салу есебiнен; </w:t>
      </w:r>
      <w:r>
        <w:br/>
      </w:r>
      <w:r>
        <w:rPr>
          <w:rFonts w:ascii="Times New Roman"/>
          <w:b w:val="false"/>
          <w:i w:val="false"/>
          <w:color w:val="000000"/>
          <w:sz w:val="28"/>
        </w:rPr>
        <w:t xml:space="preserve">
      еттi мал шаруашылығында, қой шаруашылығында, жылқы шаруашылығында, шошқа шаруашылығында және басқа да салаларда табынды өз төлiнен көптеп өсiрудiң және мал басын көбейтудiң есебiнен; </w:t>
      </w:r>
      <w:r>
        <w:br/>
      </w:r>
      <w:r>
        <w:rPr>
          <w:rFonts w:ascii="Times New Roman"/>
          <w:b w:val="false"/>
          <w:i w:val="false"/>
          <w:color w:val="000000"/>
          <w:sz w:val="28"/>
        </w:rPr>
        <w:t xml:space="preserve">
      құс шаруашылығында 5 құс фабрикасын қалпына келтiру және жұмыс iстеп тұрған құс фабрикаларындағы құстың санын арттыру есебiнен ашылатын болады. </w:t>
      </w:r>
    </w:p>
    <w:bookmarkStart w:name="z68" w:id="62"/>
    <w:p>
      <w:pPr>
        <w:spacing w:after="0"/>
        <w:ind w:left="0"/>
        <w:jc w:val="left"/>
      </w:pPr>
      <w:r>
        <w:rPr>
          <w:rFonts w:ascii="Times New Roman"/>
          <w:b/>
          <w:i w:val="false"/>
          <w:color w:val="000000"/>
        </w:rPr>
        <w:t xml:space="preserve"> 
3.7. Ветеринария </w:t>
      </w:r>
    </w:p>
    <w:bookmarkEnd w:id="62"/>
    <w:p>
      <w:pPr>
        <w:spacing w:after="0"/>
        <w:ind w:left="0"/>
        <w:jc w:val="both"/>
      </w:pPr>
      <w:r>
        <w:rPr>
          <w:rFonts w:ascii="Times New Roman"/>
          <w:b w:val="false"/>
          <w:i w:val="false"/>
          <w:color w:val="000000"/>
          <w:sz w:val="28"/>
        </w:rPr>
        <w:t xml:space="preserve">     Ағымдағы жай-күйi </w:t>
      </w:r>
      <w:r>
        <w:br/>
      </w:r>
      <w:r>
        <w:rPr>
          <w:rFonts w:ascii="Times New Roman"/>
          <w:b w:val="false"/>
          <w:i w:val="false"/>
          <w:color w:val="000000"/>
          <w:sz w:val="28"/>
        </w:rPr>
        <w:t xml:space="preserve">
      Республикада мал мен құстың жұқпалы ауруларының 200-ден астам түрлерi ұшырасады, соның iшiнде 75-i аса қауiптi түрлерiне жатады, оның көбi адам мен мал үшiн ортақ аурулар болып табылады. 2002 жылы республикалық бюджет қаражаты есебiнен 38 ауру бойынша алдын алу iс-шараларын жүргiзу жоспарлануда. Басқа аурулар бойынша ветеринариялық iс-шаралар өзге көздер есебiнен қаржыландырылады. </w:t>
      </w:r>
      <w:r>
        <w:br/>
      </w:r>
      <w:r>
        <w:rPr>
          <w:rFonts w:ascii="Times New Roman"/>
          <w:b w:val="false"/>
          <w:i w:val="false"/>
          <w:color w:val="000000"/>
          <w:sz w:val="28"/>
        </w:rPr>
        <w:t xml:space="preserve">
      Тұрақты табиғи ошақтардың болуынан және жүргiзiлетiн алдын алу iс-шаралары деңгейiнiң жеткiлiксiздiгiнен жыл сайын мал мен құстың әртүрлi аса қауiптi жұқпалы ауруларының 20-ға жуық ошағы тiркеледi. Республикада сiбiр жарасының 3 мыңнан аса ошағы, құтырудың, лептоспироздың ошақтары бар. Туберкулез бен бруцеллез бойынша қолайсыз 40 пункті бар. </w:t>
      </w:r>
      <w:r>
        <w:br/>
      </w:r>
      <w:r>
        <w:rPr>
          <w:rFonts w:ascii="Times New Roman"/>
          <w:b w:val="false"/>
          <w:i w:val="false"/>
          <w:color w:val="000000"/>
          <w:sz w:val="28"/>
        </w:rPr>
        <w:t xml:space="preserve">
      Ауылда меншiк түрiнiң, ауыл шаруашылығы өндiрiсiн ұйымдастыру нысандарының өзгеруi және шаруашылық жүргiзушi субъектiлердiң нарықтық қатынастарға көшуi ветеринария жүйесiн түбегейлi қайта құруды және ветеринариялық iс-шараларды ұйымдастыру жөнiндегi жұмыс әдiстерiн қайта қарауды талап етті. Қолда бар мал басының 98 %-ы жеке меншiк үй шаруашылығында және ауыл шаруашылығы құрылымдарында күтiп бағылады. Ауыл шаруашылығының мал басын толық қамту мақсатында ветеринариялық биологиялық препараттарды қолдану жергiлiктi жерлерде бәсекелес ортаға берiлген және лицензиялы ветеринариялық дәрiгерлер мұны конкурстық негізде жүзеге асырады. </w:t>
      </w:r>
      <w:r>
        <w:br/>
      </w:r>
      <w:r>
        <w:rPr>
          <w:rFonts w:ascii="Times New Roman"/>
          <w:b w:val="false"/>
          <w:i w:val="false"/>
          <w:color w:val="000000"/>
          <w:sz w:val="28"/>
        </w:rPr>
        <w:t>
      Қазақстан Республикасы Президентiнiң "Ветеринария туралы" 1995 жылы қабылданған заң күшi бар қолданылып жүрген </w:t>
      </w:r>
      <w:r>
        <w:rPr>
          <w:rFonts w:ascii="Times New Roman"/>
          <w:b w:val="false"/>
          <w:i w:val="false"/>
          <w:color w:val="000000"/>
          <w:sz w:val="28"/>
        </w:rPr>
        <w:t xml:space="preserve">Жарлығы </w:t>
      </w:r>
      <w:r>
        <w:rPr>
          <w:rFonts w:ascii="Times New Roman"/>
          <w:b w:val="false"/>
          <w:i w:val="false"/>
          <w:color w:val="000000"/>
          <w:sz w:val="28"/>
        </w:rPr>
        <w:t xml:space="preserve">объективтiк себептерге байланысты ескiрдi, ал оның негiзгi ережелерi кейiннен қабылданған базалық, экономикалық көптеген заңдарға қарама-қайшы келедi. Осыған байланысты ветеринария саласындағы реформаланып жатқан қоғамдық қатынастарды реттеу мақсатында қазiр Қазақстан Республикасының Парламентiнде қаралуда жатқан "Ветеринария туралы" Қазақстан Республикасы Заңының жаңа жобасы әзiрлендi. </w:t>
      </w:r>
      <w:r>
        <w:br/>
      </w:r>
      <w:r>
        <w:rPr>
          <w:rFonts w:ascii="Times New Roman"/>
          <w:b w:val="false"/>
          <w:i w:val="false"/>
          <w:color w:val="000000"/>
          <w:sz w:val="28"/>
        </w:rPr>
        <w:t xml:space="preserve">
      Мемлекеттiк ветеринариялық қадағалаудың ұйымдық құрылымы Ауыл шаруашылығы министрлiгiнiң ветеринариялық қадағалау департаментi, ҚР АШМ-нiң облыстық, аудандық, қалалық аумақтық басқармаларының ветеринариялық қадағалау бөлiмдерi болып табылады. 2364 ауылдық және кенттiк аймақтарда ветеринариялық-санитариялық қадағалауды ҚР АШМ-нiң аудандық, қалалық басқармаларының 1430 ветеринариялық инспекторы, 3255 ветеринариялық инспектор, соның iшiнде шекарадағы және көлiктегi мемлекеттiк ветеринариялық бақылауды - 23 шекаралық ветеринариялық-фитосанитариялық бекеттер мен 133 постыларда 478 ветеринария маманы жүзеге асырады.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ветеринариялық қызмет көрсетудiң бәсекелестiк секторын дамыту: республика бойынша шамамен шартты түрде 7,9 млн. бас мал бар, оларға қызмет көрсету үшiн нормативтер бойынша 12279 ветеринария маманы қажет, сонда әрбiр ветеринария маманына шартты түрде 650 бас мал жүктелмек, алайда қазiргi уақытта мал шаруашылығына өндiрiстiк ветеринариялық қызмет көрсетумен лицензиясы бар 6663 ветеринария маманы айналысады; </w:t>
      </w:r>
      <w:r>
        <w:br/>
      </w:r>
      <w:r>
        <w:rPr>
          <w:rFonts w:ascii="Times New Roman"/>
          <w:b w:val="false"/>
          <w:i w:val="false"/>
          <w:color w:val="000000"/>
          <w:sz w:val="28"/>
        </w:rPr>
        <w:t xml:space="preserve">
      фармацевтикалық зауыттар мен фабрикалар болмағандықтан республикада антибиотиктер, антипаразитарлық және дезинфекциялық құралдар, республиканың мал шаруашылығы үшiн фармакологиялық препараттар өндiрiлмейдi, ветеринариялық биологиялық және фармацевтикалық препараттар мен құралдардың елеулi көлемi шетелдерден әкелiнеді; </w:t>
      </w:r>
      <w:r>
        <w:br/>
      </w:r>
      <w:r>
        <w:rPr>
          <w:rFonts w:ascii="Times New Roman"/>
          <w:b w:val="false"/>
          <w:i w:val="false"/>
          <w:color w:val="000000"/>
          <w:sz w:val="28"/>
        </w:rPr>
        <w:t xml:space="preserve">
      ауылдық және кенттiк аймақтарда ветеринариялық инспекторлардың жетiспеуi: 67,5% қамтылған; </w:t>
      </w:r>
      <w:r>
        <w:br/>
      </w:r>
      <w:r>
        <w:rPr>
          <w:rFonts w:ascii="Times New Roman"/>
          <w:b w:val="false"/>
          <w:i w:val="false"/>
          <w:color w:val="000000"/>
          <w:sz w:val="28"/>
        </w:rPr>
        <w:t xml:space="preserve">
      республиканың ветеринариялық зертханалары техникалық жарақтандырылуы жөнiнен қазiргі заман талаптарынан едәуiр кейiн қалған және ХАССП принциптерiне негiзделген ДСҰ-ның мүше елдерiне қойылатын талаптарға жауап бермейдi: ветеринариялық зертханалардың техникалық жарақтандырылуы халықаралық нормалар мен стандарттарға сәйкес келмеуiнiң салдарынан жүргiзiлетiн сараптамалар әдiснамасының төмендiгi және халықаралық деңгейдегi нормалар мен стандарттарға сәйкес келмеуi өз кезегiнде ауыл шаруашылығы құрылымдарына малдан өндiрiлетiн өнiмдер мен шикiзаттарды, сондай-ақ тiрi малды алыс шетелдерге экспорттауға мүмкiндiк бермейдi; </w:t>
      </w:r>
      <w:r>
        <w:br/>
      </w:r>
      <w:r>
        <w:rPr>
          <w:rFonts w:ascii="Times New Roman"/>
          <w:b w:val="false"/>
          <w:i w:val="false"/>
          <w:color w:val="000000"/>
          <w:sz w:val="28"/>
        </w:rPr>
        <w:t xml:space="preserve">
      шекарадағы ветеринариялық бақылау пункттерi мен постылардың қызметтiк үй-жайлармен, арнайы құрал-жабдықпен, байланыс құралдарымен, iс ұйымдастыру техникасымен, көлiкпен қамтамасыз етiлмеуi: қазiргi уақытта нарықтық қатынастардың, шағын және орта бизнестiң дамуы есебiнен тiрi малдың, малдан өндiрiлетiн өнiмдер мен шикiзаттың жеке бiр облыс iшiнде ғана емес, бүкiл республиканың және шекаралас елдердiң аумақтары бойынша да бақылаусыз өтуi ұлғайып отыр. </w:t>
      </w:r>
    </w:p>
    <w:bookmarkStart w:name="z69" w:id="63"/>
    <w:p>
      <w:pPr>
        <w:spacing w:after="0"/>
        <w:ind w:left="0"/>
        <w:jc w:val="left"/>
      </w:pPr>
      <w:r>
        <w:rPr>
          <w:rFonts w:ascii="Times New Roman"/>
          <w:b/>
          <w:i w:val="false"/>
          <w:color w:val="000000"/>
        </w:rPr>
        <w:t xml:space="preserve"> 
Малдардың өте қауіпті аурулары бойынша </w:t>
      </w:r>
      <w:r>
        <w:br/>
      </w:r>
      <w:r>
        <w:rPr>
          <w:rFonts w:ascii="Times New Roman"/>
          <w:b/>
          <w:i w:val="false"/>
          <w:color w:val="000000"/>
        </w:rPr>
        <w:t xml:space="preserve">
2001 жылғы эпизоотиялық жағдай </w:t>
      </w:r>
    </w:p>
    <w:bookmarkEnd w:id="63"/>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left"/>
      </w:pPr>
      <w:r>
        <w:rPr>
          <w:rFonts w:ascii="Times New Roman"/>
          <w:b/>
          <w:i w:val="false"/>
          <w:color w:val="000000"/>
        </w:rPr>
        <w:t xml:space="preserve"> МІҚ-ның бруцеллезі мен туберкулезі және МҰМ-дың бруцеллезі </w:t>
      </w:r>
      <w:r>
        <w:br/>
      </w:r>
      <w:r>
        <w:rPr>
          <w:rFonts w:ascii="Times New Roman"/>
          <w:b/>
          <w:i w:val="false"/>
          <w:color w:val="000000"/>
        </w:rPr>
        <w:t xml:space="preserve">
бойынша 2002 жылғы 1 қаңтардағы эпизоотиялық жағдай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жыл сайынғы жоспарлы ветеринариялық - алдын алу эпизоотияға қарсы және ветеринариялық-диагностикалық iс-шараларды толық көлемiнде жүргiзу үшiн қаржыны уақытылы бөлу; </w:t>
      </w:r>
      <w:r>
        <w:br/>
      </w:r>
      <w:r>
        <w:rPr>
          <w:rFonts w:ascii="Times New Roman"/>
          <w:b w:val="false"/>
          <w:i w:val="false"/>
          <w:color w:val="000000"/>
          <w:sz w:val="28"/>
        </w:rPr>
        <w:t xml:space="preserve">
      ветеринариялық биологиялық және фармацевтикалық өнеркәсiптi дамыту, өндiрiсi жолға қойылмаған ветеринариялық биологиялық препараттарды, антипаразиттiк және дезинфекциялық құралдарды, антибиотиктердi, дәрілік фармакологиялық препараттарды өндiрудiң жоғары технологияларын енгізу; </w:t>
      </w:r>
      <w:r>
        <w:br/>
      </w:r>
      <w:r>
        <w:rPr>
          <w:rFonts w:ascii="Times New Roman"/>
          <w:b w:val="false"/>
          <w:i w:val="false"/>
          <w:color w:val="000000"/>
          <w:sz w:val="28"/>
        </w:rPr>
        <w:t xml:space="preserve">
      ауылдық және кенттiк аймақтар үшiн ветеринариялық инспекторлардың санын республикалық бюджет есебiнен 2319 бiрлiкке дейiн жеткiзу, бұл үшiн ветинспекторлардың 999 бiрлiгiн ұстауға республикалық бюджеттен қосымша қаржыландыру талап етiледi; </w:t>
      </w:r>
      <w:r>
        <w:br/>
      </w:r>
      <w:r>
        <w:rPr>
          <w:rFonts w:ascii="Times New Roman"/>
          <w:b w:val="false"/>
          <w:i w:val="false"/>
          <w:color w:val="000000"/>
          <w:sz w:val="28"/>
        </w:rPr>
        <w:t xml:space="preserve">
      бүгiнде эпиозоотиялық жағдай ауыл шаруашылығы малдарының ең кемiнде 80%-ы ауыл шаруашылығы малдарының жұқпалы ауруларына қарсы мiндеттi түрде иммунделуiн және бүкiл мал басы аса қауiптi жұқпалы ауруларға қарсы диагностикалық зерттелуiн талап етедi; </w:t>
      </w:r>
      <w:r>
        <w:br/>
      </w:r>
      <w:r>
        <w:rPr>
          <w:rFonts w:ascii="Times New Roman"/>
          <w:b w:val="false"/>
          <w:i w:val="false"/>
          <w:color w:val="000000"/>
          <w:sz w:val="28"/>
        </w:rPr>
        <w:t xml:space="preserve">
      ветеринариялық-фитосанитариялық постылар мен бекеттердi өздерiнiң қызметiн мемлекеттiк шекарада жүзеге асыратын мемлекеттiк басқа бақылаушы органдармен бiрге бiрыңғай кешендi терминалдарда орналастыру туралы мәселенi түбегейлi шешу және оларды байланыс құралдарымен, iс ұйымдастыру техникасымен, көлiкпен және құрал-жабдықпен қамтамасыз ету; </w:t>
      </w:r>
      <w:r>
        <w:br/>
      </w:r>
      <w:r>
        <w:rPr>
          <w:rFonts w:ascii="Times New Roman"/>
          <w:b w:val="false"/>
          <w:i w:val="false"/>
          <w:color w:val="000000"/>
          <w:sz w:val="28"/>
        </w:rPr>
        <w:t xml:space="preserve">
      ветеринариялық зертханаларды техникалық жарақтандыру үшiн 806546,5 мың теңге сомасына, Дүниежүзiлiк сауда ұйымының (ДСҰ) талаптарына сәйкес келетiн қазiргi заманғы құрал-жабдықтар мен аппаратура сатып алу қажет; </w:t>
      </w:r>
      <w:r>
        <w:br/>
      </w:r>
      <w:r>
        <w:rPr>
          <w:rFonts w:ascii="Times New Roman"/>
          <w:b w:val="false"/>
          <w:i w:val="false"/>
          <w:color w:val="000000"/>
          <w:sz w:val="28"/>
        </w:rPr>
        <w:t xml:space="preserve">
      тиiстi лицензия алмаған, арнайы белгiленбеген орындарда мал союға тыйым салатын заңнамалық норма енгiзу арқылы мал союдың ұйымдастырылуын ретке келтiру; </w:t>
      </w:r>
      <w:r>
        <w:br/>
      </w:r>
      <w:r>
        <w:rPr>
          <w:rFonts w:ascii="Times New Roman"/>
          <w:b w:val="false"/>
          <w:i w:val="false"/>
          <w:color w:val="000000"/>
          <w:sz w:val="28"/>
        </w:rPr>
        <w:t xml:space="preserve">
     Қазақстан Республикасының Дүниежүзiлiк Сауда Ұйымының (ДСҰ) талаптарына сай болуы мақсатында отандық ветеринариялық нормалар мен стандарттарды халықаралық ветеринариялық нормативтермен үйлестiру. </w:t>
      </w:r>
    </w:p>
    <w:p>
      <w:pPr>
        <w:spacing w:after="0"/>
        <w:ind w:left="0"/>
        <w:jc w:val="both"/>
      </w:pPr>
      <w:r>
        <w:rPr>
          <w:rFonts w:ascii="Times New Roman"/>
          <w:b/>
          <w:i w:val="false"/>
          <w:color w:val="000000"/>
          <w:sz w:val="28"/>
        </w:rPr>
        <w:t xml:space="preserve">                    Қаржылық қамтамасыз ету </w:t>
      </w:r>
    </w:p>
    <w:bookmarkStart w:name="z70" w:id="64"/>
    <w:p>
      <w:pPr>
        <w:spacing w:after="0"/>
        <w:ind w:left="0"/>
        <w:jc w:val="both"/>
      </w:pPr>
      <w:r>
        <w:rPr>
          <w:rFonts w:ascii="Times New Roman"/>
          <w:b w:val="false"/>
          <w:i w:val="false"/>
          <w:color w:val="000000"/>
          <w:sz w:val="28"/>
        </w:rPr>
        <w:t>
</w:t>
      </w:r>
      <w:r>
        <w:rPr>
          <w:rFonts w:ascii="Times New Roman"/>
          <w:b/>
          <w:i w:val="false"/>
          <w:color w:val="000000"/>
          <w:sz w:val="28"/>
        </w:rPr>
        <w:t xml:space="preserve">                                                                  33-кесте </w:t>
      </w:r>
    </w:p>
    <w:bookmarkEnd w:id="64"/>
    <w:p>
      <w:pPr>
        <w:spacing w:after="0"/>
        <w:ind w:left="0"/>
        <w:jc w:val="both"/>
      </w:pPr>
      <w:r>
        <w:rPr>
          <w:rFonts w:ascii="Times New Roman"/>
          <w:b/>
          <w:i w:val="false"/>
          <w:color w:val="000000"/>
          <w:sz w:val="28"/>
        </w:rPr>
        <w:t xml:space="preserve">      "Ветеринариялық қызмет көрсету" бағдарламасын қаржыландырудың </w:t>
      </w:r>
      <w:r>
        <w:br/>
      </w:r>
      <w:r>
        <w:rPr>
          <w:rFonts w:ascii="Times New Roman"/>
          <w:b w:val="false"/>
          <w:i w:val="false"/>
          <w:color w:val="000000"/>
          <w:sz w:val="28"/>
        </w:rPr>
        <w:t>
</w:t>
      </w:r>
      <w:r>
        <w:rPr>
          <w:rFonts w:ascii="Times New Roman"/>
          <w:b/>
          <w:i w:val="false"/>
          <w:color w:val="000000"/>
          <w:sz w:val="28"/>
        </w:rPr>
        <w:t xml:space="preserve">        2003-2005 жылдарға арналған көлемiнiң болжамы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Бюджеттік кіші бағдарламалардың атауы !               Жылдар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2003 ж. !   2004 ж.  !  2005 ж.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Эпизоотияға қарсы күрес                  1500000,0    2000000,0   3024280,0 </w:t>
      </w:r>
      <w:r>
        <w:br/>
      </w:r>
      <w:r>
        <w:rPr>
          <w:rFonts w:ascii="Times New Roman"/>
          <w:b w:val="false"/>
          <w:i w:val="false"/>
          <w:color w:val="000000"/>
          <w:sz w:val="28"/>
        </w:rPr>
        <w:t xml:space="preserve">
Мал ауруларының диагностикасы            1183488,2    1235870,6   1421251,0 </w:t>
      </w:r>
      <w:r>
        <w:br/>
      </w:r>
      <w:r>
        <w:rPr>
          <w:rFonts w:ascii="Times New Roman"/>
          <w:b w:val="false"/>
          <w:i w:val="false"/>
          <w:color w:val="000000"/>
          <w:sz w:val="28"/>
        </w:rPr>
        <w:t xml:space="preserve">
Республикалық ветеринариялық               50018,0      53540,0     61571,0 </w:t>
      </w:r>
      <w:r>
        <w:br/>
      </w:r>
      <w:r>
        <w:rPr>
          <w:rFonts w:ascii="Times New Roman"/>
          <w:b w:val="false"/>
          <w:i w:val="false"/>
          <w:color w:val="000000"/>
          <w:sz w:val="28"/>
        </w:rPr>
        <w:t xml:space="preserve">
зертхана </w:t>
      </w:r>
      <w:r>
        <w:br/>
      </w:r>
      <w:r>
        <w:rPr>
          <w:rFonts w:ascii="Times New Roman"/>
          <w:b w:val="false"/>
          <w:i w:val="false"/>
          <w:color w:val="000000"/>
          <w:sz w:val="28"/>
        </w:rPr>
        <w:t xml:space="preserve">
Ауыл шаруашылығы малдары мен               32500,0      74000,0     85100,0 </w:t>
      </w:r>
      <w:r>
        <w:br/>
      </w:r>
      <w:r>
        <w:rPr>
          <w:rFonts w:ascii="Times New Roman"/>
          <w:b w:val="false"/>
          <w:i w:val="false"/>
          <w:color w:val="000000"/>
          <w:sz w:val="28"/>
        </w:rPr>
        <w:t xml:space="preserve">
құстарының туберкулезі мен бруцеллезіне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Малдар мен құстардың аса қауіпті          120000,0     150000,0    172500,0 </w:t>
      </w:r>
      <w:r>
        <w:br/>
      </w:r>
      <w:r>
        <w:rPr>
          <w:rFonts w:ascii="Times New Roman"/>
          <w:b w:val="false"/>
          <w:i w:val="false"/>
          <w:color w:val="000000"/>
          <w:sz w:val="28"/>
        </w:rPr>
        <w:t xml:space="preserve">
жұқпалы ауруларының ошақтарын жою </w:t>
      </w:r>
      <w:r>
        <w:br/>
      </w:r>
      <w:r>
        <w:rPr>
          <w:rFonts w:ascii="Times New Roman"/>
          <w:b w:val="false"/>
          <w:i w:val="false"/>
          <w:color w:val="000000"/>
          <w:sz w:val="28"/>
        </w:rPr>
        <w:t xml:space="preserve">
Республикалық ветеринариялық               24680,0      24979,0     28725,0 </w:t>
      </w:r>
      <w:r>
        <w:br/>
      </w:r>
      <w:r>
        <w:rPr>
          <w:rFonts w:ascii="Times New Roman"/>
          <w:b w:val="false"/>
          <w:i w:val="false"/>
          <w:color w:val="000000"/>
          <w:sz w:val="28"/>
        </w:rPr>
        <w:t xml:space="preserve">
зертхананы материалдық-техникалық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Ауылдық аймақтарда ветеринариялық         387612,0            -           - </w:t>
      </w:r>
      <w:r>
        <w:br/>
      </w:r>
      <w:r>
        <w:rPr>
          <w:rFonts w:ascii="Times New Roman"/>
          <w:b w:val="false"/>
          <w:i w:val="false"/>
          <w:color w:val="000000"/>
          <w:sz w:val="28"/>
        </w:rPr>
        <w:t xml:space="preserve">
инспекторларды ұстауға қаражат бөлу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Ветеринария бойынша барлығы:             3298298,2    3538389,6   4793427,0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Бөлiнген қаржы көлемдерi тиiстi қаржылық жылға арналған республикалық бюджет жобасын республикалық бюджет комиссиясының қарауының нәтижелерi бойынша заңнамада белгiленген тәртiппен нақтылануы мүмкiн. </w:t>
      </w:r>
    </w:p>
    <w:bookmarkStart w:name="z71" w:id="65"/>
    <w:p>
      <w:pPr>
        <w:spacing w:after="0"/>
        <w:ind w:left="0"/>
        <w:jc w:val="both"/>
      </w:pPr>
      <w:r>
        <w:rPr>
          <w:rFonts w:ascii="Times New Roman"/>
          <w:b w:val="false"/>
          <w:i w:val="false"/>
          <w:color w:val="000000"/>
          <w:sz w:val="28"/>
        </w:rPr>
        <w:t>
</w:t>
      </w:r>
      <w:r>
        <w:rPr>
          <w:rFonts w:ascii="Times New Roman"/>
          <w:b/>
          <w:i w:val="false"/>
          <w:color w:val="000000"/>
          <w:sz w:val="28"/>
        </w:rPr>
        <w:t xml:space="preserve">                                                            34-кесте </w:t>
      </w:r>
    </w:p>
    <w:bookmarkEnd w:id="65"/>
    <w:p>
      <w:pPr>
        <w:spacing w:after="0"/>
        <w:ind w:left="0"/>
        <w:jc w:val="both"/>
      </w:pPr>
      <w:r>
        <w:rPr>
          <w:rFonts w:ascii="Times New Roman"/>
          <w:b/>
          <w:i w:val="false"/>
          <w:color w:val="000000"/>
          <w:sz w:val="28"/>
        </w:rPr>
        <w:t xml:space="preserve">         Ветеринариялық зертханаларды техникалық қайта жарақтандыру </w:t>
      </w:r>
      <w:r>
        <w:br/>
      </w:r>
      <w:r>
        <w:rPr>
          <w:rFonts w:ascii="Times New Roman"/>
          <w:b w:val="false"/>
          <w:i w:val="false"/>
          <w:color w:val="000000"/>
          <w:sz w:val="28"/>
        </w:rPr>
        <w:t>
</w:t>
      </w:r>
      <w:r>
        <w:rPr>
          <w:rFonts w:ascii="Times New Roman"/>
          <w:b/>
          <w:i w:val="false"/>
          <w:color w:val="000000"/>
          <w:sz w:val="28"/>
        </w:rPr>
        <w:t xml:space="preserve">                      бойынша шығыстардың қажеттілігі </w:t>
      </w:r>
    </w:p>
    <w:p>
      <w:pPr>
        <w:spacing w:after="0"/>
        <w:ind w:left="0"/>
        <w:jc w:val="both"/>
      </w:pPr>
      <w:r>
        <w:rPr>
          <w:rFonts w:ascii="Times New Roman"/>
          <w:b/>
          <w:i w:val="false"/>
          <w:color w:val="000000"/>
          <w:sz w:val="28"/>
        </w:rPr>
        <w:t xml:space="preserve">                                                            (мың теңге) </w:t>
      </w:r>
      <w:r>
        <w:rPr>
          <w:rFonts w:ascii="Times New Roman"/>
          <w:b w:val="false"/>
          <w:i w:val="false"/>
          <w:color w:val="000000"/>
          <w:sz w:val="28"/>
        </w:rPr>
        <w:t xml:space="preserve">--------------------------------------------------------------------------- </w:t>
      </w:r>
      <w:r>
        <w:br/>
      </w:r>
      <w:r>
        <w:rPr>
          <w:rFonts w:ascii="Times New Roman"/>
          <w:b w:val="false"/>
          <w:i w:val="false"/>
          <w:color w:val="000000"/>
          <w:sz w:val="28"/>
        </w:rPr>
        <w:t xml:space="preserve">
      Іс-шараның атауы       !  2003 ж.  !  2004 ж.  !  2005 ж.  !  Жиыны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Облыстық, Астана және Алматы   268848,8    268848,8    268848,8   806546,5 </w:t>
      </w:r>
      <w:r>
        <w:br/>
      </w:r>
      <w:r>
        <w:rPr>
          <w:rFonts w:ascii="Times New Roman"/>
          <w:b w:val="false"/>
          <w:i w:val="false"/>
          <w:color w:val="000000"/>
          <w:sz w:val="28"/>
        </w:rPr>
        <w:t xml:space="preserve">
қалалық ветеринариялық </w:t>
      </w:r>
      <w:r>
        <w:br/>
      </w:r>
      <w:r>
        <w:rPr>
          <w:rFonts w:ascii="Times New Roman"/>
          <w:b w:val="false"/>
          <w:i w:val="false"/>
          <w:color w:val="000000"/>
          <w:sz w:val="28"/>
        </w:rPr>
        <w:t xml:space="preserve">
зертханаларды техникалық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малдар мен құстарды аса қауіпті, соның ішінде адамдар мен малдарға ортақ аурулардан қорғау; </w:t>
      </w:r>
      <w:r>
        <w:br/>
      </w:r>
      <w:r>
        <w:rPr>
          <w:rFonts w:ascii="Times New Roman"/>
          <w:b w:val="false"/>
          <w:i w:val="false"/>
          <w:color w:val="000000"/>
          <w:sz w:val="28"/>
        </w:rPr>
        <w:t xml:space="preserve">
     малдан өндірілетін өнімдер мен шикізаттың қауіпсіздігін қамтамасыз ету; </w:t>
      </w:r>
      <w:r>
        <w:br/>
      </w:r>
      <w:r>
        <w:rPr>
          <w:rFonts w:ascii="Times New Roman"/>
          <w:b w:val="false"/>
          <w:i w:val="false"/>
          <w:color w:val="000000"/>
          <w:sz w:val="28"/>
        </w:rPr>
        <w:t xml:space="preserve">
     республика аумағын жұқпалы аурулар қоздырғыштарының әкелінуінен қорғау. </w:t>
      </w:r>
    </w:p>
    <w:bookmarkStart w:name="z72" w:id="66"/>
    <w:p>
      <w:pPr>
        <w:spacing w:after="0"/>
        <w:ind w:left="0"/>
        <w:jc w:val="left"/>
      </w:pPr>
      <w:r>
        <w:rPr>
          <w:rFonts w:ascii="Times New Roman"/>
          <w:b/>
          <w:i w:val="false"/>
          <w:color w:val="000000"/>
        </w:rPr>
        <w:t xml:space="preserve"> 
4. Бәсекеге қабiлеттiлiктiң өсуi және сату көлемiн ұлғайту </w:t>
      </w:r>
    </w:p>
    <w:bookmarkEnd w:id="66"/>
    <w:bookmarkStart w:name="z73" w:id="67"/>
    <w:p>
      <w:pPr>
        <w:spacing w:after="0"/>
        <w:ind w:left="0"/>
        <w:jc w:val="left"/>
      </w:pPr>
      <w:r>
        <w:rPr>
          <w:rFonts w:ascii="Times New Roman"/>
          <w:b/>
          <w:i w:val="false"/>
          <w:color w:val="000000"/>
        </w:rPr>
        <w:t xml:space="preserve"> 
4.1. Ауыл шаруашылығы өнiмiнiң iшкi және сыртқы рыноктардағы </w:t>
      </w:r>
      <w:r>
        <w:br/>
      </w:r>
      <w:r>
        <w:rPr>
          <w:rFonts w:ascii="Times New Roman"/>
          <w:b/>
          <w:i w:val="false"/>
          <w:color w:val="000000"/>
        </w:rPr>
        <w:t xml:space="preserve">
бәсекеге қабiлеттiлiгiн бағалау </w:t>
      </w:r>
    </w:p>
    <w:bookmarkEnd w:id="67"/>
    <w:p>
      <w:pPr>
        <w:spacing w:after="0"/>
        <w:ind w:left="0"/>
        <w:jc w:val="both"/>
      </w:pPr>
      <w:r>
        <w:rPr>
          <w:rFonts w:ascii="Times New Roman"/>
          <w:b w:val="false"/>
          <w:i w:val="false"/>
          <w:color w:val="000000"/>
          <w:sz w:val="28"/>
        </w:rPr>
        <w:t xml:space="preserve">     Ауыл шаруашылығы өнiмiнiң бәсекеге қабiлеттiлiгiн анықтаудың критерийi: </w:t>
      </w:r>
      <w:r>
        <w:br/>
      </w:r>
      <w:r>
        <w:rPr>
          <w:rFonts w:ascii="Times New Roman"/>
          <w:b w:val="false"/>
          <w:i w:val="false"/>
          <w:color w:val="000000"/>
          <w:sz w:val="28"/>
        </w:rPr>
        <w:t xml:space="preserve">
     Тиiмдiлiк, шығындарды азайту әлеуетi. </w:t>
      </w:r>
      <w:r>
        <w:br/>
      </w:r>
      <w:r>
        <w:rPr>
          <w:rFonts w:ascii="Times New Roman"/>
          <w:b w:val="false"/>
          <w:i w:val="false"/>
          <w:color w:val="000000"/>
          <w:sz w:val="28"/>
        </w:rPr>
        <w:t xml:space="preserve">
     Бәсекелiлiк индексi: </w:t>
      </w:r>
      <w:r>
        <w:br/>
      </w:r>
      <w:r>
        <w:rPr>
          <w:rFonts w:ascii="Times New Roman"/>
          <w:b w:val="false"/>
          <w:i w:val="false"/>
          <w:color w:val="000000"/>
          <w:sz w:val="28"/>
        </w:rPr>
        <w:t xml:space="preserve">
     iшкi рынокта, импорт бағасының iшкi рыноктағы сату бағаларына қатынасы ретiнде есептеледi, сыртқы рынокта, әлемдiк және ресейлiк бағалардың экпорттық бағаларға қатынасы ретiнде есептеледi. </w:t>
      </w:r>
      <w:r>
        <w:br/>
      </w:r>
      <w:r>
        <w:rPr>
          <w:rFonts w:ascii="Times New Roman"/>
          <w:b w:val="false"/>
          <w:i w:val="false"/>
          <w:color w:val="000000"/>
          <w:sz w:val="28"/>
        </w:rPr>
        <w:t xml:space="preserve">
     Сұраныс-ұсыныс индексi: </w:t>
      </w:r>
      <w:r>
        <w:br/>
      </w:r>
      <w:r>
        <w:rPr>
          <w:rFonts w:ascii="Times New Roman"/>
          <w:b w:val="false"/>
          <w:i w:val="false"/>
          <w:color w:val="000000"/>
          <w:sz w:val="28"/>
        </w:rPr>
        <w:t xml:space="preserve">
     iшкi рынокта, нақты қажеттiлiктiң отандық өндiрiске қатынасы ретiнде есептеледi, сыртқы рынокта, ішкі тұтынуды алып тастағанда экспорт көлемiнiң өндіріс көлемiне қатынасы ретiнде есептеледi. </w:t>
      </w:r>
    </w:p>
    <w:bookmarkStart w:name="z74" w:id="68"/>
    <w:p>
      <w:pPr>
        <w:spacing w:after="0"/>
        <w:ind w:left="0"/>
        <w:jc w:val="both"/>
      </w:pPr>
      <w:r>
        <w:rPr>
          <w:rFonts w:ascii="Times New Roman"/>
          <w:b w:val="false"/>
          <w:i w:val="false"/>
          <w:color w:val="000000"/>
          <w:sz w:val="28"/>
        </w:rPr>
        <w:t>
</w:t>
      </w:r>
      <w:r>
        <w:rPr>
          <w:rFonts w:ascii="Times New Roman"/>
          <w:b/>
          <w:i w:val="false"/>
          <w:color w:val="000000"/>
          <w:sz w:val="28"/>
        </w:rPr>
        <w:t xml:space="preserve">                                                            35-кесте </w:t>
      </w:r>
    </w:p>
    <w:bookmarkEnd w:id="68"/>
    <w:p>
      <w:pPr>
        <w:spacing w:after="0"/>
        <w:ind w:left="0"/>
        <w:jc w:val="both"/>
      </w:pPr>
      <w:r>
        <w:rPr>
          <w:rFonts w:ascii="Times New Roman"/>
          <w:b/>
          <w:i w:val="false"/>
          <w:color w:val="000000"/>
          <w:sz w:val="28"/>
        </w:rPr>
        <w:t xml:space="preserve">          2000 жылғы ауыл шаруашылығы өнімдерінің ішкі және сыртқы </w:t>
      </w:r>
      <w:r>
        <w:br/>
      </w:r>
      <w:r>
        <w:rPr>
          <w:rFonts w:ascii="Times New Roman"/>
          <w:b w:val="false"/>
          <w:i w:val="false"/>
          <w:color w:val="000000"/>
          <w:sz w:val="28"/>
        </w:rPr>
        <w:t>
</w:t>
      </w:r>
      <w:r>
        <w:rPr>
          <w:rFonts w:ascii="Times New Roman"/>
          <w:b/>
          <w:i w:val="false"/>
          <w:color w:val="000000"/>
          <w:sz w:val="28"/>
        </w:rPr>
        <w:t xml:space="preserve">                 рыноктардағы бәсекеге қабілеттілігін талдау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Атауы  !     І өлшем         !              ІІ өлшем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!Өзіндік! Сату !Тиім. !Экспорт   ! Импорт !  Ішкі   ! Бәсекелік   ! </w:t>
      </w:r>
      <w:r>
        <w:br/>
      </w:r>
      <w:r>
        <w:rPr>
          <w:rFonts w:ascii="Times New Roman"/>
          <w:b w:val="false"/>
          <w:i w:val="false"/>
          <w:color w:val="000000"/>
          <w:sz w:val="28"/>
        </w:rPr>
        <w:t xml:space="preserve">
        ! құны, !бағасы!ділік,!бағасы,   ! бағасы,!рыноктағы! индексі,    ! </w:t>
      </w:r>
      <w:r>
        <w:br/>
      </w:r>
      <w:r>
        <w:rPr>
          <w:rFonts w:ascii="Times New Roman"/>
          <w:b w:val="false"/>
          <w:i w:val="false"/>
          <w:color w:val="000000"/>
          <w:sz w:val="28"/>
        </w:rPr>
        <w:t xml:space="preserve">
        !$ АҚШ/ !      !% (3- !$ АҚШ/тн  !$ АҚШ/тн! бағасы, ! Іб*         ! </w:t>
      </w:r>
      <w:r>
        <w:br/>
      </w:r>
      <w:r>
        <w:rPr>
          <w:rFonts w:ascii="Times New Roman"/>
          <w:b w:val="false"/>
          <w:i w:val="false"/>
          <w:color w:val="000000"/>
          <w:sz w:val="28"/>
        </w:rPr>
        <w:t xml:space="preserve">
        !тонна  !      !б.,2- !          !        !$ АҚШ/тн !_____________! </w:t>
      </w:r>
      <w:r>
        <w:br/>
      </w:r>
      <w:r>
        <w:rPr>
          <w:rFonts w:ascii="Times New Roman"/>
          <w:b w:val="false"/>
          <w:i w:val="false"/>
          <w:color w:val="000000"/>
          <w:sz w:val="28"/>
        </w:rPr>
        <w:t xml:space="preserve">
        !       !      !б.)/  !          !        !         ! ішкі !сыртқы! </w:t>
      </w:r>
      <w:r>
        <w:br/>
      </w:r>
      <w:r>
        <w:rPr>
          <w:rFonts w:ascii="Times New Roman"/>
          <w:b w:val="false"/>
          <w:i w:val="false"/>
          <w:color w:val="000000"/>
          <w:sz w:val="28"/>
        </w:rPr>
        <w:t xml:space="preserve">
        !       !      !2 б.* !          !        !         !рынок.!рынок.! </w:t>
      </w:r>
      <w:r>
        <w:br/>
      </w:r>
      <w:r>
        <w:rPr>
          <w:rFonts w:ascii="Times New Roman"/>
          <w:b w:val="false"/>
          <w:i w:val="false"/>
          <w:color w:val="000000"/>
          <w:sz w:val="28"/>
        </w:rPr>
        <w:t xml:space="preserve">
        !       !      !100   !          !        !         !та    !та    ! </w:t>
      </w:r>
      <w:r>
        <w:br/>
      </w:r>
      <w:r>
        <w:rPr>
          <w:rFonts w:ascii="Times New Roman"/>
          <w:b w:val="false"/>
          <w:i w:val="false"/>
          <w:color w:val="000000"/>
          <w:sz w:val="28"/>
        </w:rPr>
        <w:t xml:space="preserve">
        !       !      !      !          !        !         !(6-б./!(7-б./! </w:t>
      </w:r>
      <w:r>
        <w:br/>
      </w:r>
      <w:r>
        <w:rPr>
          <w:rFonts w:ascii="Times New Roman"/>
          <w:b w:val="false"/>
          <w:i w:val="false"/>
          <w:color w:val="000000"/>
          <w:sz w:val="28"/>
        </w:rPr>
        <w:t xml:space="preserve">
        !       !      !      !          !        !         !3-б.) !5-б.)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8  !  9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Бидай       48,9   65,0   32,9     90,9     202,8    114,1     3,1    1,3 </w:t>
      </w:r>
      <w:r>
        <w:br/>
      </w:r>
      <w:r>
        <w:rPr>
          <w:rFonts w:ascii="Times New Roman"/>
          <w:b w:val="false"/>
          <w:i w:val="false"/>
          <w:color w:val="000000"/>
          <w:sz w:val="28"/>
        </w:rPr>
        <w:t xml:space="preserve">
Күріш-      99,5  101,4    1,9    210,0     230,0    202,4     2,3    1,0 </w:t>
      </w:r>
      <w:r>
        <w:br/>
      </w:r>
      <w:r>
        <w:rPr>
          <w:rFonts w:ascii="Times New Roman"/>
          <w:b w:val="false"/>
          <w:i w:val="false"/>
          <w:color w:val="000000"/>
          <w:sz w:val="28"/>
        </w:rPr>
        <w:t xml:space="preserve">
шалы </w:t>
      </w:r>
      <w:r>
        <w:br/>
      </w:r>
      <w:r>
        <w:rPr>
          <w:rFonts w:ascii="Times New Roman"/>
          <w:b w:val="false"/>
          <w:i w:val="false"/>
          <w:color w:val="000000"/>
          <w:sz w:val="28"/>
        </w:rPr>
        <w:t xml:space="preserve">
Күнбағыс    92,2  116,3   26,1    132,0     147,0    200,5     1,3    1,5 </w:t>
      </w:r>
      <w:r>
        <w:br/>
      </w:r>
      <w:r>
        <w:rPr>
          <w:rFonts w:ascii="Times New Roman"/>
          <w:b w:val="false"/>
          <w:i w:val="false"/>
          <w:color w:val="000000"/>
          <w:sz w:val="28"/>
        </w:rPr>
        <w:t xml:space="preserve">
тұқымы </w:t>
      </w:r>
      <w:r>
        <w:br/>
      </w:r>
      <w:r>
        <w:rPr>
          <w:rFonts w:ascii="Times New Roman"/>
          <w:b w:val="false"/>
          <w:i w:val="false"/>
          <w:color w:val="000000"/>
          <w:sz w:val="28"/>
        </w:rPr>
        <w:t xml:space="preserve">
Қант        37,2   29,7  -20,2    365,4 ^   279,6 ^  180,0     9,4    0,5 </w:t>
      </w:r>
      <w:r>
        <w:br/>
      </w:r>
      <w:r>
        <w:rPr>
          <w:rFonts w:ascii="Times New Roman"/>
          <w:b w:val="false"/>
          <w:i w:val="false"/>
          <w:color w:val="000000"/>
          <w:sz w:val="28"/>
        </w:rPr>
        <w:t xml:space="preserve">
қызылшасы   </w:t>
      </w:r>
      <w:r>
        <w:br/>
      </w:r>
      <w:r>
        <w:rPr>
          <w:rFonts w:ascii="Times New Roman"/>
          <w:b w:val="false"/>
          <w:i w:val="false"/>
          <w:color w:val="000000"/>
          <w:sz w:val="28"/>
        </w:rPr>
        <w:t xml:space="preserve">
Шиті       239,2  282,3   18,0  936.4***  554.6***  1302,0     2,0    1,4 </w:t>
      </w:r>
      <w:r>
        <w:br/>
      </w:r>
      <w:r>
        <w:rPr>
          <w:rFonts w:ascii="Times New Roman"/>
          <w:b w:val="false"/>
          <w:i w:val="false"/>
          <w:color w:val="000000"/>
          <w:sz w:val="28"/>
        </w:rPr>
        <w:t xml:space="preserve">
мақта </w:t>
      </w:r>
      <w:r>
        <w:br/>
      </w:r>
      <w:r>
        <w:rPr>
          <w:rFonts w:ascii="Times New Roman"/>
          <w:b w:val="false"/>
          <w:i w:val="false"/>
          <w:color w:val="000000"/>
          <w:sz w:val="28"/>
        </w:rPr>
        <w:t xml:space="preserve">
Картоп      96,9  109,8   13,3      194      84,0  159.8****   0,8    0,8 </w:t>
      </w:r>
      <w:r>
        <w:br/>
      </w:r>
      <w:r>
        <w:rPr>
          <w:rFonts w:ascii="Times New Roman"/>
          <w:b w:val="false"/>
          <w:i w:val="false"/>
          <w:color w:val="000000"/>
          <w:sz w:val="28"/>
        </w:rPr>
        <w:t xml:space="preserve">
Көкөніс     65,8   65,8    0,0       77     105,0    470****   1,6    6,1 </w:t>
      </w:r>
      <w:r>
        <w:br/>
      </w:r>
      <w:r>
        <w:rPr>
          <w:rFonts w:ascii="Times New Roman"/>
          <w:b w:val="false"/>
          <w:i w:val="false"/>
          <w:color w:val="000000"/>
          <w:sz w:val="28"/>
        </w:rPr>
        <w:t xml:space="preserve">
Сиыр еті   606,2  428,5  -29,3    852,6    1524,2   1957,0     3,6    2,3 </w:t>
      </w:r>
      <w:r>
        <w:br/>
      </w:r>
      <w:r>
        <w:rPr>
          <w:rFonts w:ascii="Times New Roman"/>
          <w:b w:val="false"/>
          <w:i w:val="false"/>
          <w:color w:val="000000"/>
          <w:sz w:val="28"/>
        </w:rPr>
        <w:t xml:space="preserve">
Шошқа еті 1213,4  813,4  -33,0    917,0    1621,1   2083,0     2,0    2,3 </w:t>
      </w:r>
      <w:r>
        <w:br/>
      </w:r>
      <w:r>
        <w:rPr>
          <w:rFonts w:ascii="Times New Roman"/>
          <w:b w:val="false"/>
          <w:i w:val="false"/>
          <w:color w:val="000000"/>
          <w:sz w:val="28"/>
        </w:rPr>
        <w:t xml:space="preserve">
Қой еті    472,0  470,3   -0,4   1193,8    2829,3   2619,0     6,0    2,2 </w:t>
      </w:r>
      <w:r>
        <w:br/>
      </w:r>
      <w:r>
        <w:rPr>
          <w:rFonts w:ascii="Times New Roman"/>
          <w:b w:val="false"/>
          <w:i w:val="false"/>
          <w:color w:val="000000"/>
          <w:sz w:val="28"/>
        </w:rPr>
        <w:t xml:space="preserve">
Жылқы еті  564,5  460,7  -18,4    953,0     913,5      0,0     2,0    0,0 </w:t>
      </w:r>
      <w:r>
        <w:br/>
      </w:r>
      <w:r>
        <w:rPr>
          <w:rFonts w:ascii="Times New Roman"/>
          <w:b w:val="false"/>
          <w:i w:val="false"/>
          <w:color w:val="000000"/>
          <w:sz w:val="28"/>
        </w:rPr>
        <w:t xml:space="preserve">
Құс еті    992,5  829,1  -16,5   1177,1     527,3    592,0     0,6    0,5 </w:t>
      </w:r>
      <w:r>
        <w:br/>
      </w:r>
      <w:r>
        <w:rPr>
          <w:rFonts w:ascii="Times New Roman"/>
          <w:b w:val="false"/>
          <w:i w:val="false"/>
          <w:color w:val="000000"/>
          <w:sz w:val="28"/>
        </w:rPr>
        <w:t xml:space="preserve">
Шикі сүт   115,0  120,0    4,3 </w:t>
      </w:r>
      <w:r>
        <w:br/>
      </w:r>
      <w:r>
        <w:rPr>
          <w:rFonts w:ascii="Times New Roman"/>
          <w:b w:val="false"/>
          <w:i w:val="false"/>
          <w:color w:val="000000"/>
          <w:sz w:val="28"/>
        </w:rPr>
        <w:t xml:space="preserve">
с.і.         --   246,0    --     483,0     380,0    410****   1,5    0,8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сүт </w:t>
      </w:r>
      <w:r>
        <w:br/>
      </w:r>
      <w:r>
        <w:rPr>
          <w:rFonts w:ascii="Times New Roman"/>
          <w:b w:val="false"/>
          <w:i w:val="false"/>
          <w:color w:val="000000"/>
          <w:sz w:val="28"/>
        </w:rPr>
        <w:t xml:space="preserve">
Жүн        546,1  370,5  -32,2    428,0     521,0   4275,0     1,4   10,0 </w:t>
      </w:r>
      <w:r>
        <w:br/>
      </w:r>
      <w:r>
        <w:rPr>
          <w:rFonts w:ascii="Times New Roman"/>
          <w:b w:val="false"/>
          <w:i w:val="false"/>
          <w:color w:val="000000"/>
          <w:sz w:val="28"/>
        </w:rPr>
        <w:t xml:space="preserve">
Жұмыртқа,   29,4   35,6   21,1     33,8      30,3   37,5****   0,9    1,1 </w:t>
      </w:r>
      <w:r>
        <w:br/>
      </w:r>
      <w:r>
        <w:rPr>
          <w:rFonts w:ascii="Times New Roman"/>
          <w:b w:val="false"/>
          <w:i w:val="false"/>
          <w:color w:val="000000"/>
          <w:sz w:val="28"/>
        </w:rPr>
        <w:t xml:space="preserve">
(мың дана)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Атауы  !                     III өлшем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Ұсыныс     !                    Сұраныс                        ! </w:t>
      </w:r>
      <w:r>
        <w:br/>
      </w:r>
      <w:r>
        <w:rPr>
          <w:rFonts w:ascii="Times New Roman"/>
          <w:b w:val="false"/>
          <w:i w:val="false"/>
          <w:color w:val="000000"/>
          <w:sz w:val="28"/>
        </w:rPr>
        <w:t xml:space="preserve">
        !  (өндіріс   !___________________________________________________! </w:t>
      </w:r>
      <w:r>
        <w:br/>
      </w:r>
      <w:r>
        <w:rPr>
          <w:rFonts w:ascii="Times New Roman"/>
          <w:b w:val="false"/>
          <w:i w:val="false"/>
          <w:color w:val="000000"/>
          <w:sz w:val="28"/>
        </w:rPr>
        <w:t xml:space="preserve">
        !   көлемі),  !   Ішкі    ! Импорт ! Экспорт ! Сұраныс-ұсыныс     ! </w:t>
      </w:r>
      <w:r>
        <w:br/>
      </w:r>
      <w:r>
        <w:rPr>
          <w:rFonts w:ascii="Times New Roman"/>
          <w:b w:val="false"/>
          <w:i w:val="false"/>
          <w:color w:val="000000"/>
          <w:sz w:val="28"/>
        </w:rPr>
        <w:t xml:space="preserve">
        !  мың тонна  ! рынокта   ! көлемі,! көлемі, ! индексі, Ісұр.**   ! </w:t>
      </w:r>
      <w:r>
        <w:br/>
      </w:r>
      <w:r>
        <w:rPr>
          <w:rFonts w:ascii="Times New Roman"/>
          <w:b w:val="false"/>
          <w:i w:val="false"/>
          <w:color w:val="000000"/>
          <w:sz w:val="28"/>
        </w:rPr>
        <w:t xml:space="preserve">
        !             ! тұтыну    ! мың    ! мың     !____________________! </w:t>
      </w:r>
      <w:r>
        <w:br/>
      </w:r>
      <w:r>
        <w:rPr>
          <w:rFonts w:ascii="Times New Roman"/>
          <w:b w:val="false"/>
          <w:i w:val="false"/>
          <w:color w:val="000000"/>
          <w:sz w:val="28"/>
        </w:rPr>
        <w:t xml:space="preserve">
        !             ! көлемі    ! тонна  ! тонна   ! ішкі      !сыртқы  ! </w:t>
      </w:r>
      <w:r>
        <w:br/>
      </w:r>
      <w:r>
        <w:rPr>
          <w:rFonts w:ascii="Times New Roman"/>
          <w:b w:val="false"/>
          <w:i w:val="false"/>
          <w:color w:val="000000"/>
          <w:sz w:val="28"/>
        </w:rPr>
        <w:t xml:space="preserve">
        !             !           !        !         ! рынокта   !рынокта ! </w:t>
      </w:r>
      <w:r>
        <w:br/>
      </w:r>
      <w:r>
        <w:rPr>
          <w:rFonts w:ascii="Times New Roman"/>
          <w:b w:val="false"/>
          <w:i w:val="false"/>
          <w:color w:val="000000"/>
          <w:sz w:val="28"/>
        </w:rPr>
        <w:t xml:space="preserve">
        !             !           !        !         !(11-б./10- !13/(10- ! </w:t>
      </w:r>
      <w:r>
        <w:br/>
      </w:r>
      <w:r>
        <w:rPr>
          <w:rFonts w:ascii="Times New Roman"/>
          <w:b w:val="false"/>
          <w:i w:val="false"/>
          <w:color w:val="000000"/>
          <w:sz w:val="28"/>
        </w:rPr>
        <w:t xml:space="preserve">
        !             !           !        !         !б.)        !11)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10      !     11    !   12   !    13   !    14     !   15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Бидай        9073,0      5089,0       1,5    4989,6      0,56        1,3   </w:t>
      </w:r>
      <w:r>
        <w:br/>
      </w:r>
      <w:r>
        <w:rPr>
          <w:rFonts w:ascii="Times New Roman"/>
          <w:b w:val="false"/>
          <w:i w:val="false"/>
          <w:color w:val="000000"/>
          <w:sz w:val="28"/>
        </w:rPr>
        <w:t xml:space="preserve">
Күріш-        214,0       209,6 е     2,6       7,0      0,98        1,6  </w:t>
      </w:r>
      <w:r>
        <w:br/>
      </w:r>
      <w:r>
        <w:rPr>
          <w:rFonts w:ascii="Times New Roman"/>
          <w:b w:val="false"/>
          <w:i w:val="false"/>
          <w:color w:val="000000"/>
          <w:sz w:val="28"/>
        </w:rPr>
        <w:t xml:space="preserve">
шалы </w:t>
      </w:r>
      <w:r>
        <w:br/>
      </w:r>
      <w:r>
        <w:rPr>
          <w:rFonts w:ascii="Times New Roman"/>
          <w:b w:val="false"/>
          <w:i w:val="false"/>
          <w:color w:val="000000"/>
          <w:sz w:val="28"/>
        </w:rPr>
        <w:t xml:space="preserve">
Күнбағыс      105,0       110,0      31,9       0,6      1,05       -0,1   </w:t>
      </w:r>
      <w:r>
        <w:br/>
      </w:r>
      <w:r>
        <w:rPr>
          <w:rFonts w:ascii="Times New Roman"/>
          <w:b w:val="false"/>
          <w:i w:val="false"/>
          <w:color w:val="000000"/>
          <w:sz w:val="28"/>
        </w:rPr>
        <w:t xml:space="preserve">
тұқымы </w:t>
      </w:r>
      <w:r>
        <w:br/>
      </w:r>
      <w:r>
        <w:rPr>
          <w:rFonts w:ascii="Times New Roman"/>
          <w:b w:val="false"/>
          <w:i w:val="false"/>
          <w:color w:val="000000"/>
          <w:sz w:val="28"/>
        </w:rPr>
        <w:t xml:space="preserve">
Қант          273,0       384,0     324,2       4,9      1,41        0,0  </w:t>
      </w:r>
      <w:r>
        <w:br/>
      </w:r>
      <w:r>
        <w:rPr>
          <w:rFonts w:ascii="Times New Roman"/>
          <w:b w:val="false"/>
          <w:i w:val="false"/>
          <w:color w:val="000000"/>
          <w:sz w:val="28"/>
        </w:rPr>
        <w:t xml:space="preserve">
қызылшасы </w:t>
      </w:r>
      <w:r>
        <w:br/>
      </w:r>
      <w:r>
        <w:rPr>
          <w:rFonts w:ascii="Times New Roman"/>
          <w:b w:val="false"/>
          <w:i w:val="false"/>
          <w:color w:val="000000"/>
          <w:sz w:val="28"/>
        </w:rPr>
        <w:t xml:space="preserve">
Шиті          287,0       247,5      45,8      85,3      0,86        2,2 </w:t>
      </w:r>
      <w:r>
        <w:br/>
      </w:r>
      <w:r>
        <w:rPr>
          <w:rFonts w:ascii="Times New Roman"/>
          <w:b w:val="false"/>
          <w:i w:val="false"/>
          <w:color w:val="000000"/>
          <w:sz w:val="28"/>
        </w:rPr>
        <w:t xml:space="preserve">
мақта </w:t>
      </w:r>
      <w:r>
        <w:br/>
      </w:r>
      <w:r>
        <w:rPr>
          <w:rFonts w:ascii="Times New Roman"/>
          <w:b w:val="false"/>
          <w:i w:val="false"/>
          <w:color w:val="000000"/>
          <w:sz w:val="28"/>
        </w:rPr>
        <w:t xml:space="preserve">
Картоп       1693,0      1385,0      37,0       1,2      0,82        0,0 </w:t>
      </w:r>
      <w:r>
        <w:br/>
      </w:r>
      <w:r>
        <w:rPr>
          <w:rFonts w:ascii="Times New Roman"/>
          <w:b w:val="false"/>
          <w:i w:val="false"/>
          <w:color w:val="000000"/>
          <w:sz w:val="28"/>
        </w:rPr>
        <w:t xml:space="preserve">
Көкөніс      1544,0      1322,0       9,9      71,8      0,86        0,3 </w:t>
      </w:r>
      <w:r>
        <w:br/>
      </w:r>
      <w:r>
        <w:rPr>
          <w:rFonts w:ascii="Times New Roman"/>
          <w:b w:val="false"/>
          <w:i w:val="false"/>
          <w:color w:val="000000"/>
          <w:sz w:val="28"/>
        </w:rPr>
        <w:t xml:space="preserve">
Сиыр еті      306,3       337,4       1,5       0,3      1,10        0,0 </w:t>
      </w:r>
      <w:r>
        <w:br/>
      </w:r>
      <w:r>
        <w:rPr>
          <w:rFonts w:ascii="Times New Roman"/>
          <w:b w:val="false"/>
          <w:i w:val="false"/>
          <w:color w:val="000000"/>
          <w:sz w:val="28"/>
        </w:rPr>
        <w:t xml:space="preserve">
Шошқа еті     133,4        93,9       0,5       0,5      0,70        0,0 </w:t>
      </w:r>
      <w:r>
        <w:br/>
      </w:r>
      <w:r>
        <w:rPr>
          <w:rFonts w:ascii="Times New Roman"/>
          <w:b w:val="false"/>
          <w:i w:val="false"/>
          <w:color w:val="000000"/>
          <w:sz w:val="28"/>
        </w:rPr>
        <w:t xml:space="preserve">
Қой еті        91,2        94,9       0,1       0,0      1,04        0,0 </w:t>
      </w:r>
      <w:r>
        <w:br/>
      </w:r>
      <w:r>
        <w:rPr>
          <w:rFonts w:ascii="Times New Roman"/>
          <w:b w:val="false"/>
          <w:i w:val="false"/>
          <w:color w:val="000000"/>
          <w:sz w:val="28"/>
        </w:rPr>
        <w:t xml:space="preserve">
Жылқы еті      54,1        59,7       0,0       0,0      1,10        0,0 </w:t>
      </w:r>
      <w:r>
        <w:br/>
      </w:r>
      <w:r>
        <w:rPr>
          <w:rFonts w:ascii="Times New Roman"/>
          <w:b w:val="false"/>
          <w:i w:val="false"/>
          <w:color w:val="000000"/>
          <w:sz w:val="28"/>
        </w:rPr>
        <w:t xml:space="preserve">
Құс еті        33,3        49,3      19,9       0,05     1,48        0,0 </w:t>
      </w:r>
      <w:r>
        <w:br/>
      </w:r>
      <w:r>
        <w:rPr>
          <w:rFonts w:ascii="Times New Roman"/>
          <w:b w:val="false"/>
          <w:i w:val="false"/>
          <w:color w:val="000000"/>
          <w:sz w:val="28"/>
        </w:rPr>
        <w:t xml:space="preserve">
Шикі сүт </w:t>
      </w:r>
      <w:r>
        <w:br/>
      </w:r>
      <w:r>
        <w:rPr>
          <w:rFonts w:ascii="Times New Roman"/>
          <w:b w:val="false"/>
          <w:i w:val="false"/>
          <w:color w:val="000000"/>
          <w:sz w:val="28"/>
        </w:rPr>
        <w:t xml:space="preserve">
с.і.         3730,0      3982,0       5,8       0,0      1,07        0,0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сүт </w:t>
      </w:r>
      <w:r>
        <w:br/>
      </w:r>
      <w:r>
        <w:rPr>
          <w:rFonts w:ascii="Times New Roman"/>
          <w:b w:val="false"/>
          <w:i w:val="false"/>
          <w:color w:val="000000"/>
          <w:sz w:val="28"/>
        </w:rPr>
        <w:t xml:space="preserve">
Жүн            22,9        13,1 р     0,8      10,6      0,57        1,1 </w:t>
      </w:r>
      <w:r>
        <w:br/>
      </w:r>
      <w:r>
        <w:rPr>
          <w:rFonts w:ascii="Times New Roman"/>
          <w:b w:val="false"/>
          <w:i w:val="false"/>
          <w:color w:val="000000"/>
          <w:sz w:val="28"/>
        </w:rPr>
        <w:t xml:space="preserve">
Жұмыртқа, 1692200,0    1686700,0   128140,0  1260,0      1,00        0,2 </w:t>
      </w:r>
      <w:r>
        <w:br/>
      </w:r>
      <w:r>
        <w:rPr>
          <w:rFonts w:ascii="Times New Roman"/>
          <w:b w:val="false"/>
          <w:i w:val="false"/>
          <w:color w:val="000000"/>
          <w:sz w:val="28"/>
        </w:rPr>
        <w:t xml:space="preserve">
(мың дана)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Ескерту: ҚР Статистика жөніндегі агенттігінің мәліметтері </w:t>
      </w:r>
      <w:r>
        <w:br/>
      </w:r>
      <w:r>
        <w:rPr>
          <w:rFonts w:ascii="Times New Roman"/>
          <w:b w:val="false"/>
          <w:i w:val="false"/>
          <w:color w:val="000000"/>
          <w:sz w:val="28"/>
        </w:rPr>
        <w:t xml:space="preserve">
     * Iб&lt;1 - бәсеке қабілетсіз, Iб&gt;1 - бәсеке қабілетті. </w:t>
      </w:r>
      <w:r>
        <w:br/>
      </w:r>
      <w:r>
        <w:rPr>
          <w:rFonts w:ascii="Times New Roman"/>
          <w:b w:val="false"/>
          <w:i w:val="false"/>
          <w:color w:val="000000"/>
          <w:sz w:val="28"/>
        </w:rPr>
        <w:t xml:space="preserve">
     ** Iсұр&lt;1 - сұраныс жоқ, Iсұр&gt;1 - сұраныс бар. </w:t>
      </w:r>
      <w:r>
        <w:br/>
      </w:r>
      <w:r>
        <w:rPr>
          <w:rFonts w:ascii="Times New Roman"/>
          <w:b w:val="false"/>
          <w:i w:val="false"/>
          <w:color w:val="000000"/>
          <w:sz w:val="28"/>
        </w:rPr>
        <w:t xml:space="preserve">
     *** түтілмеген мақта талшығы </w:t>
      </w:r>
      <w:r>
        <w:br/>
      </w:r>
      <w:r>
        <w:rPr>
          <w:rFonts w:ascii="Times New Roman"/>
          <w:b w:val="false"/>
          <w:i w:val="false"/>
          <w:color w:val="000000"/>
          <w:sz w:val="28"/>
        </w:rPr>
        <w:t xml:space="preserve">
     **** ресейлік бағалар </w:t>
      </w:r>
      <w:r>
        <w:br/>
      </w:r>
      <w:r>
        <w:rPr>
          <w:rFonts w:ascii="Times New Roman"/>
          <w:b w:val="false"/>
          <w:i w:val="false"/>
          <w:color w:val="000000"/>
          <w:sz w:val="28"/>
        </w:rPr>
        <w:t xml:space="preserve">
     ^  қамыс немесе қызылша қанты </w:t>
      </w:r>
      <w:r>
        <w:br/>
      </w:r>
      <w:r>
        <w:rPr>
          <w:rFonts w:ascii="Times New Roman"/>
          <w:b w:val="false"/>
          <w:i w:val="false"/>
          <w:color w:val="000000"/>
          <w:sz w:val="28"/>
        </w:rPr>
        <w:t xml:space="preserve">
     е - есеп айырысу жолымен </w:t>
      </w:r>
      <w:r>
        <w:br/>
      </w:r>
      <w:r>
        <w:rPr>
          <w:rFonts w:ascii="Times New Roman"/>
          <w:b w:val="false"/>
          <w:i w:val="false"/>
          <w:color w:val="000000"/>
          <w:sz w:val="28"/>
        </w:rPr>
        <w:t xml:space="preserve">
     Бидай, мақта, күрiш - тиiмдi, iшкi және сыртқы рыноктарда бәсекеге қабiлеттi, iшкi рынокта ұсыныс сұранымнан жоғары, сыртқы рынокта сұраныстары бар; </w:t>
      </w:r>
      <w:r>
        <w:br/>
      </w:r>
      <w:r>
        <w:rPr>
          <w:rFonts w:ascii="Times New Roman"/>
          <w:b w:val="false"/>
          <w:i w:val="false"/>
          <w:color w:val="000000"/>
          <w:sz w:val="28"/>
        </w:rPr>
        <w:t xml:space="preserve">
      күнбағыс тұқымы, картоп, көкөнiс, сүт, жұмыртқа - тиiмдi, iшкi және сыртқы рыноктарда бәсеке қабiлетi нашар, iшкi рынокта сұраныс ұсыныстан жоғары, сыртқы рынокта сұраныстары жоқ; </w:t>
      </w:r>
      <w:r>
        <w:br/>
      </w:r>
      <w:r>
        <w:rPr>
          <w:rFonts w:ascii="Times New Roman"/>
          <w:b w:val="false"/>
          <w:i w:val="false"/>
          <w:color w:val="000000"/>
          <w:sz w:val="28"/>
        </w:rPr>
        <w:t xml:space="preserve">
      қант қызылшасы, сиыр етi, қой етi, жылқы етi, шошқа еті, құс етi, жүн - тиiмдiлiгi төмен, құс етiнен басқасы iшкi және сыртқы рыноктарда бәсеке қабiлеттi, жүннен басқасының сыртқы рынокта сұраныстары жоқ.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бидай, мақта, күрiш - сыртқы рыноктарды кеңейтудi, iшкi тұтыну үшiн дендеп өңдеудің көлемiн және қайта өңделген өнiм экспортының көлемiн ұлғайтуды көздеу қажет (4.2., 5.3. бөлiмдердi қараңыз); </w:t>
      </w:r>
      <w:r>
        <w:br/>
      </w:r>
      <w:r>
        <w:rPr>
          <w:rFonts w:ascii="Times New Roman"/>
          <w:b w:val="false"/>
          <w:i w:val="false"/>
          <w:color w:val="000000"/>
          <w:sz w:val="28"/>
        </w:rPr>
        <w:t xml:space="preserve">
      күнбағыс тұқымы, картоп, көкөнiс, сүт, жұмыртқа - тарифтiк қорғаныс деңгейiн күшейтудi талап етедi, мұның өзi iшкi өндiрiстiң көлемiн ұлғайтуға және ұқсас импорттарды ығыстырып шығаруға мүмкiндiк бередi (5.3. бөлiмдi қараңыз); </w:t>
      </w:r>
      <w:r>
        <w:br/>
      </w:r>
      <w:r>
        <w:rPr>
          <w:rFonts w:ascii="Times New Roman"/>
          <w:b w:val="false"/>
          <w:i w:val="false"/>
          <w:color w:val="000000"/>
          <w:sz w:val="28"/>
        </w:rPr>
        <w:t xml:space="preserve">
      қант қызылшасы, сиыр етi, қой етi, жылқы еті, шошқа етi, құс етi, жүн - озық технологияларды енгiзу арқылы өндiрiс шығындарын азайтуды қажет етедi. Ауыл шаруашылығы өнiмiнiң бұл түрi өңдеу өнеркәсiбi үшiн шикiзат ретінде сұранысқа ие. Азық-түлiктiк топқа жататын қайта өңдеу өнiмдерi тиiмдi болып табылады және iшкi және сыртқы рыноктарда көбiрек сұранысқа ие (3.3.1., 3.6.3., 4.5. бөлiмдердi қараңыз). </w:t>
      </w:r>
    </w:p>
    <w:bookmarkStart w:name="z75" w:id="69"/>
    <w:p>
      <w:pPr>
        <w:spacing w:after="0"/>
        <w:ind w:left="0"/>
        <w:jc w:val="left"/>
      </w:pPr>
      <w:r>
        <w:rPr>
          <w:rFonts w:ascii="Times New Roman"/>
          <w:b/>
          <w:i w:val="false"/>
          <w:color w:val="000000"/>
        </w:rPr>
        <w:t xml:space="preserve"> 
4.2. Астық рыногының дамуы </w:t>
      </w:r>
    </w:p>
    <w:bookmarkEnd w:id="69"/>
    <w:p>
      <w:pPr>
        <w:spacing w:after="0"/>
        <w:ind w:left="0"/>
        <w:jc w:val="both"/>
      </w:pPr>
      <w:r>
        <w:rPr>
          <w:rFonts w:ascii="Times New Roman"/>
          <w:b/>
          <w:i w:val="false"/>
          <w:color w:val="000000"/>
          <w:sz w:val="28"/>
        </w:rPr>
        <w:t xml:space="preserve">      Астық өндірісі мен мониторингінің жағдайын талдау </w:t>
      </w:r>
    </w:p>
    <w:bookmarkStart w:name="z76" w:id="70"/>
    <w:p>
      <w:pPr>
        <w:spacing w:after="0"/>
        <w:ind w:left="0"/>
        <w:jc w:val="both"/>
      </w:pPr>
      <w:r>
        <w:rPr>
          <w:rFonts w:ascii="Times New Roman"/>
          <w:b w:val="false"/>
          <w:i w:val="false"/>
          <w:color w:val="000000"/>
          <w:sz w:val="28"/>
        </w:rPr>
        <w:t>
</w:t>
      </w:r>
      <w:r>
        <w:rPr>
          <w:rFonts w:ascii="Times New Roman"/>
          <w:b/>
          <w:i w:val="false"/>
          <w:color w:val="000000"/>
          <w:sz w:val="28"/>
        </w:rPr>
        <w:t xml:space="preserve">                                                            36-кесте </w:t>
      </w:r>
    </w:p>
    <w:bookmarkEnd w:id="70"/>
    <w:p>
      <w:pPr>
        <w:spacing w:after="0"/>
        <w:ind w:left="0"/>
        <w:jc w:val="both"/>
      </w:pPr>
      <w:r>
        <w:rPr>
          <w:rFonts w:ascii="Times New Roman"/>
          <w:b/>
          <w:i w:val="false"/>
          <w:color w:val="000000"/>
          <w:sz w:val="28"/>
        </w:rPr>
        <w:t xml:space="preserve">              Дәнді дақылдар түсімділігінің, өндірілуі </w:t>
      </w:r>
      <w:r>
        <w:br/>
      </w:r>
      <w:r>
        <w:rPr>
          <w:rFonts w:ascii="Times New Roman"/>
          <w:b w:val="false"/>
          <w:i w:val="false"/>
          <w:color w:val="000000"/>
          <w:sz w:val="28"/>
        </w:rPr>
        <w:t>
</w:t>
      </w:r>
      <w:r>
        <w:rPr>
          <w:rFonts w:ascii="Times New Roman"/>
          <w:b/>
          <w:i w:val="false"/>
          <w:color w:val="000000"/>
          <w:sz w:val="28"/>
        </w:rPr>
        <w:t xml:space="preserve">                      мен тұтынылуының қарқыны </w:t>
      </w:r>
      <w:r>
        <w:br/>
      </w:r>
      <w:r>
        <w:rPr>
          <w:rFonts w:ascii="Times New Roman"/>
          <w:b w:val="false"/>
          <w:i w:val="false"/>
          <w:color w:val="000000"/>
          <w:sz w:val="28"/>
        </w:rPr>
        <w:t>
</w:t>
      </w:r>
      <w:r>
        <w:rPr>
          <w:rFonts w:ascii="Times New Roman"/>
          <w:b/>
          <w:i w:val="false"/>
          <w:color w:val="000000"/>
          <w:sz w:val="28"/>
        </w:rPr>
        <w:t xml:space="preserve">        (түсімділігі - ц/га; өндіру және тұтыну - мың тонна)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Облыстар ! Дәнді дақылдар    ! Соның ішінде:     !Дәнді дақылдар орта   ! </w:t>
      </w:r>
      <w:r>
        <w:br/>
      </w:r>
      <w:r>
        <w:rPr>
          <w:rFonts w:ascii="Times New Roman"/>
          <w:b w:val="false"/>
          <w:i w:val="false"/>
          <w:color w:val="000000"/>
          <w:sz w:val="28"/>
        </w:rPr>
        <w:t xml:space="preserve">
           !   орта есеппен    !бидай орта есеппен !  есеппен 1999-2001   ! </w:t>
      </w:r>
      <w:r>
        <w:br/>
      </w:r>
      <w:r>
        <w:rPr>
          <w:rFonts w:ascii="Times New Roman"/>
          <w:b w:val="false"/>
          <w:i w:val="false"/>
          <w:color w:val="000000"/>
          <w:sz w:val="28"/>
        </w:rPr>
        <w:t xml:space="preserve">
           ! 1996-1998 ж.ж.    !  1996-1998 ж.ж.   !  ж.ж.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Түсімді.і Өндіру  ! Түсімді.! Өндіру  !Түсім.! Өндіру !Тұтыну! </w:t>
      </w:r>
      <w:r>
        <w:br/>
      </w:r>
      <w:r>
        <w:rPr>
          <w:rFonts w:ascii="Times New Roman"/>
          <w:b w:val="false"/>
          <w:i w:val="false"/>
          <w:color w:val="000000"/>
          <w:sz w:val="28"/>
        </w:rPr>
        <w:t xml:space="preserve">
           ! лігі    !         ! лігі    !         !ділігі!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5,1    1882,8      5,3      1535.0   10,8    3260,3  1539,5 </w:t>
      </w:r>
      <w:r>
        <w:br/>
      </w:r>
      <w:r>
        <w:rPr>
          <w:rFonts w:ascii="Times New Roman"/>
          <w:b w:val="false"/>
          <w:i w:val="false"/>
          <w:color w:val="000000"/>
          <w:sz w:val="28"/>
        </w:rPr>
        <w:t xml:space="preserve">
Ақтөбе          4,3     397,4      4,2       244,6    8,2     468,2   361,2 </w:t>
      </w:r>
      <w:r>
        <w:br/>
      </w:r>
      <w:r>
        <w:rPr>
          <w:rFonts w:ascii="Times New Roman"/>
          <w:b w:val="false"/>
          <w:i w:val="false"/>
          <w:color w:val="000000"/>
          <w:sz w:val="28"/>
        </w:rPr>
        <w:t xml:space="preserve">
Алматы         11,2     606,6      8,9       336,3   15,4     745,4   969,4 </w:t>
      </w:r>
      <w:r>
        <w:br/>
      </w:r>
      <w:r>
        <w:rPr>
          <w:rFonts w:ascii="Times New Roman"/>
          <w:b w:val="false"/>
          <w:i w:val="false"/>
          <w:color w:val="000000"/>
          <w:sz w:val="28"/>
        </w:rPr>
        <w:t xml:space="preserve">
Атырау          5,0       0,8      6,0         0,4    5.6       0,3    97,0 </w:t>
      </w:r>
      <w:r>
        <w:br/>
      </w:r>
      <w:r>
        <w:rPr>
          <w:rFonts w:ascii="Times New Roman"/>
          <w:b w:val="false"/>
          <w:i w:val="false"/>
          <w:color w:val="000000"/>
          <w:sz w:val="28"/>
        </w:rPr>
        <w:t xml:space="preserve">
Ш.-Қазақстан    6,4     295,1      6,5       209,2   13.2     566,3   584,4 </w:t>
      </w:r>
      <w:r>
        <w:br/>
      </w:r>
      <w:r>
        <w:rPr>
          <w:rFonts w:ascii="Times New Roman"/>
          <w:b w:val="false"/>
          <w:i w:val="false"/>
          <w:color w:val="000000"/>
          <w:sz w:val="28"/>
        </w:rPr>
        <w:t xml:space="preserve">
Жамбыл         10,4     356,9      7,6       223,9   12,5     382,2   393,4 </w:t>
      </w:r>
      <w:r>
        <w:br/>
      </w:r>
      <w:r>
        <w:rPr>
          <w:rFonts w:ascii="Times New Roman"/>
          <w:b w:val="false"/>
          <w:i w:val="false"/>
          <w:color w:val="000000"/>
          <w:sz w:val="28"/>
        </w:rPr>
        <w:t xml:space="preserve">
Б.-Қазақстан    4,1     296,1      3,5       153,2    6,4     266,3   208,8 </w:t>
      </w:r>
      <w:r>
        <w:br/>
      </w:r>
      <w:r>
        <w:rPr>
          <w:rFonts w:ascii="Times New Roman"/>
          <w:b w:val="false"/>
          <w:i w:val="false"/>
          <w:color w:val="000000"/>
          <w:sz w:val="28"/>
        </w:rPr>
        <w:t xml:space="preserve">
Қарағанды       4,4     345,6      4,4       290,0    8,7     523,1   355,5 </w:t>
      </w:r>
      <w:r>
        <w:br/>
      </w:r>
      <w:r>
        <w:rPr>
          <w:rFonts w:ascii="Times New Roman"/>
          <w:b w:val="false"/>
          <w:i w:val="false"/>
          <w:color w:val="000000"/>
          <w:sz w:val="28"/>
        </w:rPr>
        <w:t xml:space="preserve">
Қызылорда      25,8     219,7     17,8        12,8   27,0     190,0   213,2 </w:t>
      </w:r>
      <w:r>
        <w:br/>
      </w:r>
      <w:r>
        <w:rPr>
          <w:rFonts w:ascii="Times New Roman"/>
          <w:b w:val="false"/>
          <w:i w:val="false"/>
          <w:color w:val="000000"/>
          <w:sz w:val="28"/>
        </w:rPr>
        <w:t xml:space="preserve">
Қостанай        7,0    2311,6      6,5      1770,5   12,4    3379,0  1091,1 </w:t>
      </w:r>
      <w:r>
        <w:br/>
      </w:r>
      <w:r>
        <w:rPr>
          <w:rFonts w:ascii="Times New Roman"/>
          <w:b w:val="false"/>
          <w:i w:val="false"/>
          <w:color w:val="000000"/>
          <w:sz w:val="28"/>
        </w:rPr>
        <w:t xml:space="preserve">
Маңғыстау         -         -        -           -      -         -    70,1 </w:t>
      </w:r>
      <w:r>
        <w:br/>
      </w:r>
      <w:r>
        <w:rPr>
          <w:rFonts w:ascii="Times New Roman"/>
          <w:b w:val="false"/>
          <w:i w:val="false"/>
          <w:color w:val="000000"/>
          <w:sz w:val="28"/>
        </w:rPr>
        <w:t xml:space="preserve">
Павлодар        4,0     335,2      3,7       258,7    7,2     298,8   217,8 </w:t>
      </w:r>
      <w:r>
        <w:br/>
      </w:r>
      <w:r>
        <w:rPr>
          <w:rFonts w:ascii="Times New Roman"/>
          <w:b w:val="false"/>
          <w:i w:val="false"/>
          <w:color w:val="000000"/>
          <w:sz w:val="28"/>
        </w:rPr>
        <w:t xml:space="preserve">
С.-Қазақстан    9,2    2701,0      7,2      1896.6   12,5    3524,3  1087,4 </w:t>
      </w:r>
      <w:r>
        <w:br/>
      </w:r>
      <w:r>
        <w:rPr>
          <w:rFonts w:ascii="Times New Roman"/>
          <w:b w:val="false"/>
          <w:i w:val="false"/>
          <w:color w:val="000000"/>
          <w:sz w:val="28"/>
        </w:rPr>
        <w:t xml:space="preserve">
О.-Қазақстан   11,7     254,7      9,0       195,2   15,4     300,7   303,6 </w:t>
      </w:r>
      <w:r>
        <w:br/>
      </w:r>
      <w:r>
        <w:rPr>
          <w:rFonts w:ascii="Times New Roman"/>
          <w:b w:val="false"/>
          <w:i w:val="false"/>
          <w:color w:val="000000"/>
          <w:sz w:val="28"/>
        </w:rPr>
        <w:t xml:space="preserve">
Астана қ-сы       -         -        -           -   10,5       2,1 </w:t>
      </w:r>
      <w:r>
        <w:br/>
      </w:r>
      <w:r>
        <w:rPr>
          <w:rFonts w:ascii="Times New Roman"/>
          <w:b w:val="false"/>
          <w:i w:val="false"/>
          <w:color w:val="000000"/>
          <w:sz w:val="28"/>
        </w:rPr>
        <w:t xml:space="preserve">
Алматы қ-сы       -         -        -           -    7,9       1,4 </w:t>
      </w:r>
      <w:r>
        <w:br/>
      </w:r>
      <w:r>
        <w:rPr>
          <w:rFonts w:ascii="Times New Roman"/>
          <w:b w:val="false"/>
          <w:i w:val="false"/>
          <w:color w:val="000000"/>
          <w:sz w:val="28"/>
        </w:rPr>
        <w:t xml:space="preserve">
Барлығы         6,9   10003,6      6,2      7126,5   11,5   13908,5  7492,3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Облыстар  !  Соның ішінде: бидай орта ! </w:t>
      </w:r>
      <w:r>
        <w:br/>
      </w:r>
      <w:r>
        <w:rPr>
          <w:rFonts w:ascii="Times New Roman"/>
          <w:b w:val="false"/>
          <w:i w:val="false"/>
          <w:color w:val="000000"/>
          <w:sz w:val="28"/>
        </w:rPr>
        <w:t xml:space="preserve">
           !     есеппен 1999-2001 ж.ж.!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!Түсім.  ! Өндіру ! Тұтыну  ! </w:t>
      </w:r>
      <w:r>
        <w:br/>
      </w:r>
      <w:r>
        <w:rPr>
          <w:rFonts w:ascii="Times New Roman"/>
          <w:b w:val="false"/>
          <w:i w:val="false"/>
          <w:color w:val="000000"/>
          <w:sz w:val="28"/>
        </w:rPr>
        <w:t xml:space="preserve">
           !ділігі  !        !         ! </w:t>
      </w:r>
      <w:r>
        <w:br/>
      </w:r>
      <w:r>
        <w:rPr>
          <w:rFonts w:ascii="Times New Roman"/>
          <w:b w:val="false"/>
          <w:i w:val="false"/>
          <w:color w:val="000000"/>
          <w:sz w:val="28"/>
        </w:rPr>
        <w:t xml:space="preserve">
___________!_______ !________!_________! </w:t>
      </w:r>
      <w:r>
        <w:br/>
      </w:r>
      <w:r>
        <w:rPr>
          <w:rFonts w:ascii="Times New Roman"/>
          <w:b w:val="false"/>
          <w:i w:val="false"/>
          <w:color w:val="000000"/>
          <w:sz w:val="28"/>
        </w:rPr>
        <w:t xml:space="preserve">
Ақмола         10,5    2735.2   937,3 </w:t>
      </w:r>
      <w:r>
        <w:br/>
      </w:r>
      <w:r>
        <w:rPr>
          <w:rFonts w:ascii="Times New Roman"/>
          <w:b w:val="false"/>
          <w:i w:val="false"/>
          <w:color w:val="000000"/>
          <w:sz w:val="28"/>
        </w:rPr>
        <w:t xml:space="preserve">
Ақтөбе          8,4     357,4   203,4 </w:t>
      </w:r>
      <w:r>
        <w:br/>
      </w:r>
      <w:r>
        <w:rPr>
          <w:rFonts w:ascii="Times New Roman"/>
          <w:b w:val="false"/>
          <w:i w:val="false"/>
          <w:color w:val="000000"/>
          <w:sz w:val="28"/>
        </w:rPr>
        <w:t xml:space="preserve">
Алматы         14,0     399,0   720,2 </w:t>
      </w:r>
      <w:r>
        <w:br/>
      </w:r>
      <w:r>
        <w:rPr>
          <w:rFonts w:ascii="Times New Roman"/>
          <w:b w:val="false"/>
          <w:i w:val="false"/>
          <w:color w:val="000000"/>
          <w:sz w:val="28"/>
        </w:rPr>
        <w:t xml:space="preserve">
Атырау          6,0       0,1    97,0 </w:t>
      </w:r>
      <w:r>
        <w:br/>
      </w:r>
      <w:r>
        <w:rPr>
          <w:rFonts w:ascii="Times New Roman"/>
          <w:b w:val="false"/>
          <w:i w:val="false"/>
          <w:color w:val="000000"/>
          <w:sz w:val="28"/>
        </w:rPr>
        <w:t xml:space="preserve">
Ш.-Қазақстан   13,2     381.5   347,9 </w:t>
      </w:r>
      <w:r>
        <w:br/>
      </w:r>
      <w:r>
        <w:rPr>
          <w:rFonts w:ascii="Times New Roman"/>
          <w:b w:val="false"/>
          <w:i w:val="false"/>
          <w:color w:val="000000"/>
          <w:sz w:val="28"/>
        </w:rPr>
        <w:t xml:space="preserve">
Жамбыл         11,6     242,2   276,8 </w:t>
      </w:r>
      <w:r>
        <w:br/>
      </w:r>
      <w:r>
        <w:rPr>
          <w:rFonts w:ascii="Times New Roman"/>
          <w:b w:val="false"/>
          <w:i w:val="false"/>
          <w:color w:val="000000"/>
          <w:sz w:val="28"/>
        </w:rPr>
        <w:t xml:space="preserve">
Б.-Қазақстан    6,1     193,8   155,0 </w:t>
      </w:r>
      <w:r>
        <w:br/>
      </w:r>
      <w:r>
        <w:rPr>
          <w:rFonts w:ascii="Times New Roman"/>
          <w:b w:val="false"/>
          <w:i w:val="false"/>
          <w:color w:val="000000"/>
          <w:sz w:val="28"/>
        </w:rPr>
        <w:t xml:space="preserve">
Қарағанды       8,5     448,2   237,8 </w:t>
      </w:r>
      <w:r>
        <w:br/>
      </w:r>
      <w:r>
        <w:rPr>
          <w:rFonts w:ascii="Times New Roman"/>
          <w:b w:val="false"/>
          <w:i w:val="false"/>
          <w:color w:val="000000"/>
          <w:sz w:val="28"/>
        </w:rPr>
        <w:t xml:space="preserve">
Қызылорда      12,6      12,7   175,3 </w:t>
      </w:r>
      <w:r>
        <w:br/>
      </w:r>
      <w:r>
        <w:rPr>
          <w:rFonts w:ascii="Times New Roman"/>
          <w:b w:val="false"/>
          <w:i w:val="false"/>
          <w:color w:val="000000"/>
          <w:sz w:val="28"/>
        </w:rPr>
        <w:t xml:space="preserve">
Қостанай       12,5    3036,6   837,3 </w:t>
      </w:r>
      <w:r>
        <w:br/>
      </w:r>
      <w:r>
        <w:rPr>
          <w:rFonts w:ascii="Times New Roman"/>
          <w:b w:val="false"/>
          <w:i w:val="false"/>
          <w:color w:val="000000"/>
          <w:sz w:val="28"/>
        </w:rPr>
        <w:t xml:space="preserve">
Маңғыстау         -         -    70,1 </w:t>
      </w:r>
      <w:r>
        <w:br/>
      </w:r>
      <w:r>
        <w:rPr>
          <w:rFonts w:ascii="Times New Roman"/>
          <w:b w:val="false"/>
          <w:i w:val="false"/>
          <w:color w:val="000000"/>
          <w:sz w:val="28"/>
        </w:rPr>
        <w:t xml:space="preserve">
Павлодар        7,6     211,8   172,0 </w:t>
      </w:r>
      <w:r>
        <w:br/>
      </w:r>
      <w:r>
        <w:rPr>
          <w:rFonts w:ascii="Times New Roman"/>
          <w:b w:val="false"/>
          <w:i w:val="false"/>
          <w:color w:val="000000"/>
          <w:sz w:val="28"/>
        </w:rPr>
        <w:t xml:space="preserve">
С.-Қазақстан   12,2    2762,1   731,7 </w:t>
      </w:r>
      <w:r>
        <w:br/>
      </w:r>
      <w:r>
        <w:rPr>
          <w:rFonts w:ascii="Times New Roman"/>
          <w:b w:val="false"/>
          <w:i w:val="false"/>
          <w:color w:val="000000"/>
          <w:sz w:val="28"/>
        </w:rPr>
        <w:t xml:space="preserve">
О.-Қазақстан   14,1     225,3   254,1 </w:t>
      </w:r>
      <w:r>
        <w:br/>
      </w:r>
      <w:r>
        <w:rPr>
          <w:rFonts w:ascii="Times New Roman"/>
          <w:b w:val="false"/>
          <w:i w:val="false"/>
          <w:color w:val="000000"/>
          <w:sz w:val="28"/>
        </w:rPr>
        <w:t xml:space="preserve">
Астана қ-сы    10,1       1,7 </w:t>
      </w:r>
      <w:r>
        <w:br/>
      </w:r>
      <w:r>
        <w:rPr>
          <w:rFonts w:ascii="Times New Roman"/>
          <w:b w:val="false"/>
          <w:i w:val="false"/>
          <w:color w:val="000000"/>
          <w:sz w:val="28"/>
        </w:rPr>
        <w:t xml:space="preserve">
Алматы қ-сы     7,4       0,9 </w:t>
      </w:r>
      <w:r>
        <w:br/>
      </w:r>
      <w:r>
        <w:rPr>
          <w:rFonts w:ascii="Times New Roman"/>
          <w:b w:val="false"/>
          <w:i w:val="false"/>
          <w:color w:val="000000"/>
          <w:sz w:val="28"/>
        </w:rPr>
        <w:t xml:space="preserve">
Барлығы        11,2   11008,5  5215,9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Астық - елдiң азық-түлiктiк қауiпсiздiгінiң негiзгi компонентi. </w:t>
      </w:r>
    </w:p>
    <w:p>
      <w:pPr>
        <w:spacing w:after="0"/>
        <w:ind w:left="0"/>
        <w:jc w:val="both"/>
      </w:pPr>
      <w:r>
        <w:rPr>
          <w:rFonts w:ascii="Times New Roman"/>
          <w:b w:val="false"/>
          <w:i w:val="false"/>
          <w:color w:val="000000"/>
          <w:sz w:val="28"/>
        </w:rPr>
        <w:t xml:space="preserve">     Соңғы үш жылда (1999-2001 ж.ж.) дәндi дақылдар егіс алаңдарының тұрақтанғандығына орай олардың түсiмдiлiгi өткен үш жылмен (1996-1998 ж.ж.) салыстырғанда 4,8 ц/гектарға немесе 67%-ға өсiп, 11,5 ц/гектарға жеттi. Астық өндiру 3,9 млн. тоннаға немесе 39%-ға ұлғайды және орташа жылдық деңгейi шамамен 13,9 млн. тоннаға жеттi. </w:t>
      </w:r>
      <w:r>
        <w:br/>
      </w:r>
      <w:r>
        <w:rPr>
          <w:rFonts w:ascii="Times New Roman"/>
          <w:b w:val="false"/>
          <w:i w:val="false"/>
          <w:color w:val="000000"/>
          <w:sz w:val="28"/>
        </w:rPr>
        <w:t xml:space="preserve">
      Негiзгi экспорттық дақыл - бидай өндiрудiң көлемi 1996-1998 жылдардағы 7,1 млн. тоннадан 1999-2001 жылдарда 11,0 млн. тоннаға дейiн өстi. </w:t>
      </w:r>
      <w:r>
        <w:br/>
      </w:r>
      <w:r>
        <w:rPr>
          <w:rFonts w:ascii="Times New Roman"/>
          <w:b w:val="false"/>
          <w:i w:val="false"/>
          <w:color w:val="000000"/>
          <w:sz w:val="28"/>
        </w:rPr>
        <w:t xml:space="preserve">
      Қазақстан астық экспорттаудан әлемде алтыншы орынды иемденедi. Қазақстанның бiрегей климаты басқа елдердiң бидай ұнының қасиеттерiн жақсартушы ретiнде әлемдiк рынокта сұранысқа ие болып отырған жоғары сапалы, құрамында протеин мол астықтың қалыптасуына ықпал етедi. </w:t>
      </w:r>
      <w:r>
        <w:br/>
      </w:r>
      <w:r>
        <w:rPr>
          <w:rFonts w:ascii="Times New Roman"/>
          <w:b w:val="false"/>
          <w:i w:val="false"/>
          <w:color w:val="000000"/>
          <w:sz w:val="28"/>
        </w:rPr>
        <w:t>
      "Астық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қабылдау астық рыногына қатысушылардың қызметiн нақты құқықтық реттеудi қамтамасыз еттi, оны дамытудың негiзiн жасады. </w:t>
      </w:r>
      <w:r>
        <w:br/>
      </w:r>
      <w:r>
        <w:rPr>
          <w:rFonts w:ascii="Times New Roman"/>
          <w:b w:val="false"/>
          <w:i w:val="false"/>
          <w:color w:val="000000"/>
          <w:sz w:val="28"/>
        </w:rPr>
        <w:t xml:space="preserve">
      Отандық ауыл шаруашылығы тауарын өндiрушiлердi мемлекеттiк қолдау мақсатында белгiленген баға бойынша жыл сайын мемлекеттiк ресурстарға астық сатып алу жүргiзiледi, ал 2001 жылдан бастап көктемгi егiс және егiн жинау жұмыстарын жүргiзуге аванс берудi, астық бағасының демпингiн болдырмауды қамтамасыз етуге мүмкiндiк беретiн астық сатып алудың фьючерстiк екi деңгейлi жүйесi енгiзiлдi. </w:t>
      </w:r>
      <w:r>
        <w:br/>
      </w:r>
      <w:r>
        <w:rPr>
          <w:rFonts w:ascii="Times New Roman"/>
          <w:b w:val="false"/>
          <w:i w:val="false"/>
          <w:color w:val="000000"/>
          <w:sz w:val="28"/>
        </w:rPr>
        <w:t xml:space="preserve">
      Астықтың iшкi рыногын тұрақтандыру және реттеу, нан және тоқаш нан тағамдарының бағасы негiзсiз қымбаттауына жол бермеу мақсатында көктем-жаз кезеңiнде астықтың сату резервтерiнен интервенция жүргiзiлiп тұрады. </w:t>
      </w:r>
      <w:r>
        <w:br/>
      </w:r>
      <w:r>
        <w:rPr>
          <w:rFonts w:ascii="Times New Roman"/>
          <w:b w:val="false"/>
          <w:i w:val="false"/>
          <w:color w:val="000000"/>
          <w:sz w:val="28"/>
        </w:rPr>
        <w:t xml:space="preserve">
      Астық қабылдайтын кәсiпорындардың астық сақтау жөнiндегi қызметiн лицензиялаудың енгiзiлуi олардың қызметiн мемлекеттiк бақылауды жүзеге асыруға мүмкiндiк бередi. </w:t>
      </w:r>
      <w:r>
        <w:br/>
      </w:r>
      <w:r>
        <w:rPr>
          <w:rFonts w:ascii="Times New Roman"/>
          <w:b w:val="false"/>
          <w:i w:val="false"/>
          <w:color w:val="000000"/>
          <w:sz w:val="28"/>
        </w:rPr>
        <w:t xml:space="preserve">
      Астық қолхаттарын енгiзу жөнiндегi жұмыс басталып кеттi, оның қаржы құралы болып табыла отырып өтiмдi кепiлдi қамтамасыз етудi жасау арқылы екiншi деңгейдегi банктердiң кредит ресурстарын iске қосуға мүмкiндiк бередi, бұл астық демпингiн болдырмайды және маусымдық кредит беруге жағдай жасайды. </w:t>
      </w:r>
      <w:r>
        <w:br/>
      </w:r>
      <w:r>
        <w:rPr>
          <w:rFonts w:ascii="Times New Roman"/>
          <w:b w:val="false"/>
          <w:i w:val="false"/>
          <w:color w:val="000000"/>
          <w:sz w:val="28"/>
        </w:rPr>
        <w:t xml:space="preserve">
      Отандық ауыл шаруашылығы тауарын өндiрушiлердiң тұқым, жанар-жағармай, минералдық тыңайтқыштар, гербицидтер, ауыл шаруашылығы техникаларына қосалқы бөлшектер сатып алуы үшiн көктемгi егiс және егiн жинау жұмыстарына, ауыл шаруашылығы техникасын сатып алуға лизингтiк негiзде жеңiлдетiлген кредит ресурстары бөлiнедi. </w:t>
      </w:r>
      <w:r>
        <w:br/>
      </w:r>
      <w:r>
        <w:rPr>
          <w:rFonts w:ascii="Times New Roman"/>
          <w:b w:val="false"/>
          <w:i w:val="false"/>
          <w:color w:val="000000"/>
          <w:sz w:val="28"/>
        </w:rPr>
        <w:t xml:space="preserve">
      Астықтың мемлекеттiк ресурстары қалыптасты, мұның өзi ауыл шаруашылығы тауарын өндiрушiлердiң тұқымдық материалға, мал шаруашылығы мен құс шаруашылығының жемге қажеттiлiктерiн тұрақты қамтамасыз етуге, астық iшкi рыногының реттелуiн және мемлекетаралық келiсiмдердiң орындалуын қамтамасыз етуге мүмкiндiк бередi. </w:t>
      </w:r>
      <w:r>
        <w:br/>
      </w:r>
      <w:r>
        <w:rPr>
          <w:rFonts w:ascii="Times New Roman"/>
          <w:b w:val="false"/>
          <w:i w:val="false"/>
          <w:color w:val="000000"/>
          <w:sz w:val="28"/>
        </w:rPr>
        <w:t xml:space="preserve">
      Осының барлығы елiмiздiң азық-түліктік қауiпсiздiгiн қамтамасыз етуге, астықтың экспорттық әлеуетiн арттыруға мүмкiндiк бередi. </w:t>
      </w:r>
      <w:r>
        <w:br/>
      </w:r>
      <w:r>
        <w:rPr>
          <w:rFonts w:ascii="Times New Roman"/>
          <w:b w:val="false"/>
          <w:i w:val="false"/>
          <w:color w:val="000000"/>
          <w:sz w:val="28"/>
        </w:rPr>
        <w:t xml:space="preserve">
      Соңғы үш жылда (1999-2001) шалы күрiшiн өндiрудiң орташа түсiмдiлiгi 28,8 ц/га болып, жыл сайынғы түсiмi 204,1 мың тонна көлемiнде тұрақтанды, оны көшеттiк тәсiлмен өсiрудiң су үнемдегiш технологиясын енгiзу басталды. </w:t>
      </w:r>
      <w:r>
        <w:br/>
      </w:r>
      <w:r>
        <w:rPr>
          <w:rFonts w:ascii="Times New Roman"/>
          <w:b w:val="false"/>
          <w:i w:val="false"/>
          <w:color w:val="000000"/>
          <w:sz w:val="28"/>
        </w:rPr>
        <w:t xml:space="preserve">
      Соңғы жылдары майлы дақылдардың егiстiк алаңының азаю үрдiсi байқалуда, сонымен қатар түсiмдiлiгiнiң 4-6 ц/га деңгейiнде тұрақтануы майлы дақылдардың жалпы өнiмiн 18-20%-ға арттыруға мүмкiндiк бердi. </w:t>
      </w:r>
      <w:r>
        <w:br/>
      </w:r>
      <w:r>
        <w:rPr>
          <w:rFonts w:ascii="Times New Roman"/>
          <w:b w:val="false"/>
          <w:i w:val="false"/>
          <w:color w:val="000000"/>
          <w:sz w:val="28"/>
        </w:rPr>
        <w:t xml:space="preserve">
     Қытайбұршақ егiстiгiнiң 2 еседен аса ұлғаюы бұл дақыл рентабелдiгiнiң жоғарылығына және оны сату рыногының болуына байланысты. Қытайбұршақтың жалпы түсiмi 3 есеге артып, 9,8 мың тонна болды. </w:t>
      </w:r>
      <w:r>
        <w:br/>
      </w:r>
      <w:r>
        <w:rPr>
          <w:rFonts w:ascii="Times New Roman"/>
          <w:b w:val="false"/>
          <w:i w:val="false"/>
          <w:color w:val="000000"/>
          <w:sz w:val="28"/>
        </w:rPr>
        <w:t xml:space="preserve">
     Рапс және қыша сияқты дақылдардың алаңдары тиiсiнше 4 және 2,5 есеге, мақсыр - 9 %-ға азайды. </w:t>
      </w:r>
    </w:p>
    <w:p>
      <w:pPr>
        <w:spacing w:after="0"/>
        <w:ind w:left="0"/>
        <w:jc w:val="both"/>
      </w:pPr>
      <w:r>
        <w:rPr>
          <w:rFonts w:ascii="Times New Roman"/>
          <w:b/>
          <w:i w:val="false"/>
          <w:color w:val="000000"/>
          <w:sz w:val="28"/>
        </w:rPr>
        <w:t xml:space="preserve">                                                            3-диаграмма </w:t>
      </w:r>
    </w:p>
    <w:p>
      <w:pPr>
        <w:spacing w:after="0"/>
        <w:ind w:left="0"/>
        <w:jc w:val="both"/>
      </w:pPr>
      <w:r>
        <w:rPr>
          <w:rFonts w:ascii="Times New Roman"/>
          <w:b/>
          <w:i w:val="false"/>
          <w:color w:val="000000"/>
          <w:sz w:val="28"/>
        </w:rPr>
        <w:t xml:space="preserve">              Дақылдар бойынша астықтың 1999-2001 жылдардағы </w:t>
      </w:r>
      <w:r>
        <w:br/>
      </w:r>
      <w:r>
        <w:rPr>
          <w:rFonts w:ascii="Times New Roman"/>
          <w:b w:val="false"/>
          <w:i w:val="false"/>
          <w:color w:val="000000"/>
          <w:sz w:val="28"/>
        </w:rPr>
        <w:t>
</w:t>
      </w:r>
      <w:r>
        <w:rPr>
          <w:rFonts w:ascii="Times New Roman"/>
          <w:b/>
          <w:i w:val="false"/>
          <w:color w:val="000000"/>
          <w:sz w:val="28"/>
        </w:rPr>
        <w:t xml:space="preserve">                         орташа өндіріс құрылымы </w:t>
      </w:r>
      <w:r>
        <w:br/>
      </w:r>
      <w:r>
        <w:rPr>
          <w:rFonts w:ascii="Times New Roman"/>
          <w:b w:val="false"/>
          <w:i w:val="false"/>
          <w:color w:val="000000"/>
          <w:sz w:val="28"/>
        </w:rPr>
        <w:t>
</w:t>
      </w:r>
      <w:r>
        <w:rPr>
          <w:rFonts w:ascii="Times New Roman"/>
          <w:b/>
          <w:i w:val="false"/>
          <w:color w:val="000000"/>
          <w:sz w:val="28"/>
        </w:rPr>
        <w:t xml:space="preserve">                      (өңделгеннен кейінгі салмағы)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4-диаграмма </w:t>
      </w:r>
    </w:p>
    <w:p>
      <w:pPr>
        <w:spacing w:after="0"/>
        <w:ind w:left="0"/>
        <w:jc w:val="both"/>
      </w:pPr>
      <w:r>
        <w:rPr>
          <w:rFonts w:ascii="Times New Roman"/>
          <w:b/>
          <w:i w:val="false"/>
          <w:color w:val="000000"/>
          <w:sz w:val="28"/>
        </w:rPr>
        <w:t xml:space="preserve">                    Дақылдар бойынша астықтың 2001 жылғы </w:t>
      </w:r>
      <w:r>
        <w:br/>
      </w:r>
      <w:r>
        <w:rPr>
          <w:rFonts w:ascii="Times New Roman"/>
          <w:b w:val="false"/>
          <w:i w:val="false"/>
          <w:color w:val="000000"/>
          <w:sz w:val="28"/>
        </w:rPr>
        <w:t>
</w:t>
      </w:r>
      <w:r>
        <w:rPr>
          <w:rFonts w:ascii="Times New Roman"/>
          <w:b/>
          <w:i w:val="false"/>
          <w:color w:val="000000"/>
          <w:sz w:val="28"/>
        </w:rPr>
        <w:t xml:space="preserve">                         астық өндірісінің құрылымы </w:t>
      </w:r>
      <w:r>
        <w:br/>
      </w:r>
      <w:r>
        <w:rPr>
          <w:rFonts w:ascii="Times New Roman"/>
          <w:b w:val="false"/>
          <w:i w:val="false"/>
          <w:color w:val="000000"/>
          <w:sz w:val="28"/>
        </w:rPr>
        <w:t>
</w:t>
      </w:r>
      <w:r>
        <w:rPr>
          <w:rFonts w:ascii="Times New Roman"/>
          <w:b/>
          <w:i w:val="false"/>
          <w:color w:val="000000"/>
          <w:sz w:val="28"/>
        </w:rPr>
        <w:t xml:space="preserve">                       (өңделгеннен кейінгі салмағы)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Проблемалар: </w:t>
      </w:r>
    </w:p>
    <w:p>
      <w:pPr>
        <w:spacing w:after="0"/>
        <w:ind w:left="0"/>
        <w:jc w:val="both"/>
      </w:pPr>
      <w:r>
        <w:rPr>
          <w:rFonts w:ascii="Times New Roman"/>
          <w:b w:val="false"/>
          <w:i w:val="false"/>
          <w:color w:val="000000"/>
          <w:sz w:val="28"/>
        </w:rPr>
        <w:t xml:space="preserve">      егiншiлiк мәдениетiнiң төмендiгі, минералдық тыңайтқыштарды енгiзудiң жеткiлiксiздiгi, сапасыз тұқымдарды пайдалану дәндi дақылдар түсiмдiлiгiнiң ықтимал мүмкiндiгiн 1,5 - 2 есе төмендетiп, өндiрiлетiн астықтың сапасын кемiтуге әкеп соқтырады. Бидай дәнiндегi дән маңызының орташа мөлшерi 1986-1991 жылдардағы 28-32 %-бен салыстырғанда 1992-1999 жылдары 20,8 - 23,7%-ға азайды; </w:t>
      </w:r>
      <w:r>
        <w:br/>
      </w:r>
      <w:r>
        <w:rPr>
          <w:rFonts w:ascii="Times New Roman"/>
          <w:b w:val="false"/>
          <w:i w:val="false"/>
          <w:color w:val="000000"/>
          <w:sz w:val="28"/>
        </w:rPr>
        <w:t xml:space="preserve">
     астық сапасының төмендеуi ұн етiп тартылатын астық партияларының қалыптасуын қиындатады, Қазақстан астығының бәсекеге қабiлеттiлiгi мен оның экспорттық әлеуетiн азайтады. </w:t>
      </w:r>
    </w:p>
    <w:bookmarkStart w:name="z77" w:id="71"/>
    <w:p>
      <w:pPr>
        <w:spacing w:after="0"/>
        <w:ind w:left="0"/>
        <w:jc w:val="both"/>
      </w:pPr>
      <w:r>
        <w:rPr>
          <w:rFonts w:ascii="Times New Roman"/>
          <w:b w:val="false"/>
          <w:i w:val="false"/>
          <w:color w:val="000000"/>
          <w:sz w:val="28"/>
        </w:rPr>
        <w:t>
</w:t>
      </w:r>
      <w:r>
        <w:rPr>
          <w:rFonts w:ascii="Times New Roman"/>
          <w:b/>
          <w:i w:val="false"/>
          <w:color w:val="000000"/>
          <w:sz w:val="28"/>
        </w:rPr>
        <w:t xml:space="preserve">                                                            37-кесте </w:t>
      </w:r>
    </w:p>
    <w:bookmarkEnd w:id="71"/>
    <w:p>
      <w:pPr>
        <w:spacing w:after="0"/>
        <w:ind w:left="0"/>
        <w:jc w:val="both"/>
      </w:pPr>
      <w:r>
        <w:rPr>
          <w:rFonts w:ascii="Times New Roman"/>
          <w:b/>
          <w:i w:val="false"/>
          <w:color w:val="000000"/>
          <w:sz w:val="28"/>
        </w:rPr>
        <w:t xml:space="preserve">        Республиканың астық қабылдау кәсiпорындарына сақтауға </w:t>
      </w:r>
      <w:r>
        <w:br/>
      </w:r>
      <w:r>
        <w:rPr>
          <w:rFonts w:ascii="Times New Roman"/>
          <w:b w:val="false"/>
          <w:i w:val="false"/>
          <w:color w:val="000000"/>
          <w:sz w:val="28"/>
        </w:rPr>
        <w:t>
</w:t>
      </w:r>
      <w:r>
        <w:rPr>
          <w:rFonts w:ascii="Times New Roman"/>
          <w:b/>
          <w:i w:val="false"/>
          <w:color w:val="000000"/>
          <w:sz w:val="28"/>
        </w:rPr>
        <w:t xml:space="preserve">          қабылданған 2001 жылғы егін астығы бидайының сапасы </w:t>
      </w:r>
      <w:r>
        <w:br/>
      </w:r>
      <w:r>
        <w:rPr>
          <w:rFonts w:ascii="Times New Roman"/>
          <w:b w:val="false"/>
          <w:i w:val="false"/>
          <w:color w:val="000000"/>
          <w:sz w:val="28"/>
        </w:rPr>
        <w:t xml:space="preserve">
--------------------------------------------------------------------------- </w:t>
      </w:r>
      <w:r>
        <w:br/>
      </w:r>
      <w:r>
        <w:rPr>
          <w:rFonts w:ascii="Times New Roman"/>
          <w:b w:val="false"/>
          <w:i w:val="false"/>
          <w:color w:val="000000"/>
          <w:sz w:val="28"/>
        </w:rPr>
        <w:t xml:space="preserve">
                          !       !    оның iшiнде кластар бойынша </w:t>
      </w:r>
      <w:r>
        <w:br/>
      </w:r>
      <w:r>
        <w:rPr>
          <w:rFonts w:ascii="Times New Roman"/>
          <w:b w:val="false"/>
          <w:i w:val="false"/>
          <w:color w:val="000000"/>
          <w:sz w:val="28"/>
        </w:rPr>
        <w:t xml:space="preserve">
Сақтауға қабылданған бидай!Барлығы!---------------------------------------- </w:t>
      </w:r>
      <w:r>
        <w:br/>
      </w:r>
      <w:r>
        <w:rPr>
          <w:rFonts w:ascii="Times New Roman"/>
          <w:b w:val="false"/>
          <w:i w:val="false"/>
          <w:color w:val="000000"/>
          <w:sz w:val="28"/>
        </w:rPr>
        <w:t xml:space="preserve">
    астығының мөлшерi     !       ! I !  II  !  III  !  IV  !  V  !Кластық </w:t>
      </w:r>
      <w:r>
        <w:br/>
      </w:r>
      <w:r>
        <w:rPr>
          <w:rFonts w:ascii="Times New Roman"/>
          <w:b w:val="false"/>
          <w:i w:val="false"/>
          <w:color w:val="000000"/>
          <w:sz w:val="28"/>
        </w:rPr>
        <w:t xml:space="preserve">
                          !       !   !      !       !      !     ! емес </w:t>
      </w:r>
      <w:r>
        <w:br/>
      </w:r>
      <w:r>
        <w:rPr>
          <w:rFonts w:ascii="Times New Roman"/>
          <w:b w:val="false"/>
          <w:i w:val="false"/>
          <w:color w:val="000000"/>
          <w:sz w:val="28"/>
        </w:rPr>
        <w:t xml:space="preserve">
--------------------------------------------------------------------------- </w:t>
      </w:r>
      <w:r>
        <w:br/>
      </w:r>
      <w:r>
        <w:rPr>
          <w:rFonts w:ascii="Times New Roman"/>
          <w:b w:val="false"/>
          <w:i w:val="false"/>
          <w:color w:val="000000"/>
          <w:sz w:val="28"/>
        </w:rPr>
        <w:t xml:space="preserve">
     мың тонна             7014,1       6,7    4970,9 1666,0  177,8  192,7 </w:t>
      </w:r>
      <w:r>
        <w:br/>
      </w:r>
      <w:r>
        <w:rPr>
          <w:rFonts w:ascii="Times New Roman"/>
          <w:b w:val="false"/>
          <w:i w:val="false"/>
          <w:color w:val="000000"/>
          <w:sz w:val="28"/>
        </w:rPr>
        <w:t xml:space="preserve">
       % %                  100,0       0,1      70,9   23,8    2,5    2,7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Қазақстанның астық саласының техникамен орташа қамтамасыз етiлуi, техникалық дайындық коэффициентiн қоса есептегенде 55%-дан аспайды. Қазақстанның астық себетiн негiзгi аймақтарында астық жинайтын бiр комбайнның жүктелiмi нормативтiк деңгейден 15-20%-ға артық. Техниканы жаңарту оның iстеп шығуынан едәуiр артта қалған. Ауыл шаруашылығы тауарын өндiрушiлердiң көпшiлiгі өз қаражаттары есебiнен техника сатып ала алмайды; </w:t>
      </w:r>
      <w:r>
        <w:br/>
      </w:r>
      <w:r>
        <w:rPr>
          <w:rFonts w:ascii="Times New Roman"/>
          <w:b w:val="false"/>
          <w:i w:val="false"/>
          <w:color w:val="000000"/>
          <w:sz w:val="28"/>
        </w:rPr>
        <w:t xml:space="preserve">
      астық өңдеу мен сақтаудың материалдық-техникалық базасының жай-күйi едәуiр нашарлады. 1980 жылдардың соңынан бергi кезеңнен бастап қазiргi уақытқа дейiн астық сақтауға арналған элеватор-қойма сыйымдылықтарының республика бойынша жалпы көлемi 28,3 млн. тоннадан 20,9 млн. тоннаға дейiн азайды. Қойма сыйымдылықтары әсiресе тiкелей астық өндiрушiлерде 5,9 млн. тоннадан 3,8 млн. тоннаға дейiн азайды. Астық өңдейтiн технологиялық құрал-жабдық моральдық және табиғи жағынан тозды; </w:t>
      </w:r>
      <w:r>
        <w:br/>
      </w:r>
      <w:r>
        <w:rPr>
          <w:rFonts w:ascii="Times New Roman"/>
          <w:b w:val="false"/>
          <w:i w:val="false"/>
          <w:color w:val="000000"/>
          <w:sz w:val="28"/>
        </w:rPr>
        <w:t xml:space="preserve">
      астық сақтау арналарының дамымай қалуы, өркениетті көтерме сауда рыноктары мен маркетингтің, арзан көліктік коридорлардың болмауы, көлiкпен тасымалдауға арналған тарифтердiң тым қымбаттығы, биржалық сауданың нашар дамығандығы және астық бағасының белгiленбеуi астық экспортының көлемiн ұлғайтуға, оны өткiзудiң жаңа рыноктарын iздестiруге тежеу болып баға демпингiне әкеп соғуда; </w:t>
      </w:r>
      <w:r>
        <w:br/>
      </w:r>
      <w:r>
        <w:rPr>
          <w:rFonts w:ascii="Times New Roman"/>
          <w:b w:val="false"/>
          <w:i w:val="false"/>
          <w:color w:val="000000"/>
          <w:sz w:val="28"/>
        </w:rPr>
        <w:t xml:space="preserve">
      астық өндiрiсiн кеңейту үшiн ауыл шаруашылығы тауарын өндiрушiлерде айналым қаражатының аз болуы және кредит ресурстарына қол жеткiзудiң төмендiгі; </w:t>
      </w:r>
      <w:r>
        <w:br/>
      </w:r>
      <w:r>
        <w:rPr>
          <w:rFonts w:ascii="Times New Roman"/>
          <w:b w:val="false"/>
          <w:i w:val="false"/>
          <w:color w:val="000000"/>
          <w:sz w:val="28"/>
        </w:rPr>
        <w:t xml:space="preserve">
      жекеменшік зертханалар жүзеге асыратын астық сапасын сертификаттау деңгейiнiң төмендiгi; </w:t>
      </w:r>
      <w:r>
        <w:br/>
      </w:r>
      <w:r>
        <w:rPr>
          <w:rFonts w:ascii="Times New Roman"/>
          <w:b w:val="false"/>
          <w:i w:val="false"/>
          <w:color w:val="000000"/>
          <w:sz w:val="28"/>
        </w:rPr>
        <w:t xml:space="preserve">
      Ақтау портындағы астық терминалының өткiзу қабiлетiнiң төмендiгi, Ресей Федерациясының аумағы арқылы астық тасымалдауға арналған көлiк тарифтерiнiң жоғарылығы; </w:t>
      </w:r>
      <w:r>
        <w:br/>
      </w:r>
      <w:r>
        <w:rPr>
          <w:rFonts w:ascii="Times New Roman"/>
          <w:b w:val="false"/>
          <w:i w:val="false"/>
          <w:color w:val="000000"/>
          <w:sz w:val="28"/>
        </w:rPr>
        <w:t xml:space="preserve">
      астық өндiрiсi құрылымының жетiлмегендiгi. Астық өндiрiсiндегi бидайдың үлес салмағы жемдiк, дәнді бұршақ, жарма дақылдары есебiнен 1999 - 2001 жылдары орта есеппен 79%-ды құрады; </w:t>
      </w:r>
      <w:r>
        <w:br/>
      </w:r>
      <w:r>
        <w:rPr>
          <w:rFonts w:ascii="Times New Roman"/>
          <w:b w:val="false"/>
          <w:i w:val="false"/>
          <w:color w:val="000000"/>
          <w:sz w:val="28"/>
        </w:rPr>
        <w:t xml:space="preserve">
      ауыл шаруашылығы өндiрiсiн сақтандыру жүйесiнiң жоқтығы; </w:t>
      </w:r>
      <w:r>
        <w:br/>
      </w:r>
      <w:r>
        <w:rPr>
          <w:rFonts w:ascii="Times New Roman"/>
          <w:b w:val="false"/>
          <w:i w:val="false"/>
          <w:color w:val="000000"/>
          <w:sz w:val="28"/>
        </w:rPr>
        <w:t xml:space="preserve">
      дәндi дақылдар өнiмi болжамының анықтығы жоғары әдiстерiнiң жоқтығы; </w:t>
      </w:r>
      <w:r>
        <w:br/>
      </w:r>
      <w:r>
        <w:rPr>
          <w:rFonts w:ascii="Times New Roman"/>
          <w:b w:val="false"/>
          <w:i w:val="false"/>
          <w:color w:val="000000"/>
          <w:sz w:val="28"/>
        </w:rPr>
        <w:t xml:space="preserve">
      астықтың бекiтiлген сапа стандарттарының халықаралық деңгейге сәйкес еместiгі; </w:t>
      </w:r>
      <w:r>
        <w:br/>
      </w:r>
      <w:r>
        <w:rPr>
          <w:rFonts w:ascii="Times New Roman"/>
          <w:b w:val="false"/>
          <w:i w:val="false"/>
          <w:color w:val="000000"/>
          <w:sz w:val="28"/>
        </w:rPr>
        <w:t xml:space="preserve">
      егiстiк алаңдар құрылымындағы мақсыр, қыша және рапс сияқты майлы дақылдардың үлес салмағы 4%-ды құрайды; </w:t>
      </w:r>
      <w:r>
        <w:br/>
      </w:r>
      <w:r>
        <w:rPr>
          <w:rFonts w:ascii="Times New Roman"/>
          <w:b w:val="false"/>
          <w:i w:val="false"/>
          <w:color w:val="000000"/>
          <w:sz w:val="28"/>
        </w:rPr>
        <w:t xml:space="preserve">
      ұсынылған ауыспалы егiс тәртiбi сақталмайды; </w:t>
      </w:r>
      <w:r>
        <w:br/>
      </w:r>
      <w:r>
        <w:rPr>
          <w:rFonts w:ascii="Times New Roman"/>
          <w:b w:val="false"/>
          <w:i w:val="false"/>
          <w:color w:val="000000"/>
          <w:sz w:val="28"/>
        </w:rPr>
        <w:t xml:space="preserve">
      ауыл шаруашылығы мақсатындағы жерлер құнарлылығының төмендеуi; </w:t>
      </w:r>
      <w:r>
        <w:br/>
      </w:r>
      <w:r>
        <w:rPr>
          <w:rFonts w:ascii="Times New Roman"/>
          <w:b w:val="false"/>
          <w:i w:val="false"/>
          <w:color w:val="000000"/>
          <w:sz w:val="28"/>
        </w:rPr>
        <w:t xml:space="preserve">
      Қызылорда және Оңтүстiк Қазақстан облыстарындағы күріш өсiрiлетiн негiзгi аймақтарда егiстiк суының жеткiлiксiздiгі; </w:t>
      </w:r>
      <w:r>
        <w:br/>
      </w:r>
      <w:r>
        <w:rPr>
          <w:rFonts w:ascii="Times New Roman"/>
          <w:b w:val="false"/>
          <w:i w:val="false"/>
          <w:color w:val="000000"/>
          <w:sz w:val="28"/>
        </w:rPr>
        <w:t xml:space="preserve">
      суармалы жерлердiң сортаңдануы мен батпақтануы, ұзақ уақыт жөндеусiз пайдаланылғандықтан суландыру және дренаж жүйелерi ПӘК-нiң төмендігi. </w:t>
      </w:r>
    </w:p>
    <w:p>
      <w:pPr>
        <w:spacing w:after="0"/>
        <w:ind w:left="0"/>
        <w:jc w:val="both"/>
      </w:pPr>
      <w:r>
        <w:rPr>
          <w:rFonts w:ascii="Times New Roman"/>
          <w:b w:val="false"/>
          <w:i w:val="false"/>
          <w:color w:val="000000"/>
          <w:sz w:val="28"/>
        </w:rPr>
        <w:t xml:space="preserve">      Астық өндiрiсi мен рыногын дамыту жөнiндегi шаралар: </w:t>
      </w:r>
      <w:r>
        <w:br/>
      </w:r>
      <w:r>
        <w:rPr>
          <w:rFonts w:ascii="Times New Roman"/>
          <w:b w:val="false"/>
          <w:i w:val="false"/>
          <w:color w:val="000000"/>
          <w:sz w:val="28"/>
        </w:rPr>
        <w:t xml:space="preserve">
      бидайдың халықаралық рыноктарда үлкен және тұрақты сұранысқа ие күштi және қатаң сорттарының өндiрiсiн ұлғайтуға бағытталған табиғи-климаттық жағдайларды және рыноктық конъюнктураны ескере отырып, астық өндiрiсi құрылымын, сондай-ақ елiмiздiң өсiмдiк майына, жармаға, құрама жемдерге, ұқсатушы салаға арналған шикiзатқа - ең кемiнде 12,0 млн. тонна бидай астығы (оның iшiнде қатты бидай - 0,5 млн. тонна), арпаға - 2,3 млн. тонна, жүгерiге - 0,4 млн. тонна, күрiшке - 0,2 млн. тонна, қарақұмыққа - 0,05 млн. тонна, қажеттiлiктерiн қамтамасыз ету мақсатында жемдік астық, майлы, бұршақ және жарма дақылдарын өндiрудi оңтайландыру; </w:t>
      </w:r>
      <w:r>
        <w:br/>
      </w:r>
      <w:r>
        <w:rPr>
          <w:rFonts w:ascii="Times New Roman"/>
          <w:b w:val="false"/>
          <w:i w:val="false"/>
          <w:color w:val="000000"/>
          <w:sz w:val="28"/>
        </w:rPr>
        <w:t xml:space="preserve">
      жемдiк астық, майлы, бұршақ және жарма дақылдарының егiстiк алаңдарын бiр мезгілде кеңейте отырып жұмсақ және қатты бидайдың күштi сорттарын өндiру үшiн республикамыздың солтүстiк аймақтарының (Ақмола, Қостанай облыстары) топырақ-климат әлеуетiн мейлiнше тиiмдi пайдалану; </w:t>
      </w:r>
      <w:r>
        <w:br/>
      </w:r>
      <w:r>
        <w:rPr>
          <w:rFonts w:ascii="Times New Roman"/>
          <w:b w:val="false"/>
          <w:i w:val="false"/>
          <w:color w:val="000000"/>
          <w:sz w:val="28"/>
        </w:rPr>
        <w:t xml:space="preserve">
      Павлодар және Шығыс Қазақстан облыстарында, майлы және жарма дақылдарын (күнбағыс, тары және қарақұмық) өндiру соңғы облыста - сондай-ақ күздiк қарабидай өндiрудi ұлғайту; </w:t>
      </w:r>
      <w:r>
        <w:br/>
      </w:r>
      <w:r>
        <w:rPr>
          <w:rFonts w:ascii="Times New Roman"/>
          <w:b w:val="false"/>
          <w:i w:val="false"/>
          <w:color w:val="000000"/>
          <w:sz w:val="28"/>
        </w:rPr>
        <w:t xml:space="preserve">
      астық өндiрiсi құрылымындағы үлес салмақтарын 35%-ға жеткiзе отырып, күздiк бидай мен күздiк қарабидай өндiрудi, сондай-ақ республикамыздың батысындағы Ақтөбе және Батыс Қазақстан облыстарында тары өндiрудi ұлғайту; </w:t>
      </w:r>
      <w:r>
        <w:br/>
      </w:r>
      <w:r>
        <w:rPr>
          <w:rFonts w:ascii="Times New Roman"/>
          <w:b w:val="false"/>
          <w:i w:val="false"/>
          <w:color w:val="000000"/>
          <w:sz w:val="28"/>
        </w:rPr>
        <w:t xml:space="preserve">
      Қазақстанның оңтүстiгiндегi Алматы, Жамбыл және Оңтүстiк Қазақстан облыстарында суармалы егiншiлiк базасында жүгерi дәнi мен соя өндiрудi ұлғайту. Элиталық тұқым өндiрудiң құнын арзандату, минералдық тыңайтқыштар сатып алу және басқа шаралар арқылы мемлекеттiк қолдаудың дифференциялы шараларын жүзеге асыру; </w:t>
      </w:r>
      <w:r>
        <w:br/>
      </w:r>
      <w:r>
        <w:rPr>
          <w:rFonts w:ascii="Times New Roman"/>
          <w:b w:val="false"/>
          <w:i w:val="false"/>
          <w:color w:val="000000"/>
          <w:sz w:val="28"/>
        </w:rPr>
        <w:t xml:space="preserve">
      су үнемдегiш және озық технологиялардың негiзiнде Қызылорда облысында күрiш өндiрудi оңтайландыру; </w:t>
      </w:r>
      <w:r>
        <w:br/>
      </w:r>
      <w:r>
        <w:rPr>
          <w:rFonts w:ascii="Times New Roman"/>
          <w:b w:val="false"/>
          <w:i w:val="false"/>
          <w:color w:val="000000"/>
          <w:sz w:val="28"/>
        </w:rPr>
        <w:t xml:space="preserve">
      майлы дақылдардың майлы дәнiн, солтүстiк аймақта: рапс пен қарақұмық, оңтүстiкте - соя және мақсыр өндіруді ұлғайту; </w:t>
      </w:r>
      <w:r>
        <w:br/>
      </w:r>
      <w:r>
        <w:rPr>
          <w:rFonts w:ascii="Times New Roman"/>
          <w:b w:val="false"/>
          <w:i w:val="false"/>
          <w:color w:val="000000"/>
          <w:sz w:val="28"/>
        </w:rPr>
        <w:t xml:space="preserve">
      қазақстандық астыққа протекция саясатын жүргiзу, мүдделi қазақстандық банктердiң экспорттық операцияларды кредиттеу арқылы импорттаушы елдердiң қолданылып жүрген сату рыноктарында қазақстандық астықтың экспортын ұлғайту жөнiндегi шаралард жүзеге асыру; </w:t>
      </w:r>
      <w:r>
        <w:br/>
      </w:r>
      <w:r>
        <w:rPr>
          <w:rFonts w:ascii="Times New Roman"/>
          <w:b w:val="false"/>
          <w:i w:val="false"/>
          <w:color w:val="000000"/>
          <w:sz w:val="28"/>
        </w:rPr>
        <w:t xml:space="preserve">
     астық сату рыноктарын iздестiру бойынша Қазақстан Республикасының дипломатиялық корпусын жандандыру; </w:t>
      </w:r>
      <w:r>
        <w:br/>
      </w:r>
      <w:r>
        <w:rPr>
          <w:rFonts w:ascii="Times New Roman"/>
          <w:b w:val="false"/>
          <w:i w:val="false"/>
          <w:color w:val="000000"/>
          <w:sz w:val="28"/>
        </w:rPr>
        <w:t xml:space="preserve">
     экспортқа шығарылатын астықтың сапасын арттыру; </w:t>
      </w:r>
      <w:r>
        <w:br/>
      </w:r>
      <w:r>
        <w:rPr>
          <w:rFonts w:ascii="Times New Roman"/>
          <w:b w:val="false"/>
          <w:i w:val="false"/>
          <w:color w:val="000000"/>
          <w:sz w:val="28"/>
        </w:rPr>
        <w:t xml:space="preserve">
     астық тасымалдау үшін жеңілдетілген темір жол тарифтерін енгізу, астықты Ресей арқылы тасымалдау кезіндегі көлік шығындарын өтеу үшін отандық жеткізушілерге субсидия бөлу; </w:t>
      </w:r>
      <w:r>
        <w:br/>
      </w:r>
      <w:r>
        <w:rPr>
          <w:rFonts w:ascii="Times New Roman"/>
          <w:b w:val="false"/>
          <w:i w:val="false"/>
          <w:color w:val="000000"/>
          <w:sz w:val="28"/>
        </w:rPr>
        <w:t xml:space="preserve">
     Ақтау портында қосымша астық терминалын салу; </w:t>
      </w:r>
      <w:r>
        <w:br/>
      </w:r>
      <w:r>
        <w:rPr>
          <w:rFonts w:ascii="Times New Roman"/>
          <w:b w:val="false"/>
          <w:i w:val="false"/>
          <w:color w:val="000000"/>
          <w:sz w:val="28"/>
        </w:rPr>
        <w:t xml:space="preserve">
     баға белгiленiмi және баға демпингiн болдырмау үшiн қолданыстағы тауар биржаларындағы астықтың биржалық саудасын дамыту; </w:t>
      </w:r>
      <w:r>
        <w:br/>
      </w:r>
      <w:r>
        <w:rPr>
          <w:rFonts w:ascii="Times New Roman"/>
          <w:b w:val="false"/>
          <w:i w:val="false"/>
          <w:color w:val="000000"/>
          <w:sz w:val="28"/>
        </w:rPr>
        <w:t xml:space="preserve">
     экспорттық құрылымды нығайту мақсатында "Азық-түлiк келiсiмшарт корпорациясы" ЖАҚ-ның қызметiне түзетулер енгiзу. </w:t>
      </w:r>
    </w:p>
    <w:bookmarkStart w:name="z78" w:id="72"/>
    <w:p>
      <w:pPr>
        <w:spacing w:after="0"/>
        <w:ind w:left="0"/>
        <w:jc w:val="both"/>
      </w:pPr>
      <w:r>
        <w:rPr>
          <w:rFonts w:ascii="Times New Roman"/>
          <w:b w:val="false"/>
          <w:i w:val="false"/>
          <w:color w:val="000000"/>
          <w:sz w:val="28"/>
        </w:rPr>
        <w:t>
</w:t>
      </w:r>
      <w:r>
        <w:rPr>
          <w:rFonts w:ascii="Times New Roman"/>
          <w:b/>
          <w:i w:val="false"/>
          <w:color w:val="000000"/>
          <w:sz w:val="28"/>
        </w:rPr>
        <w:t xml:space="preserve">                                                            38-кесте </w:t>
      </w:r>
    </w:p>
    <w:bookmarkEnd w:id="72"/>
    <w:p>
      <w:pPr>
        <w:spacing w:after="0"/>
        <w:ind w:left="0"/>
        <w:jc w:val="both"/>
      </w:pPr>
      <w:r>
        <w:rPr>
          <w:rFonts w:ascii="Times New Roman"/>
          <w:b/>
          <w:i w:val="false"/>
          <w:color w:val="000000"/>
          <w:sz w:val="28"/>
        </w:rPr>
        <w:t xml:space="preserve">        Экспорттық рыноктардың сыйымдылығын бағалау және азық-түлiктiк </w:t>
      </w:r>
      <w:r>
        <w:br/>
      </w:r>
      <w:r>
        <w:rPr>
          <w:rFonts w:ascii="Times New Roman"/>
          <w:b w:val="false"/>
          <w:i w:val="false"/>
          <w:color w:val="000000"/>
          <w:sz w:val="28"/>
        </w:rPr>
        <w:t>
</w:t>
      </w:r>
      <w:r>
        <w:rPr>
          <w:rFonts w:ascii="Times New Roman"/>
          <w:b/>
          <w:i w:val="false"/>
          <w:color w:val="000000"/>
          <w:sz w:val="28"/>
        </w:rPr>
        <w:t xml:space="preserve">                     бидайдың бағалық конъюнктурасы </w:t>
      </w:r>
    </w:p>
    <w:p>
      <w:pPr>
        <w:spacing w:after="0"/>
        <w:ind w:left="0"/>
        <w:jc w:val="both"/>
      </w:pPr>
      <w:r>
        <w:rPr>
          <w:rFonts w:ascii="Times New Roman"/>
          <w:b/>
          <w:i w:val="false"/>
          <w:color w:val="000000"/>
          <w:sz w:val="28"/>
        </w:rPr>
        <w:t xml:space="preserve">                  1 тонна қазақстандық бидайдың бағасы 80 АҚШ доллары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Қазақстан астығын  !   Бидай     !   Бидай      !  Қазақстандық астықтың </w:t>
      </w:r>
      <w:r>
        <w:br/>
      </w:r>
      <w:r>
        <w:rPr>
          <w:rFonts w:ascii="Times New Roman"/>
          <w:b w:val="false"/>
          <w:i w:val="false"/>
          <w:color w:val="000000"/>
          <w:sz w:val="28"/>
        </w:rPr>
        <w:t xml:space="preserve">
импорттаушы негізгі! импортының  !экспортының   !үлес салмағы, % есебімен </w:t>
      </w:r>
      <w:r>
        <w:br/>
      </w:r>
      <w:r>
        <w:rPr>
          <w:rFonts w:ascii="Times New Roman"/>
          <w:b w:val="false"/>
          <w:i w:val="false"/>
          <w:color w:val="000000"/>
          <w:sz w:val="28"/>
        </w:rPr>
        <w:t xml:space="preserve">
елдер              ! 1999-2000   ! 1999-2000    ! </w:t>
      </w:r>
      <w:r>
        <w:br/>
      </w:r>
      <w:r>
        <w:rPr>
          <w:rFonts w:ascii="Times New Roman"/>
          <w:b w:val="false"/>
          <w:i w:val="false"/>
          <w:color w:val="000000"/>
          <w:sz w:val="28"/>
        </w:rPr>
        <w:t xml:space="preserve">
                   ! жылдардағы  !жылдардағы    ! </w:t>
      </w:r>
      <w:r>
        <w:br/>
      </w:r>
      <w:r>
        <w:rPr>
          <w:rFonts w:ascii="Times New Roman"/>
          <w:b w:val="false"/>
          <w:i w:val="false"/>
          <w:color w:val="000000"/>
          <w:sz w:val="28"/>
        </w:rPr>
        <w:t xml:space="preserve">
                   !  орташа     !  орташа      ! </w:t>
      </w:r>
      <w:r>
        <w:br/>
      </w:r>
      <w:r>
        <w:rPr>
          <w:rFonts w:ascii="Times New Roman"/>
          <w:b w:val="false"/>
          <w:i w:val="false"/>
          <w:color w:val="000000"/>
          <w:sz w:val="28"/>
        </w:rPr>
        <w:t xml:space="preserve">
                   !көлемі,* млн.!көлемі,** млн.! </w:t>
      </w:r>
      <w:r>
        <w:br/>
      </w:r>
      <w:r>
        <w:rPr>
          <w:rFonts w:ascii="Times New Roman"/>
          <w:b w:val="false"/>
          <w:i w:val="false"/>
          <w:color w:val="000000"/>
          <w:sz w:val="28"/>
        </w:rPr>
        <w:t xml:space="preserve">
                   !  тонна      !  тонна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Әзірбайжан             0,65          0,3                  46,1 </w:t>
      </w:r>
      <w:r>
        <w:br/>
      </w:r>
      <w:r>
        <w:rPr>
          <w:rFonts w:ascii="Times New Roman"/>
          <w:b w:val="false"/>
          <w:i w:val="false"/>
          <w:color w:val="000000"/>
          <w:sz w:val="28"/>
        </w:rPr>
        <w:t xml:space="preserve">
Белоруссия              0,8          0,08                 10 </w:t>
      </w:r>
      <w:r>
        <w:br/>
      </w:r>
      <w:r>
        <w:rPr>
          <w:rFonts w:ascii="Times New Roman"/>
          <w:b w:val="false"/>
          <w:i w:val="false"/>
          <w:color w:val="000000"/>
          <w:sz w:val="28"/>
        </w:rPr>
        <w:t xml:space="preserve">
Қырғызстан             0,15          0,1                  66,7 </w:t>
      </w:r>
      <w:r>
        <w:br/>
      </w:r>
      <w:r>
        <w:rPr>
          <w:rFonts w:ascii="Times New Roman"/>
          <w:b w:val="false"/>
          <w:i w:val="false"/>
          <w:color w:val="000000"/>
          <w:sz w:val="28"/>
        </w:rPr>
        <w:t xml:space="preserve">
Ресей                  3,25          1,98                 64,4 </w:t>
      </w:r>
      <w:r>
        <w:br/>
      </w:r>
      <w:r>
        <w:rPr>
          <w:rFonts w:ascii="Times New Roman"/>
          <w:b w:val="false"/>
          <w:i w:val="false"/>
          <w:color w:val="000000"/>
          <w:sz w:val="28"/>
        </w:rPr>
        <w:t xml:space="preserve">
Иран                   4,95          0,12                 2,4 </w:t>
      </w:r>
      <w:r>
        <w:br/>
      </w:r>
      <w:r>
        <w:rPr>
          <w:rFonts w:ascii="Times New Roman"/>
          <w:b w:val="false"/>
          <w:i w:val="false"/>
          <w:color w:val="000000"/>
          <w:sz w:val="28"/>
        </w:rPr>
        <w:t xml:space="preserve">
Тәжікстан              0,45          0,32                 71,1 </w:t>
      </w:r>
      <w:r>
        <w:br/>
      </w:r>
      <w:r>
        <w:rPr>
          <w:rFonts w:ascii="Times New Roman"/>
          <w:b w:val="false"/>
          <w:i w:val="false"/>
          <w:color w:val="000000"/>
          <w:sz w:val="28"/>
        </w:rPr>
        <w:t xml:space="preserve">
Түркіменстан           0,1 </w:t>
      </w:r>
      <w:r>
        <w:br/>
      </w:r>
      <w:r>
        <w:rPr>
          <w:rFonts w:ascii="Times New Roman"/>
          <w:b w:val="false"/>
          <w:i w:val="false"/>
          <w:color w:val="000000"/>
          <w:sz w:val="28"/>
        </w:rPr>
        <w:t xml:space="preserve">
Түркия                 1,45          0,07                 0,5 </w:t>
      </w:r>
      <w:r>
        <w:br/>
      </w:r>
      <w:r>
        <w:rPr>
          <w:rFonts w:ascii="Times New Roman"/>
          <w:b w:val="false"/>
          <w:i w:val="false"/>
          <w:color w:val="000000"/>
          <w:sz w:val="28"/>
        </w:rPr>
        <w:t xml:space="preserve">
Өзбекстан              0,35          0,32                 91,4 </w:t>
      </w:r>
      <w:r>
        <w:br/>
      </w:r>
      <w:r>
        <w:rPr>
          <w:rFonts w:ascii="Times New Roman"/>
          <w:b w:val="false"/>
          <w:i w:val="false"/>
          <w:color w:val="000000"/>
          <w:sz w:val="28"/>
        </w:rPr>
        <w:t xml:space="preserve">
Украина                0,25          0,12                 48 </w:t>
      </w:r>
      <w:r>
        <w:br/>
      </w:r>
      <w:r>
        <w:rPr>
          <w:rFonts w:ascii="Times New Roman"/>
          <w:b w:val="false"/>
          <w:i w:val="false"/>
          <w:color w:val="000000"/>
          <w:sz w:val="28"/>
        </w:rPr>
        <w:t xml:space="preserve">
Барлығы                12,4          3,41                 27,5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Қазақстан астығын  !  1 тонна    !Қазақстаннан  ! Көлік шығындарын қоса </w:t>
      </w:r>
      <w:r>
        <w:br/>
      </w:r>
      <w:r>
        <w:rPr>
          <w:rFonts w:ascii="Times New Roman"/>
          <w:b w:val="false"/>
          <w:i w:val="false"/>
          <w:color w:val="000000"/>
          <w:sz w:val="28"/>
        </w:rPr>
        <w:t xml:space="preserve">
импорттаушы негізгі! бидайдың    !әкетілетін 1  !есептегендегі 1 тонна </w:t>
      </w:r>
      <w:r>
        <w:br/>
      </w:r>
      <w:r>
        <w:rPr>
          <w:rFonts w:ascii="Times New Roman"/>
          <w:b w:val="false"/>
          <w:i w:val="false"/>
          <w:color w:val="000000"/>
          <w:sz w:val="28"/>
        </w:rPr>
        <w:t xml:space="preserve">
елдер              ! рыноктағы   !тонна астықтың!қазақстандық бидайдың </w:t>
      </w:r>
      <w:r>
        <w:br/>
      </w:r>
      <w:r>
        <w:rPr>
          <w:rFonts w:ascii="Times New Roman"/>
          <w:b w:val="false"/>
          <w:i w:val="false"/>
          <w:color w:val="000000"/>
          <w:sz w:val="28"/>
        </w:rPr>
        <w:t xml:space="preserve">
                   ! бағасы,***  ! көліктік     !бағасы, АҚШ $ </w:t>
      </w:r>
      <w:r>
        <w:br/>
      </w:r>
      <w:r>
        <w:rPr>
          <w:rFonts w:ascii="Times New Roman"/>
          <w:b w:val="false"/>
          <w:i w:val="false"/>
          <w:color w:val="000000"/>
          <w:sz w:val="28"/>
        </w:rPr>
        <w:t xml:space="preserve">
                   !   АҚШ $,    !шығындарының  ! </w:t>
      </w:r>
      <w:r>
        <w:br/>
      </w:r>
      <w:r>
        <w:rPr>
          <w:rFonts w:ascii="Times New Roman"/>
          <w:b w:val="false"/>
          <w:i w:val="false"/>
          <w:color w:val="000000"/>
          <w:sz w:val="28"/>
        </w:rPr>
        <w:t xml:space="preserve">
                   !  2001 ж.    !құны,****     ! </w:t>
      </w:r>
      <w:r>
        <w:br/>
      </w:r>
      <w:r>
        <w:rPr>
          <w:rFonts w:ascii="Times New Roman"/>
          <w:b w:val="false"/>
          <w:i w:val="false"/>
          <w:color w:val="000000"/>
          <w:sz w:val="28"/>
        </w:rPr>
        <w:t xml:space="preserve">
                   !             ! АҚШ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Әзірбайжан             112,8         31,6                111,6 </w:t>
      </w:r>
      <w:r>
        <w:br/>
      </w:r>
      <w:r>
        <w:rPr>
          <w:rFonts w:ascii="Times New Roman"/>
          <w:b w:val="false"/>
          <w:i w:val="false"/>
          <w:color w:val="000000"/>
          <w:sz w:val="28"/>
        </w:rPr>
        <w:t xml:space="preserve">
Белоруссия             111,8         40,8                120,8 </w:t>
      </w:r>
      <w:r>
        <w:br/>
      </w:r>
      <w:r>
        <w:rPr>
          <w:rFonts w:ascii="Times New Roman"/>
          <w:b w:val="false"/>
          <w:i w:val="false"/>
          <w:color w:val="000000"/>
          <w:sz w:val="28"/>
        </w:rPr>
        <w:t xml:space="preserve">
Қырғызстан             89,8          5,7                 85,7 </w:t>
      </w:r>
      <w:r>
        <w:br/>
      </w:r>
      <w:r>
        <w:rPr>
          <w:rFonts w:ascii="Times New Roman"/>
          <w:b w:val="false"/>
          <w:i w:val="false"/>
          <w:color w:val="000000"/>
          <w:sz w:val="28"/>
        </w:rPr>
        <w:t xml:space="preserve">
Ресей                  111,2         24,9                104,9 </w:t>
      </w:r>
      <w:r>
        <w:br/>
      </w:r>
      <w:r>
        <w:rPr>
          <w:rFonts w:ascii="Times New Roman"/>
          <w:b w:val="false"/>
          <w:i w:val="false"/>
          <w:color w:val="000000"/>
          <w:sz w:val="28"/>
        </w:rPr>
        <w:t xml:space="preserve">
Иран                                 30,3                110,3 </w:t>
      </w:r>
      <w:r>
        <w:br/>
      </w:r>
      <w:r>
        <w:rPr>
          <w:rFonts w:ascii="Times New Roman"/>
          <w:b w:val="false"/>
          <w:i w:val="false"/>
          <w:color w:val="000000"/>
          <w:sz w:val="28"/>
        </w:rPr>
        <w:t xml:space="preserve">
Тәжікстан              115           34,8                114,8 </w:t>
      </w:r>
      <w:r>
        <w:br/>
      </w:r>
      <w:r>
        <w:rPr>
          <w:rFonts w:ascii="Times New Roman"/>
          <w:b w:val="false"/>
          <w:i w:val="false"/>
          <w:color w:val="000000"/>
          <w:sz w:val="28"/>
        </w:rPr>
        <w:t xml:space="preserve">
Түркіменстан                         22,7                102,7 </w:t>
      </w:r>
      <w:r>
        <w:br/>
      </w:r>
      <w:r>
        <w:rPr>
          <w:rFonts w:ascii="Times New Roman"/>
          <w:b w:val="false"/>
          <w:i w:val="false"/>
          <w:color w:val="000000"/>
          <w:sz w:val="28"/>
        </w:rPr>
        <w:t xml:space="preserve">
Түркия                               40,6                120,6 </w:t>
      </w:r>
      <w:r>
        <w:br/>
      </w:r>
      <w:r>
        <w:rPr>
          <w:rFonts w:ascii="Times New Roman"/>
          <w:b w:val="false"/>
          <w:i w:val="false"/>
          <w:color w:val="000000"/>
          <w:sz w:val="28"/>
        </w:rPr>
        <w:t xml:space="preserve">
Өзбекстан                            8,4                 88,4 </w:t>
      </w:r>
      <w:r>
        <w:br/>
      </w:r>
      <w:r>
        <w:rPr>
          <w:rFonts w:ascii="Times New Roman"/>
          <w:b w:val="false"/>
          <w:i w:val="false"/>
          <w:color w:val="000000"/>
          <w:sz w:val="28"/>
        </w:rPr>
        <w:t xml:space="preserve">
Украина                              40,3                120,3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Ескерту: * астық жөніндегі Дүниежүзілік Кеңестің мәліметтері бойынша </w:t>
      </w:r>
      <w:r>
        <w:br/>
      </w:r>
      <w:r>
        <w:rPr>
          <w:rFonts w:ascii="Times New Roman"/>
          <w:b w:val="false"/>
          <w:i w:val="false"/>
          <w:color w:val="000000"/>
          <w:sz w:val="28"/>
        </w:rPr>
        <w:t xml:space="preserve">
              (ОЮЛ "ЗСК" ұсынған) </w:t>
      </w:r>
      <w:r>
        <w:br/>
      </w:r>
      <w:r>
        <w:rPr>
          <w:rFonts w:ascii="Times New Roman"/>
          <w:b w:val="false"/>
          <w:i w:val="false"/>
          <w:color w:val="000000"/>
          <w:sz w:val="28"/>
        </w:rPr>
        <w:t xml:space="preserve">
              ** ҚР Статистика жөніндегі агенттігінің мәліметтері бойынша </w:t>
      </w:r>
      <w:r>
        <w:br/>
      </w:r>
      <w:r>
        <w:rPr>
          <w:rFonts w:ascii="Times New Roman"/>
          <w:b w:val="false"/>
          <w:i w:val="false"/>
          <w:color w:val="000000"/>
          <w:sz w:val="28"/>
        </w:rPr>
        <w:t xml:space="preserve">
              *** ТМД Статкомитетінің мәліметтері бойынша (Мәскеу қаласы) </w:t>
      </w:r>
      <w:r>
        <w:br/>
      </w:r>
      <w:r>
        <w:rPr>
          <w:rFonts w:ascii="Times New Roman"/>
          <w:b w:val="false"/>
          <w:i w:val="false"/>
          <w:color w:val="000000"/>
          <w:sz w:val="28"/>
        </w:rPr>
        <w:t xml:space="preserve">
              **** "Қазақстан темір жолы Ұлттық компаниясы" ЖАҚ-ның мәліметтері бойынша </w:t>
      </w:r>
      <w:r>
        <w:br/>
      </w:r>
      <w:r>
        <w:rPr>
          <w:rFonts w:ascii="Times New Roman"/>
          <w:b w:val="false"/>
          <w:i w:val="false"/>
          <w:color w:val="000000"/>
          <w:sz w:val="28"/>
        </w:rPr>
        <w:t xml:space="preserve">
      Рынок сыйымдылығын бағалау қазақстандық астықтың көлемi 8 млн. тоннаға дейiн экспорттық резервi бар екендігiн көрсетедi; </w:t>
      </w:r>
      <w:r>
        <w:br/>
      </w:r>
      <w:r>
        <w:rPr>
          <w:rFonts w:ascii="Times New Roman"/>
          <w:b w:val="false"/>
          <w:i w:val="false"/>
          <w:color w:val="000000"/>
          <w:sz w:val="28"/>
        </w:rPr>
        <w:t xml:space="preserve">
      жыл сайынғы сатып алудың көлемiн 500 мың тоннаға дейiн жеткiзiп және сатып алынатын дақылдардың ассортиментiн жемдiк, бұршақ, жарма дақылдары есебiнен кеңейтiп мемлекеттiк ресурстарға астық сатып алудың фьючерстiк жүйесiн сақтау және дамыту; </w:t>
      </w:r>
      <w:r>
        <w:br/>
      </w:r>
      <w:r>
        <w:rPr>
          <w:rFonts w:ascii="Times New Roman"/>
          <w:b w:val="false"/>
          <w:i w:val="false"/>
          <w:color w:val="000000"/>
          <w:sz w:val="28"/>
        </w:rPr>
        <w:t xml:space="preserve">
      азық-түлiктiк астықтың мемлекеттік резервiн астық қабылдайтын жеке меншiк кәсiпорындардан мемлекеттiк астық базаларына көшіру және азық-түлiк қауiпсiздiгiн, мобилизациялық әзiрлiктi қолдауды қамтамасыз ету мақсатында астықты бүкiл республика бойынша шоғырландыру және сақтау; </w:t>
      </w:r>
      <w:r>
        <w:br/>
      </w:r>
      <w:r>
        <w:rPr>
          <w:rFonts w:ascii="Times New Roman"/>
          <w:b w:val="false"/>
          <w:i w:val="false"/>
          <w:color w:val="000000"/>
          <w:sz w:val="28"/>
        </w:rPr>
        <w:t xml:space="preserve">
      дәндi дақылдардың элиталық тұқымдарын өндірудi тұқымдардың рыноктық құнының 40%-ы көлемiнде субсидиялау және субсидияланатын дәндi дақылдар түрлерiн кеңейту; </w:t>
      </w:r>
      <w:r>
        <w:br/>
      </w:r>
      <w:r>
        <w:rPr>
          <w:rFonts w:ascii="Times New Roman"/>
          <w:b w:val="false"/>
          <w:i w:val="false"/>
          <w:color w:val="000000"/>
          <w:sz w:val="28"/>
        </w:rPr>
        <w:t xml:space="preserve">
      көктемгi дала және егiн жинау жұмыстарын өткiзуге, отандық тауар өндiрушiлердiң тұқым, жанар-жағармай материалдарын, минералдық тыңайтқыштар, гербицидтер, ауыл шаруашылығы техникасына қосалқы бөлшектер, лизингiлiк негiзде ауыл шаруашылығы техникасын сатып алуы үшiн жеңiлдiк кредитiн берудiң көлемiн 8 млрд. теңгеге дейiн ұлғайту; </w:t>
      </w:r>
      <w:r>
        <w:br/>
      </w:r>
      <w:r>
        <w:rPr>
          <w:rFonts w:ascii="Times New Roman"/>
          <w:b w:val="false"/>
          <w:i w:val="false"/>
          <w:color w:val="000000"/>
          <w:sz w:val="28"/>
        </w:rPr>
        <w:t xml:space="preserve">
      ауыл шаруашылығы техникасының лизинг жүйесiн жетiлдіру және оның көлемiн ұлғайту; </w:t>
      </w:r>
      <w:r>
        <w:br/>
      </w:r>
      <w:r>
        <w:rPr>
          <w:rFonts w:ascii="Times New Roman"/>
          <w:b w:val="false"/>
          <w:i w:val="false"/>
          <w:color w:val="000000"/>
          <w:sz w:val="28"/>
        </w:rPr>
        <w:t xml:space="preserve">
      аэроғарыштық барлау және агрометеорологиялық зерттеулердi мақсатты пайдалану арқылы дәндi дақылдардың өнімін болжамының анықтығы жоғары әдiстерiн мемлекет қаражаты есебiнен әзiрлеу және енгізу; </w:t>
      </w:r>
      <w:r>
        <w:br/>
      </w:r>
      <w:r>
        <w:rPr>
          <w:rFonts w:ascii="Times New Roman"/>
          <w:b w:val="false"/>
          <w:i w:val="false"/>
          <w:color w:val="000000"/>
          <w:sz w:val="28"/>
        </w:rPr>
        <w:t xml:space="preserve">
      астық қолхаттарын енгiзу және астық қолхаттарының атқарылуына кепiлдiк беру қорын құру арқылы ауыл шаруашылығы тауарын өндiрушiлерiнiң қаржы ресурстарына қол жеткiзуiн кеңейту; </w:t>
      </w:r>
      <w:r>
        <w:br/>
      </w:r>
      <w:r>
        <w:rPr>
          <w:rFonts w:ascii="Times New Roman"/>
          <w:b w:val="false"/>
          <w:i w:val="false"/>
          <w:color w:val="000000"/>
          <w:sz w:val="28"/>
        </w:rPr>
        <w:t xml:space="preserve">
      астық рыногы саласындағы ғылыми зерттеулердi дамыту; </w:t>
      </w:r>
      <w:r>
        <w:br/>
      </w:r>
      <w:r>
        <w:rPr>
          <w:rFonts w:ascii="Times New Roman"/>
          <w:b w:val="false"/>
          <w:i w:val="false"/>
          <w:color w:val="000000"/>
          <w:sz w:val="28"/>
        </w:rPr>
        <w:t xml:space="preserve">
      меншiк нысанына қарамастан астық рыногына қатысушылардың барлығының астықтың сапалық және көлемдiк есебiне мемлекеттiк бақылауды жетiлдiру; </w:t>
      </w:r>
      <w:r>
        <w:br/>
      </w:r>
      <w:r>
        <w:rPr>
          <w:rFonts w:ascii="Times New Roman"/>
          <w:b w:val="false"/>
          <w:i w:val="false"/>
          <w:color w:val="000000"/>
          <w:sz w:val="28"/>
        </w:rPr>
        <w:t xml:space="preserve">
      астықтың отандық және шетелдiк рыноктары мониторингiнiң озық ақпараттық технологияларын енгiзу; </w:t>
      </w:r>
      <w:r>
        <w:br/>
      </w:r>
      <w:r>
        <w:rPr>
          <w:rFonts w:ascii="Times New Roman"/>
          <w:b w:val="false"/>
          <w:i w:val="false"/>
          <w:color w:val="000000"/>
          <w:sz w:val="28"/>
        </w:rPr>
        <w:t xml:space="preserve">
      астықты сақтау, сертификаттау, астық рыногының мониторингiн және мемлекеттiк бақылауды жүзеге асыру жөнiндегi нормативтiк-құқықтық базаны жетiлдiру; </w:t>
      </w:r>
      <w:r>
        <w:br/>
      </w:r>
      <w:r>
        <w:rPr>
          <w:rFonts w:ascii="Times New Roman"/>
          <w:b w:val="false"/>
          <w:i w:val="false"/>
          <w:color w:val="000000"/>
          <w:sz w:val="28"/>
        </w:rPr>
        <w:t xml:space="preserve">
      майлы дақылдарды және мақтаны ұқсататын кәсiпорындардың қуаттарын арттыру; </w:t>
      </w:r>
      <w:r>
        <w:br/>
      </w:r>
      <w:r>
        <w:rPr>
          <w:rFonts w:ascii="Times New Roman"/>
          <w:b w:val="false"/>
          <w:i w:val="false"/>
          <w:color w:val="000000"/>
          <w:sz w:val="28"/>
        </w:rPr>
        <w:t xml:space="preserve">
      ұсақ және орташа шаруашылықтардың бiрлестiгi базасында мамандандырылған өндiрiстер құру; </w:t>
      </w:r>
      <w:r>
        <w:br/>
      </w:r>
      <w:r>
        <w:rPr>
          <w:rFonts w:ascii="Times New Roman"/>
          <w:b w:val="false"/>
          <w:i w:val="false"/>
          <w:color w:val="000000"/>
          <w:sz w:val="28"/>
        </w:rPr>
        <w:t xml:space="preserve">
      трансшекаралық Сырдария өзенi бойынша мемлекетаралық өзара қарым-қатынастарды реттеу арқылы өсiмдiктiң өсу кезеңiнде суаруға қажеттi сумен қамтамасыз етудi жақсарту. </w:t>
      </w:r>
    </w:p>
    <w:p>
      <w:pPr>
        <w:spacing w:after="0"/>
        <w:ind w:left="0"/>
        <w:jc w:val="both"/>
      </w:pPr>
      <w:r>
        <w:rPr>
          <w:rFonts w:ascii="Times New Roman"/>
          <w:b w:val="false"/>
          <w:i w:val="false"/>
          <w:color w:val="000000"/>
          <w:sz w:val="28"/>
        </w:rPr>
        <w:t xml:space="preserve">     Қаржылық қамтамасыз ету </w:t>
      </w:r>
    </w:p>
    <w:p>
      <w:pPr>
        <w:spacing w:after="0"/>
        <w:ind w:left="0"/>
        <w:jc w:val="both"/>
      </w:pPr>
      <w:r>
        <w:rPr>
          <w:rFonts w:ascii="Times New Roman"/>
          <w:b w:val="false"/>
          <w:i w:val="false"/>
          <w:color w:val="000000"/>
          <w:sz w:val="28"/>
        </w:rPr>
        <w:t xml:space="preserve">     аталған мақсаттарға жыл сайын көзделіп бөлінетін ақша шегінде республикалық және жергілікті бюджеттердің қаражаты есебінен отандық астық өндірушілерді қолдау; </w:t>
      </w:r>
      <w:r>
        <w:br/>
      </w:r>
      <w:r>
        <w:rPr>
          <w:rFonts w:ascii="Times New Roman"/>
          <w:b w:val="false"/>
          <w:i w:val="false"/>
          <w:color w:val="000000"/>
          <w:sz w:val="28"/>
        </w:rPr>
        <w:t xml:space="preserve">
     ауыл шаруашылық кредит беру серіктестіктерінде және өзге де ұйымдарда жинақталған қаржы ресурстарын астық өндірісін қаржыландырудың мемлекеттік жүйесімен қатар пайдалану. </w:t>
      </w:r>
    </w:p>
    <w:bookmarkStart w:name="z79" w:id="73"/>
    <w:p>
      <w:pPr>
        <w:spacing w:after="0"/>
        <w:ind w:left="0"/>
        <w:jc w:val="both"/>
      </w:pPr>
      <w:r>
        <w:rPr>
          <w:rFonts w:ascii="Times New Roman"/>
          <w:b w:val="false"/>
          <w:i w:val="false"/>
          <w:color w:val="000000"/>
          <w:sz w:val="28"/>
        </w:rPr>
        <w:t>
</w:t>
      </w:r>
      <w:r>
        <w:rPr>
          <w:rFonts w:ascii="Times New Roman"/>
          <w:b/>
          <w:i w:val="false"/>
          <w:color w:val="000000"/>
          <w:sz w:val="28"/>
        </w:rPr>
        <w:t xml:space="preserve">                                                            39-кесте </w:t>
      </w:r>
    </w:p>
    <w:bookmarkEnd w:id="73"/>
    <w:p>
      <w:pPr>
        <w:spacing w:after="0"/>
        <w:ind w:left="0"/>
        <w:jc w:val="both"/>
      </w:pPr>
      <w:r>
        <w:rPr>
          <w:rFonts w:ascii="Times New Roman"/>
          <w:b/>
          <w:i w:val="false"/>
          <w:color w:val="000000"/>
          <w:sz w:val="28"/>
        </w:rPr>
        <w:t xml:space="preserve">                                                            мың 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Бюджеттік бағдарламаның атауы  !   2003 ж.  !  2004 ж.   ! 2005 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Азық-түліктік астықтың мемлекеттік   5 500 000,0  620 838 2,3  620 838 2,3 </w:t>
      </w:r>
      <w:r>
        <w:br/>
      </w:r>
      <w:r>
        <w:rPr>
          <w:rFonts w:ascii="Times New Roman"/>
          <w:b w:val="false"/>
          <w:i w:val="false"/>
          <w:color w:val="000000"/>
          <w:sz w:val="28"/>
        </w:rPr>
        <w:t xml:space="preserve">
резервін жаңарту және ауыл шаруа. </w:t>
      </w:r>
      <w:r>
        <w:br/>
      </w:r>
      <w:r>
        <w:rPr>
          <w:rFonts w:ascii="Times New Roman"/>
          <w:b w:val="false"/>
          <w:i w:val="false"/>
          <w:color w:val="000000"/>
          <w:sz w:val="28"/>
        </w:rPr>
        <w:t xml:space="preserve">
шылығы тауарын өндірушілерді қолдау </w:t>
      </w:r>
      <w:r>
        <w:br/>
      </w:r>
      <w:r>
        <w:rPr>
          <w:rFonts w:ascii="Times New Roman"/>
          <w:b w:val="false"/>
          <w:i w:val="false"/>
          <w:color w:val="000000"/>
          <w:sz w:val="28"/>
        </w:rPr>
        <w:t xml:space="preserve">
үшін сатып алуды қамтамасыз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Азық-түліктік астықтың мемлекеттік   335 183,3    173 312,5    173 312,5 </w:t>
      </w:r>
      <w:r>
        <w:br/>
      </w:r>
      <w:r>
        <w:rPr>
          <w:rFonts w:ascii="Times New Roman"/>
          <w:b w:val="false"/>
          <w:i w:val="false"/>
          <w:color w:val="000000"/>
          <w:sz w:val="28"/>
        </w:rPr>
        <w:t xml:space="preserve">
резервінің қозғалысы ___________________________________________________________________________ </w:t>
      </w:r>
      <w:r>
        <w:br/>
      </w:r>
      <w:r>
        <w:rPr>
          <w:rFonts w:ascii="Times New Roman"/>
          <w:b w:val="false"/>
          <w:i w:val="false"/>
          <w:color w:val="000000"/>
          <w:sz w:val="28"/>
        </w:rPr>
        <w:t xml:space="preserve">
Мемлекеттік резервтегі астықты       805 440,0    832 980,0    832 980,0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Астық қолхаттарының атқарылуын       400 000,0 </w:t>
      </w:r>
      <w:r>
        <w:br/>
      </w:r>
      <w:r>
        <w:rPr>
          <w:rFonts w:ascii="Times New Roman"/>
          <w:b w:val="false"/>
          <w:i w:val="false"/>
          <w:color w:val="000000"/>
          <w:sz w:val="28"/>
        </w:rPr>
        <w:t xml:space="preserve">
кепілдендіру қорын жасау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704 062 3,3  721 467 4,8  721 467 4,8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Бөлiнген қаржы көлемi тиiстi қаржы жылына арналған республикалық бюджет жобасының республикалық бюджет комиссиясында қаралу нәтижелерi бойынша заңнамада белгiленген тәртiппен нақтылануы мүмкiн. </w:t>
      </w:r>
    </w:p>
    <w:p>
      <w:pPr>
        <w:spacing w:after="0"/>
        <w:ind w:left="0"/>
        <w:jc w:val="both"/>
      </w:pPr>
      <w:r>
        <w:rPr>
          <w:rFonts w:ascii="Times New Roman"/>
          <w:b w:val="false"/>
          <w:i w:val="false"/>
          <w:color w:val="000000"/>
          <w:sz w:val="28"/>
        </w:rPr>
        <w:t xml:space="preserve">     Күтілетiн нәтижелер: </w:t>
      </w:r>
    </w:p>
    <w:p>
      <w:pPr>
        <w:spacing w:after="0"/>
        <w:ind w:left="0"/>
        <w:jc w:val="both"/>
      </w:pPr>
      <w:r>
        <w:rPr>
          <w:rFonts w:ascii="Times New Roman"/>
          <w:b w:val="false"/>
          <w:i w:val="false"/>
          <w:color w:val="000000"/>
          <w:sz w:val="28"/>
        </w:rPr>
        <w:t xml:space="preserve">     қазақстандық астықтың сапасы мен бәсекелестiк қабiлетiнiң артуы; </w:t>
      </w:r>
      <w:r>
        <w:br/>
      </w:r>
      <w:r>
        <w:rPr>
          <w:rFonts w:ascii="Times New Roman"/>
          <w:b w:val="false"/>
          <w:i w:val="false"/>
          <w:color w:val="000000"/>
          <w:sz w:val="28"/>
        </w:rPr>
        <w:t xml:space="preserve">
     республиканың астыққа деген iшкi қажеттiлiгiн қамтамасыз ету; </w:t>
      </w:r>
      <w:r>
        <w:br/>
      </w:r>
      <w:r>
        <w:rPr>
          <w:rFonts w:ascii="Times New Roman"/>
          <w:b w:val="false"/>
          <w:i w:val="false"/>
          <w:color w:val="000000"/>
          <w:sz w:val="28"/>
        </w:rPr>
        <w:t xml:space="preserve">
     астықты өткiзу рыноктарын кеңейту және экспортын жылына 5-6 млн. тоннаға дейiн көбейту; </w:t>
      </w:r>
      <w:r>
        <w:br/>
      </w:r>
      <w:r>
        <w:rPr>
          <w:rFonts w:ascii="Times New Roman"/>
          <w:b w:val="false"/>
          <w:i w:val="false"/>
          <w:color w:val="000000"/>
          <w:sz w:val="28"/>
        </w:rPr>
        <w:t xml:space="preserve">
     астықтың бағасын оның рентабельдi өндiрiсiн қамтамасыз ететiн деңгейде тұрақтандыру; </w:t>
      </w:r>
      <w:r>
        <w:br/>
      </w:r>
      <w:r>
        <w:rPr>
          <w:rFonts w:ascii="Times New Roman"/>
          <w:b w:val="false"/>
          <w:i w:val="false"/>
          <w:color w:val="000000"/>
          <w:sz w:val="28"/>
        </w:rPr>
        <w:t xml:space="preserve">
     ауыл шаруашылығы тауарын өндiрушiлердiң қаржылық жағдайын жақсарту; </w:t>
      </w:r>
      <w:r>
        <w:br/>
      </w:r>
      <w:r>
        <w:rPr>
          <w:rFonts w:ascii="Times New Roman"/>
          <w:b w:val="false"/>
          <w:i w:val="false"/>
          <w:color w:val="000000"/>
          <w:sz w:val="28"/>
        </w:rPr>
        <w:t xml:space="preserve">
     республиканың азық-түлiктiк қауiпсiздiгiнiң тұрақтылығын қамтамасыз ету; </w:t>
      </w:r>
      <w:r>
        <w:br/>
      </w:r>
      <w:r>
        <w:rPr>
          <w:rFonts w:ascii="Times New Roman"/>
          <w:b w:val="false"/>
          <w:i w:val="false"/>
          <w:color w:val="000000"/>
          <w:sz w:val="28"/>
        </w:rPr>
        <w:t xml:space="preserve">
     топырақ құнарлылығын және агроландшафтардың экологиялық тұрақтылығын арттыру. </w:t>
      </w:r>
    </w:p>
    <w:bookmarkStart w:name="z80" w:id="74"/>
    <w:p>
      <w:pPr>
        <w:spacing w:after="0"/>
        <w:ind w:left="0"/>
        <w:jc w:val="both"/>
      </w:pPr>
      <w:r>
        <w:rPr>
          <w:rFonts w:ascii="Times New Roman"/>
          <w:b w:val="false"/>
          <w:i w:val="false"/>
          <w:color w:val="000000"/>
          <w:sz w:val="28"/>
        </w:rPr>
        <w:t>
</w:t>
      </w:r>
      <w:r>
        <w:rPr>
          <w:rFonts w:ascii="Times New Roman"/>
          <w:b/>
          <w:i w:val="false"/>
          <w:color w:val="000000"/>
          <w:sz w:val="28"/>
        </w:rPr>
        <w:t xml:space="preserve">                                                            39а-кесте </w:t>
      </w:r>
    </w:p>
    <w:bookmarkEnd w:id="74"/>
    <w:p>
      <w:pPr>
        <w:spacing w:after="0"/>
        <w:ind w:left="0"/>
        <w:jc w:val="both"/>
      </w:pPr>
      <w:r>
        <w:rPr>
          <w:rFonts w:ascii="Times New Roman"/>
          <w:b/>
          <w:i w:val="false"/>
          <w:color w:val="000000"/>
          <w:sz w:val="28"/>
        </w:rPr>
        <w:t xml:space="preserve">        Ауыл шаруашылығы дақылдарын өндірудің 2005 жылға арналған </w:t>
      </w:r>
      <w:r>
        <w:br/>
      </w:r>
      <w:r>
        <w:rPr>
          <w:rFonts w:ascii="Times New Roman"/>
          <w:b w:val="false"/>
          <w:i w:val="false"/>
          <w:color w:val="000000"/>
          <w:sz w:val="28"/>
        </w:rPr>
        <w:t>
</w:t>
      </w:r>
      <w:r>
        <w:rPr>
          <w:rFonts w:ascii="Times New Roman"/>
          <w:b/>
          <w:i w:val="false"/>
          <w:color w:val="000000"/>
          <w:sz w:val="28"/>
        </w:rPr>
        <w:t xml:space="preserve">             болжамды көлемі бойынша ұсыныс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Дақыл                           !       Өндіру көлемі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Бидай                                  11000,0 </w:t>
      </w:r>
      <w:r>
        <w:br/>
      </w:r>
      <w:r>
        <w:rPr>
          <w:rFonts w:ascii="Times New Roman"/>
          <w:b w:val="false"/>
          <w:i w:val="false"/>
          <w:color w:val="000000"/>
          <w:sz w:val="28"/>
        </w:rPr>
        <w:t xml:space="preserve">
Арпа                                   2020,0 </w:t>
      </w:r>
      <w:r>
        <w:br/>
      </w:r>
      <w:r>
        <w:rPr>
          <w:rFonts w:ascii="Times New Roman"/>
          <w:b w:val="false"/>
          <w:i w:val="false"/>
          <w:color w:val="000000"/>
          <w:sz w:val="28"/>
        </w:rPr>
        <w:t xml:space="preserve">
Сұлы                                   333,0 </w:t>
      </w:r>
      <w:r>
        <w:br/>
      </w:r>
      <w:r>
        <w:rPr>
          <w:rFonts w:ascii="Times New Roman"/>
          <w:b w:val="false"/>
          <w:i w:val="false"/>
          <w:color w:val="000000"/>
          <w:sz w:val="28"/>
        </w:rPr>
        <w:t xml:space="preserve">
Тары                                   90,0 </w:t>
      </w:r>
      <w:r>
        <w:br/>
      </w:r>
      <w:r>
        <w:rPr>
          <w:rFonts w:ascii="Times New Roman"/>
          <w:b w:val="false"/>
          <w:i w:val="false"/>
          <w:color w:val="000000"/>
          <w:sz w:val="28"/>
        </w:rPr>
        <w:t xml:space="preserve">
Жүгері дәні                            350,0 </w:t>
      </w:r>
      <w:r>
        <w:br/>
      </w:r>
      <w:r>
        <w:rPr>
          <w:rFonts w:ascii="Times New Roman"/>
          <w:b w:val="false"/>
          <w:i w:val="false"/>
          <w:color w:val="000000"/>
          <w:sz w:val="28"/>
        </w:rPr>
        <w:t xml:space="preserve">
Күріш                                  220,0 </w:t>
      </w:r>
      <w:r>
        <w:br/>
      </w:r>
      <w:r>
        <w:rPr>
          <w:rFonts w:ascii="Times New Roman"/>
          <w:b w:val="false"/>
          <w:i w:val="false"/>
          <w:color w:val="000000"/>
          <w:sz w:val="28"/>
        </w:rPr>
        <w:t xml:space="preserve">
Күздік қара бидай                      77,0 </w:t>
      </w:r>
      <w:r>
        <w:br/>
      </w:r>
      <w:r>
        <w:rPr>
          <w:rFonts w:ascii="Times New Roman"/>
          <w:b w:val="false"/>
          <w:i w:val="false"/>
          <w:color w:val="000000"/>
          <w:sz w:val="28"/>
        </w:rPr>
        <w:t xml:space="preserve">
Қарақұмық                              54,0 </w:t>
      </w:r>
      <w:r>
        <w:br/>
      </w:r>
      <w:r>
        <w:rPr>
          <w:rFonts w:ascii="Times New Roman"/>
          <w:b w:val="false"/>
          <w:i w:val="false"/>
          <w:color w:val="000000"/>
          <w:sz w:val="28"/>
        </w:rPr>
        <w:t xml:space="preserve">
Соя                                    36,0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Дәнді дақылдардың барлығы              14000,0 </w:t>
      </w:r>
      <w:r>
        <w:br/>
      </w:r>
      <w:r>
        <w:rPr>
          <w:rFonts w:ascii="Times New Roman"/>
          <w:b w:val="false"/>
          <w:i w:val="false"/>
          <w:color w:val="000000"/>
          <w:sz w:val="28"/>
        </w:rPr>
        <w:t xml:space="preserve">
___________________________________________________________________________ </w:t>
      </w:r>
    </w:p>
    <w:p>
      <w:pPr>
        <w:spacing w:after="0"/>
        <w:ind w:left="0"/>
        <w:jc w:val="left"/>
      </w:pPr>
      <w:r>
        <w:rPr>
          <w:rFonts w:ascii="Times New Roman"/>
          <w:b/>
          <w:i w:val="false"/>
          <w:color w:val="000000"/>
        </w:rPr>
        <w:t xml:space="preserve"> 4.3. Мақта рыногы </w:t>
      </w:r>
    </w:p>
    <w:p>
      <w:pPr>
        <w:spacing w:after="0"/>
        <w:ind w:left="0"/>
        <w:jc w:val="both"/>
      </w:pPr>
      <w:r>
        <w:rPr>
          <w:rFonts w:ascii="Times New Roman"/>
          <w:b w:val="false"/>
          <w:i w:val="false"/>
          <w:color w:val="000000"/>
          <w:sz w:val="28"/>
        </w:rPr>
        <w:t xml:space="preserve">      Ағымдағы жағдайы </w:t>
      </w:r>
    </w:p>
    <w:bookmarkStart w:name="z81" w:id="75"/>
    <w:p>
      <w:pPr>
        <w:spacing w:after="0"/>
        <w:ind w:left="0"/>
        <w:jc w:val="both"/>
      </w:pPr>
      <w:r>
        <w:rPr>
          <w:rFonts w:ascii="Times New Roman"/>
          <w:b w:val="false"/>
          <w:i w:val="false"/>
          <w:color w:val="000000"/>
          <w:sz w:val="28"/>
        </w:rPr>
        <w:t>
</w:t>
      </w:r>
      <w:r>
        <w:rPr>
          <w:rFonts w:ascii="Times New Roman"/>
          <w:b/>
          <w:i w:val="false"/>
          <w:color w:val="000000"/>
          <w:sz w:val="28"/>
        </w:rPr>
        <w:t xml:space="preserve">                                                            40-кесте </w:t>
      </w:r>
    </w:p>
    <w:bookmarkEnd w:id="75"/>
    <w:p>
      <w:pPr>
        <w:spacing w:after="0"/>
        <w:ind w:left="0"/>
        <w:jc w:val="both"/>
      </w:pPr>
      <w:r>
        <w:rPr>
          <w:rFonts w:ascii="Times New Roman"/>
          <w:b/>
          <w:i w:val="false"/>
          <w:color w:val="000000"/>
          <w:sz w:val="28"/>
        </w:rPr>
        <w:t xml:space="preserve">           Республикадағы мақтаның 1996-2001 жылдардағы егістік </w:t>
      </w:r>
      <w:r>
        <w:br/>
      </w:r>
      <w:r>
        <w:rPr>
          <w:rFonts w:ascii="Times New Roman"/>
          <w:b w:val="false"/>
          <w:i w:val="false"/>
          <w:color w:val="000000"/>
          <w:sz w:val="28"/>
        </w:rPr>
        <w:t>
</w:t>
      </w:r>
      <w:r>
        <w:rPr>
          <w:rFonts w:ascii="Times New Roman"/>
          <w:b/>
          <w:i w:val="false"/>
          <w:color w:val="000000"/>
          <w:sz w:val="28"/>
        </w:rPr>
        <w:t xml:space="preserve">            алаңдары, жалпы өнімі және түсімділігі (мың 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1996 ж.!1997 ж.! 1998 ж. ! 1999 ж.! 2000 ж. !2001 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Егістік алаң,        106,0    103,6    118,0     141,3    151,8    184,7 </w:t>
      </w:r>
      <w:r>
        <w:br/>
      </w:r>
      <w:r>
        <w:rPr>
          <w:rFonts w:ascii="Times New Roman"/>
          <w:b w:val="false"/>
          <w:i w:val="false"/>
          <w:color w:val="000000"/>
          <w:sz w:val="28"/>
        </w:rPr>
        <w:t xml:space="preserve">
мың 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Жалпы өнім,          182,8    197,8    161,6     249,4    287,1    412,8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Түсімділік, га/ц     17,2     19,3     14,1      17,7     18,7     22,7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Соңғы жылдарда мақтаның егістік алаңдарына жүргізілген талдау 1996 жылмен салыстырғанда 2001 жылы егістіктің жалпы көлемі 74%-ға ұлғайғанын көрсетеді. </w:t>
      </w:r>
      <w:r>
        <w:br/>
      </w:r>
      <w:r>
        <w:rPr>
          <w:rFonts w:ascii="Times New Roman"/>
          <w:b w:val="false"/>
          <w:i w:val="false"/>
          <w:color w:val="000000"/>
          <w:sz w:val="28"/>
        </w:rPr>
        <w:t xml:space="preserve">
     Мақта түсімділігінің өсу тенденциясы бар, 1996 жылмен салыстырғанда 2001 жылы ол тиісінше гектарынан 22,7 және 17,2 центнер болды, бұл 1,3 есе көп. </w:t>
      </w:r>
      <w:r>
        <w:br/>
      </w:r>
      <w:r>
        <w:rPr>
          <w:rFonts w:ascii="Times New Roman"/>
          <w:b w:val="false"/>
          <w:i w:val="false"/>
          <w:color w:val="000000"/>
          <w:sz w:val="28"/>
        </w:rPr>
        <w:t xml:space="preserve">
     1996 жылмен салыстырғанда шиті мақтаның жалпы өнімі 2 есе өсті. </w:t>
      </w:r>
    </w:p>
    <w:p>
      <w:pPr>
        <w:spacing w:after="0"/>
        <w:ind w:left="0"/>
        <w:jc w:val="both"/>
      </w:pPr>
      <w:r>
        <w:rPr>
          <w:rFonts w:ascii="Times New Roman"/>
          <w:b w:val="false"/>
          <w:i w:val="false"/>
          <w:color w:val="000000"/>
          <w:sz w:val="28"/>
        </w:rPr>
        <w:t xml:space="preserve">     Проблемалар: </w:t>
      </w:r>
    </w:p>
    <w:p>
      <w:pPr>
        <w:spacing w:after="0"/>
        <w:ind w:left="0"/>
        <w:jc w:val="both"/>
      </w:pPr>
      <w:r>
        <w:rPr>
          <w:rFonts w:ascii="Times New Roman"/>
          <w:b w:val="false"/>
          <w:i w:val="false"/>
          <w:color w:val="000000"/>
          <w:sz w:val="28"/>
        </w:rPr>
        <w:t xml:space="preserve">     ұсынылған ауыспалы егiс сақталмайды; </w:t>
      </w:r>
      <w:r>
        <w:br/>
      </w:r>
      <w:r>
        <w:rPr>
          <w:rFonts w:ascii="Times New Roman"/>
          <w:b w:val="false"/>
          <w:i w:val="false"/>
          <w:color w:val="000000"/>
          <w:sz w:val="28"/>
        </w:rPr>
        <w:t xml:space="preserve">
     ауыл шаруашылығы мақсатындағы жерлер құнарлылығының төмендеуi жалғасуда; </w:t>
      </w:r>
      <w:r>
        <w:br/>
      </w:r>
      <w:r>
        <w:rPr>
          <w:rFonts w:ascii="Times New Roman"/>
          <w:b w:val="false"/>
          <w:i w:val="false"/>
          <w:color w:val="000000"/>
          <w:sz w:val="28"/>
        </w:rPr>
        <w:t xml:space="preserve">
     ауыл шаруашылығы тауарын өндірушілер мен мақта ұқсатушы зауыттар арасындағы өзара қарым-қатынастың реттелмеуi. </w:t>
      </w:r>
    </w:p>
    <w:p>
      <w:pPr>
        <w:spacing w:after="0"/>
        <w:ind w:left="0"/>
        <w:jc w:val="both"/>
      </w:pPr>
      <w:r>
        <w:rPr>
          <w:rFonts w:ascii="Times New Roman"/>
          <w:b w:val="false"/>
          <w:i w:val="false"/>
          <w:color w:val="000000"/>
          <w:sz w:val="28"/>
        </w:rPr>
        <w:t xml:space="preserve">     Мақта рыногын дамыту жөнiндегі шаралар: </w:t>
      </w:r>
      <w:r>
        <w:br/>
      </w:r>
      <w:r>
        <w:rPr>
          <w:rFonts w:ascii="Times New Roman"/>
          <w:b w:val="false"/>
          <w:i w:val="false"/>
          <w:color w:val="000000"/>
          <w:sz w:val="28"/>
        </w:rPr>
        <w:t xml:space="preserve">
     мақтаның элиталық тұқымдарын өндiрудi қолдау; </w:t>
      </w:r>
      <w:r>
        <w:br/>
      </w:r>
      <w:r>
        <w:rPr>
          <w:rFonts w:ascii="Times New Roman"/>
          <w:b w:val="false"/>
          <w:i w:val="false"/>
          <w:color w:val="000000"/>
          <w:sz w:val="28"/>
        </w:rPr>
        <w:t xml:space="preserve">
     шитi мақтаны ұқсатушы кәсiпорындардың қуаттарын ұлғайту; </w:t>
      </w:r>
      <w:r>
        <w:br/>
      </w:r>
      <w:r>
        <w:rPr>
          <w:rFonts w:ascii="Times New Roman"/>
          <w:b w:val="false"/>
          <w:i w:val="false"/>
          <w:color w:val="000000"/>
          <w:sz w:val="28"/>
        </w:rPr>
        <w:t xml:space="preserve">
     ұсақ және орта шаруашылықтардың бiрiгуi негiзiнде мамандандырылған өндiрiстер құру. </w:t>
      </w:r>
    </w:p>
    <w:bookmarkStart w:name="z82" w:id="76"/>
    <w:p>
      <w:pPr>
        <w:spacing w:after="0"/>
        <w:ind w:left="0"/>
        <w:jc w:val="both"/>
      </w:pPr>
      <w:r>
        <w:rPr>
          <w:rFonts w:ascii="Times New Roman"/>
          <w:b w:val="false"/>
          <w:i w:val="false"/>
          <w:color w:val="000000"/>
          <w:sz w:val="28"/>
        </w:rPr>
        <w:t>
</w:t>
      </w:r>
      <w:r>
        <w:rPr>
          <w:rFonts w:ascii="Times New Roman"/>
          <w:b/>
          <w:i w:val="false"/>
          <w:color w:val="000000"/>
          <w:sz w:val="28"/>
        </w:rPr>
        <w:t xml:space="preserve">                                                            41-кесте </w:t>
      </w:r>
    </w:p>
    <w:bookmarkEnd w:id="76"/>
    <w:p>
      <w:pPr>
        <w:spacing w:after="0"/>
        <w:ind w:left="0"/>
        <w:jc w:val="both"/>
      </w:pPr>
      <w:r>
        <w:rPr>
          <w:rFonts w:ascii="Times New Roman"/>
          <w:b/>
          <w:i w:val="false"/>
          <w:color w:val="000000"/>
          <w:sz w:val="28"/>
        </w:rPr>
        <w:t xml:space="preserve">                Мақтаның белгiленген егiстiк алаңдары </w:t>
      </w:r>
    </w:p>
    <w:p>
      <w:pPr>
        <w:spacing w:after="0"/>
        <w:ind w:left="0"/>
        <w:jc w:val="both"/>
      </w:pPr>
      <w:r>
        <w:rPr>
          <w:rFonts w:ascii="Times New Roman"/>
          <w:b/>
          <w:i w:val="false"/>
          <w:color w:val="000000"/>
          <w:sz w:val="28"/>
        </w:rPr>
        <w:t xml:space="preserve">                                                                  мың га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!Орта есеппен 1999-2001!2003 ж. ! 2004 ж. ! 2005 ж.! 2005 ж. </w:t>
      </w:r>
      <w:r>
        <w:br/>
      </w:r>
      <w:r>
        <w:rPr>
          <w:rFonts w:ascii="Times New Roman"/>
          <w:b w:val="false"/>
          <w:i w:val="false"/>
          <w:color w:val="000000"/>
          <w:sz w:val="28"/>
        </w:rPr>
        <w:t xml:space="preserve">
        !     ж.ж. ішінде      !        !         !        !1999-2001 </w:t>
      </w:r>
      <w:r>
        <w:br/>
      </w:r>
      <w:r>
        <w:rPr>
          <w:rFonts w:ascii="Times New Roman"/>
          <w:b w:val="false"/>
          <w:i w:val="false"/>
          <w:color w:val="000000"/>
          <w:sz w:val="28"/>
        </w:rPr>
        <w:t xml:space="preserve">
        !                      !        !         !        !жылдарға орай </w:t>
      </w:r>
      <w:r>
        <w:br/>
      </w:r>
      <w:r>
        <w:rPr>
          <w:rFonts w:ascii="Times New Roman"/>
          <w:b w:val="false"/>
          <w:i w:val="false"/>
          <w:color w:val="000000"/>
          <w:sz w:val="28"/>
        </w:rPr>
        <w:t xml:space="preserve">
        !                      !        !         !        !%-бен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Мақта          159,3             181,0    181,0      181,0    113,6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Күтілетiн нәтиже: </w:t>
      </w:r>
      <w:r>
        <w:br/>
      </w:r>
      <w:r>
        <w:rPr>
          <w:rFonts w:ascii="Times New Roman"/>
          <w:b w:val="false"/>
          <w:i w:val="false"/>
          <w:color w:val="000000"/>
          <w:sz w:val="28"/>
        </w:rPr>
        <w:t xml:space="preserve">
     бәсекеге қабiлеттi өнiм өндiрудi ұлғайту; </w:t>
      </w:r>
      <w:r>
        <w:br/>
      </w:r>
      <w:r>
        <w:rPr>
          <w:rFonts w:ascii="Times New Roman"/>
          <w:b w:val="false"/>
          <w:i w:val="false"/>
          <w:color w:val="000000"/>
          <w:sz w:val="28"/>
        </w:rPr>
        <w:t xml:space="preserve">
     ғылыми негiзделген ауыспалы егiстердi игеру; </w:t>
      </w:r>
      <w:r>
        <w:br/>
      </w:r>
      <w:r>
        <w:rPr>
          <w:rFonts w:ascii="Times New Roman"/>
          <w:b w:val="false"/>
          <w:i w:val="false"/>
          <w:color w:val="000000"/>
          <w:sz w:val="28"/>
        </w:rPr>
        <w:t xml:space="preserve">
     ұқсатушы кәсiпорындарды жарақтандыру және жаңарту; </w:t>
      </w:r>
      <w:r>
        <w:br/>
      </w:r>
      <w:r>
        <w:rPr>
          <w:rFonts w:ascii="Times New Roman"/>
          <w:b w:val="false"/>
          <w:i w:val="false"/>
          <w:color w:val="000000"/>
          <w:sz w:val="28"/>
        </w:rPr>
        <w:t xml:space="preserve">
     мақта шикiзатын өндiру көлемiн 2005 жылы 300 мың тоннаға дейiн жеткiзу. </w:t>
      </w:r>
    </w:p>
    <w:bookmarkStart w:name="z83" w:id="77"/>
    <w:p>
      <w:pPr>
        <w:spacing w:after="0"/>
        <w:ind w:left="0"/>
        <w:jc w:val="left"/>
      </w:pPr>
      <w:r>
        <w:rPr>
          <w:rFonts w:ascii="Times New Roman"/>
          <w:b/>
          <w:i w:val="false"/>
          <w:color w:val="000000"/>
        </w:rPr>
        <w:t xml:space="preserve"> 
4.4. Қайта өңдеу өнiмдерiнiң iшкi және сыртқы рыноктардағы бәсекеге </w:t>
      </w:r>
      <w:r>
        <w:br/>
      </w:r>
      <w:r>
        <w:rPr>
          <w:rFonts w:ascii="Times New Roman"/>
          <w:b/>
          <w:i w:val="false"/>
          <w:color w:val="000000"/>
        </w:rPr>
        <w:t xml:space="preserve">
қабiлеттiлiгiн бағалау </w:t>
      </w:r>
    </w:p>
    <w:bookmarkEnd w:id="77"/>
    <w:p>
      <w:pPr>
        <w:spacing w:after="0"/>
        <w:ind w:left="0"/>
        <w:jc w:val="both"/>
      </w:pPr>
      <w:r>
        <w:rPr>
          <w:rFonts w:ascii="Times New Roman"/>
          <w:b w:val="false"/>
          <w:i w:val="false"/>
          <w:color w:val="000000"/>
          <w:sz w:val="28"/>
        </w:rPr>
        <w:t xml:space="preserve">     Қайта өңдеу өнiмдерiнiң бәсекеге қабiлеттiлiгiн анықтаудың өлшемі: </w:t>
      </w:r>
      <w:r>
        <w:br/>
      </w:r>
      <w:r>
        <w:rPr>
          <w:rFonts w:ascii="Times New Roman"/>
          <w:b w:val="false"/>
          <w:i w:val="false"/>
          <w:color w:val="000000"/>
          <w:sz w:val="28"/>
        </w:rPr>
        <w:t xml:space="preserve">
     Нақты өнiм түрлерi бойынша мәлiметтердiң болмауынан кестеде рентабельдiлiк шығындарды азайту әлеуеті көрсетiлген жоқ </w:t>
      </w:r>
      <w:r>
        <w:br/>
      </w:r>
      <w:r>
        <w:rPr>
          <w:rFonts w:ascii="Times New Roman"/>
          <w:b w:val="false"/>
          <w:i w:val="false"/>
          <w:color w:val="000000"/>
          <w:sz w:val="28"/>
        </w:rPr>
        <w:t xml:space="preserve">
     Iрiлендiрiлген топтар бойынша статистикалық мәлiметтер бар: </w:t>
      </w:r>
      <w:r>
        <w:br/>
      </w:r>
      <w:r>
        <w:rPr>
          <w:rFonts w:ascii="Times New Roman"/>
          <w:b w:val="false"/>
          <w:i w:val="false"/>
          <w:color w:val="000000"/>
          <w:sz w:val="28"/>
        </w:rPr>
        <w:t xml:space="preserve">
     - ет пен ет өнiмдерiн қайта өңдеу және консервiлеу - рентабельдi; </w:t>
      </w:r>
      <w:r>
        <w:br/>
      </w:r>
      <w:r>
        <w:rPr>
          <w:rFonts w:ascii="Times New Roman"/>
          <w:b w:val="false"/>
          <w:i w:val="false"/>
          <w:color w:val="000000"/>
          <w:sz w:val="28"/>
        </w:rPr>
        <w:t xml:space="preserve">
     - жемiс-жидектердi, көкөнiстердi өңдеу және консервiлеу - рентабельдi емес; </w:t>
      </w:r>
      <w:r>
        <w:br/>
      </w:r>
      <w:r>
        <w:rPr>
          <w:rFonts w:ascii="Times New Roman"/>
          <w:b w:val="false"/>
          <w:i w:val="false"/>
          <w:color w:val="000000"/>
          <w:sz w:val="28"/>
        </w:rPr>
        <w:t xml:space="preserve">
     - ұн тарту өнеркәсiбiнiң құрамында крахмал бар өнiмдерiн өндiру - рентабельдi емес; </w:t>
      </w:r>
      <w:r>
        <w:br/>
      </w:r>
      <w:r>
        <w:rPr>
          <w:rFonts w:ascii="Times New Roman"/>
          <w:b w:val="false"/>
          <w:i w:val="false"/>
          <w:color w:val="000000"/>
          <w:sz w:val="28"/>
        </w:rPr>
        <w:t xml:space="preserve">
     - өсiмдiк майы және мал майын өндiру - рентабельдi емес; </w:t>
      </w:r>
      <w:r>
        <w:br/>
      </w:r>
      <w:r>
        <w:rPr>
          <w:rFonts w:ascii="Times New Roman"/>
          <w:b w:val="false"/>
          <w:i w:val="false"/>
          <w:color w:val="000000"/>
          <w:sz w:val="28"/>
        </w:rPr>
        <w:t xml:space="preserve">
     - сүт өнiмдерiн өндіру - рентабельдi; </w:t>
      </w:r>
      <w:r>
        <w:br/>
      </w:r>
      <w:r>
        <w:rPr>
          <w:rFonts w:ascii="Times New Roman"/>
          <w:b w:val="false"/>
          <w:i w:val="false"/>
          <w:color w:val="000000"/>
          <w:sz w:val="28"/>
        </w:rPr>
        <w:t xml:space="preserve">
     - сусын өндiру - рентабельдi; </w:t>
      </w:r>
      <w:r>
        <w:br/>
      </w:r>
      <w:r>
        <w:rPr>
          <w:rFonts w:ascii="Times New Roman"/>
          <w:b w:val="false"/>
          <w:i w:val="false"/>
          <w:color w:val="000000"/>
          <w:sz w:val="28"/>
        </w:rPr>
        <w:t xml:space="preserve">
     - өзге де тағам өнiмдерiн өндiру - рентабельдi емес. </w:t>
      </w:r>
    </w:p>
    <w:p>
      <w:pPr>
        <w:spacing w:after="0"/>
        <w:ind w:left="0"/>
        <w:jc w:val="both"/>
      </w:pPr>
      <w:r>
        <w:rPr>
          <w:rFonts w:ascii="Times New Roman"/>
          <w:b w:val="false"/>
          <w:i w:val="false"/>
          <w:color w:val="000000"/>
          <w:sz w:val="28"/>
        </w:rPr>
        <w:t xml:space="preserve">     Бәсекелестiк индексi: </w:t>
      </w:r>
    </w:p>
    <w:p>
      <w:pPr>
        <w:spacing w:after="0"/>
        <w:ind w:left="0"/>
        <w:jc w:val="both"/>
      </w:pPr>
      <w:r>
        <w:rPr>
          <w:rFonts w:ascii="Times New Roman"/>
          <w:b w:val="false"/>
          <w:i w:val="false"/>
          <w:color w:val="000000"/>
          <w:sz w:val="28"/>
        </w:rPr>
        <w:t xml:space="preserve">     - iшкi рынокта: импорт бағасының iшкi рыноктағы сату бағасына қатынасы ретiнде есептелетiн, </w:t>
      </w:r>
      <w:r>
        <w:br/>
      </w:r>
      <w:r>
        <w:rPr>
          <w:rFonts w:ascii="Times New Roman"/>
          <w:b w:val="false"/>
          <w:i w:val="false"/>
          <w:color w:val="000000"/>
          <w:sz w:val="28"/>
        </w:rPr>
        <w:t xml:space="preserve">
     - сыртқы рынокта: импорттық бағаның экспорт бағасына қатынасы ретiнде есептелетiн. </w:t>
      </w:r>
    </w:p>
    <w:p>
      <w:pPr>
        <w:spacing w:after="0"/>
        <w:ind w:left="0"/>
        <w:jc w:val="both"/>
      </w:pPr>
      <w:r>
        <w:rPr>
          <w:rFonts w:ascii="Times New Roman"/>
          <w:b w:val="false"/>
          <w:i w:val="false"/>
          <w:color w:val="000000"/>
          <w:sz w:val="28"/>
        </w:rPr>
        <w:t xml:space="preserve">     Сұраныс-ұсыныс индексi: </w:t>
      </w:r>
      <w:r>
        <w:br/>
      </w:r>
      <w:r>
        <w:rPr>
          <w:rFonts w:ascii="Times New Roman"/>
          <w:b w:val="false"/>
          <w:i w:val="false"/>
          <w:color w:val="000000"/>
          <w:sz w:val="28"/>
        </w:rPr>
        <w:t xml:space="preserve">
     - iшкi рынокта нақты қажеттiлiктiң отандық өндiрiске қатынасы ретiнде есептелетiн; </w:t>
      </w:r>
      <w:r>
        <w:br/>
      </w:r>
      <w:r>
        <w:rPr>
          <w:rFonts w:ascii="Times New Roman"/>
          <w:b w:val="false"/>
          <w:i w:val="false"/>
          <w:color w:val="000000"/>
          <w:sz w:val="28"/>
        </w:rPr>
        <w:t xml:space="preserve">
     - сыртқы рынокта: iшкi тұтынуды қоспағанда, экспорт көлемiнiң өндiрiс көлемiне қатынасы ретінде есептелетiн. </w:t>
      </w:r>
    </w:p>
    <w:bookmarkStart w:name="z84" w:id="78"/>
    <w:p>
      <w:pPr>
        <w:spacing w:after="0"/>
        <w:ind w:left="0"/>
        <w:jc w:val="both"/>
      </w:pPr>
      <w:r>
        <w:rPr>
          <w:rFonts w:ascii="Times New Roman"/>
          <w:b w:val="false"/>
          <w:i w:val="false"/>
          <w:color w:val="000000"/>
          <w:sz w:val="28"/>
        </w:rPr>
        <w:t>
</w:t>
      </w:r>
      <w:r>
        <w:rPr>
          <w:rFonts w:ascii="Times New Roman"/>
          <w:b/>
          <w:i w:val="false"/>
          <w:color w:val="000000"/>
          <w:sz w:val="28"/>
        </w:rPr>
        <w:t xml:space="preserve">                                                            42-кесте </w:t>
      </w:r>
    </w:p>
    <w:bookmarkEnd w:id="78"/>
    <w:p>
      <w:pPr>
        <w:spacing w:after="0"/>
        <w:ind w:left="0"/>
        <w:jc w:val="both"/>
      </w:pPr>
      <w:r>
        <w:rPr>
          <w:rFonts w:ascii="Times New Roman"/>
          <w:b/>
          <w:i w:val="false"/>
          <w:color w:val="000000"/>
          <w:sz w:val="28"/>
        </w:rPr>
        <w:t xml:space="preserve">      Қайта өңделетін өнімдердің 2000 жылғы ішкі және сыртқы рыноктардағы </w:t>
      </w:r>
      <w:r>
        <w:br/>
      </w:r>
      <w:r>
        <w:rPr>
          <w:rFonts w:ascii="Times New Roman"/>
          <w:b w:val="false"/>
          <w:i w:val="false"/>
          <w:color w:val="000000"/>
          <w:sz w:val="28"/>
        </w:rPr>
        <w:t>
</w:t>
      </w:r>
      <w:r>
        <w:rPr>
          <w:rFonts w:ascii="Times New Roman"/>
          <w:b/>
          <w:i w:val="false"/>
          <w:color w:val="000000"/>
          <w:sz w:val="28"/>
        </w:rPr>
        <w:t xml:space="preserve">                     бәсекеге қабілеттілігіне талдау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N ІІ өлшем                ! Ұсыныс </w:t>
      </w:r>
      <w:r>
        <w:br/>
      </w:r>
      <w:r>
        <w:rPr>
          <w:rFonts w:ascii="Times New Roman"/>
          <w:b w:val="false"/>
          <w:i w:val="false"/>
          <w:color w:val="000000"/>
          <w:sz w:val="28"/>
        </w:rPr>
        <w:t xml:space="preserve">
  Өнімнің атауы        !______________________________________!(өндіріс </w:t>
      </w:r>
      <w:r>
        <w:br/>
      </w:r>
      <w:r>
        <w:rPr>
          <w:rFonts w:ascii="Times New Roman"/>
          <w:b w:val="false"/>
          <w:i w:val="false"/>
          <w:color w:val="000000"/>
          <w:sz w:val="28"/>
        </w:rPr>
        <w:t xml:space="preserve">
                       !өткізу ! импорт !экспорт!бәсекелес.   !көлемі) </w:t>
      </w:r>
      <w:r>
        <w:br/>
      </w:r>
      <w:r>
        <w:rPr>
          <w:rFonts w:ascii="Times New Roman"/>
          <w:b w:val="false"/>
          <w:i w:val="false"/>
          <w:color w:val="000000"/>
          <w:sz w:val="28"/>
        </w:rPr>
        <w:t xml:space="preserve">
                       !бағасы !бағасы, !бағасы,!тік индек.   !тонна </w:t>
      </w:r>
      <w:r>
        <w:br/>
      </w:r>
      <w:r>
        <w:rPr>
          <w:rFonts w:ascii="Times New Roman"/>
          <w:b w:val="false"/>
          <w:i w:val="false"/>
          <w:color w:val="000000"/>
          <w:sz w:val="28"/>
        </w:rPr>
        <w:t xml:space="preserve">
                       !$/1 тн !$/1 тн  !$/1 тн !сі, Іб*      !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!ішкі  !сыртқы! </w:t>
      </w:r>
      <w:r>
        <w:br/>
      </w:r>
      <w:r>
        <w:rPr>
          <w:rFonts w:ascii="Times New Roman"/>
          <w:b w:val="false"/>
          <w:i w:val="false"/>
          <w:color w:val="000000"/>
          <w:sz w:val="28"/>
        </w:rPr>
        <w:t xml:space="preserve">
                       !       !        !       !рынок.!рынок.! </w:t>
      </w:r>
      <w:r>
        <w:br/>
      </w:r>
      <w:r>
        <w:rPr>
          <w:rFonts w:ascii="Times New Roman"/>
          <w:b w:val="false"/>
          <w:i w:val="false"/>
          <w:color w:val="000000"/>
          <w:sz w:val="28"/>
        </w:rPr>
        <w:t xml:space="preserve">
                       !       !        !       !та    !та    ! </w:t>
      </w:r>
      <w:r>
        <w:br/>
      </w:r>
      <w:r>
        <w:rPr>
          <w:rFonts w:ascii="Times New Roman"/>
          <w:b w:val="false"/>
          <w:i w:val="false"/>
          <w:color w:val="000000"/>
          <w:sz w:val="28"/>
        </w:rPr>
        <w:t xml:space="preserve">
                       !       !        !       !(2-б./!(2-б./! </w:t>
      </w:r>
      <w:r>
        <w:br/>
      </w:r>
      <w:r>
        <w:rPr>
          <w:rFonts w:ascii="Times New Roman"/>
          <w:b w:val="false"/>
          <w:i w:val="false"/>
          <w:color w:val="000000"/>
          <w:sz w:val="28"/>
        </w:rPr>
        <w:t xml:space="preserve">
                       !       !        !       !1-б.) !3-б.)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            !   1   !    2   !   3   !  4   !  5   !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Қоюлатылған және құнар. 1896,0   740,0      -     0,4     -       479,0    </w:t>
      </w:r>
      <w:r>
        <w:br/>
      </w:r>
      <w:r>
        <w:rPr>
          <w:rFonts w:ascii="Times New Roman"/>
          <w:b w:val="false"/>
          <w:i w:val="false"/>
          <w:color w:val="000000"/>
          <w:sz w:val="28"/>
        </w:rPr>
        <w:t xml:space="preserve">
ландырылған сүт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Ашымалы сүт өнімі,      680,5    759,4      -     1,1     -     40273,0    </w:t>
      </w:r>
      <w:r>
        <w:br/>
      </w:r>
      <w:r>
        <w:rPr>
          <w:rFonts w:ascii="Times New Roman"/>
          <w:b w:val="false"/>
          <w:i w:val="false"/>
          <w:color w:val="000000"/>
          <w:sz w:val="28"/>
        </w:rPr>
        <w:t xml:space="preserve">
қаймақ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Сары май                2669,2   1382,3     -     0,5     -     3351,0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Сыр және брынза         1597,6   1746,5     -     1,1     -     7602,0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Балмұздақ               1089,7   800,7      -     0,7     -     4417,0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Бидай ұны               146,0    199,7    142,0   1,4   1,4    1137931,0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Өсімдік майы            1522,4   477,0    548,0   0,3   0,9     60897,0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Күнбағыс майы           539,0    487,1    548,0   0,9   0,9     32442,0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Маргарин өнімі          908,5    684,4    818,0   0,8   0,8     10449,0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Шұжық өнімдері          3981,9   1174,2   2571,0  0,3   0,5     8162,0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Ет және ет-өсімдік      2583,4   1122,4   2394,0  0,4   0,5     2120,0 </w:t>
      </w:r>
      <w:r>
        <w:br/>
      </w:r>
      <w:r>
        <w:rPr>
          <w:rFonts w:ascii="Times New Roman"/>
          <w:b w:val="false"/>
          <w:i w:val="false"/>
          <w:color w:val="000000"/>
          <w:sz w:val="28"/>
        </w:rPr>
        <w:t xml:space="preserve">
консервілері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 қант                 282,9    267,0    367,0   0,9   0,7     279694,0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Какао мен қанттан       1996,8   1767,3   2169,0  0,9   0,8     27216,0 </w:t>
      </w:r>
      <w:r>
        <w:br/>
      </w:r>
      <w:r>
        <w:rPr>
          <w:rFonts w:ascii="Times New Roman"/>
          <w:b w:val="false"/>
          <w:i w:val="false"/>
          <w:color w:val="000000"/>
          <w:sz w:val="28"/>
        </w:rPr>
        <w:t xml:space="preserve">
жасал. кондит. өнімд.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Макарон өнімдері        472,3    472,4    429,0   1,0   1,1     28263,0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Ашытқылар (қолайлы </w:t>
      </w:r>
      <w:r>
        <w:br/>
      </w:r>
      <w:r>
        <w:rPr>
          <w:rFonts w:ascii="Times New Roman"/>
          <w:b w:val="false"/>
          <w:i w:val="false"/>
          <w:color w:val="000000"/>
          <w:sz w:val="28"/>
        </w:rPr>
        <w:t xml:space="preserve">
және қолайсыз); </w:t>
      </w:r>
      <w:r>
        <w:br/>
      </w:r>
      <w:r>
        <w:rPr>
          <w:rFonts w:ascii="Times New Roman"/>
          <w:b w:val="false"/>
          <w:i w:val="false"/>
          <w:color w:val="000000"/>
          <w:sz w:val="28"/>
        </w:rPr>
        <w:t xml:space="preserve">
дайын наубайхана </w:t>
      </w:r>
      <w:r>
        <w:br/>
      </w:r>
      <w:r>
        <w:rPr>
          <w:rFonts w:ascii="Times New Roman"/>
          <w:b w:val="false"/>
          <w:i w:val="false"/>
          <w:color w:val="000000"/>
          <w:sz w:val="28"/>
        </w:rPr>
        <w:t xml:space="preserve">
ұнтақтары               525,0    321,0    537,0   0,6   0,6     4915,0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Кетчуп және басқа       1802,4   506,1     -      0,3    -        - </w:t>
      </w:r>
      <w:r>
        <w:br/>
      </w:r>
      <w:r>
        <w:rPr>
          <w:rFonts w:ascii="Times New Roman"/>
          <w:b w:val="false"/>
          <w:i w:val="false"/>
          <w:color w:val="000000"/>
          <w:sz w:val="28"/>
        </w:rPr>
        <w:t xml:space="preserve">
томат соустары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Майонез                 1064,3   695,0     -      0,7    -      6370,0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Печенье, кондит. өнім.  845,5    670,3    902,0   0,8   0,7     4231,0 </w:t>
      </w:r>
      <w:r>
        <w:br/>
      </w:r>
      <w:r>
        <w:rPr>
          <w:rFonts w:ascii="Times New Roman"/>
          <w:b w:val="false"/>
          <w:i w:val="false"/>
          <w:color w:val="000000"/>
          <w:sz w:val="28"/>
        </w:rPr>
        <w:t xml:space="preserve">
дері, пирожныйлар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Консервіленген          196,6    405,2    667,0   2,1   0,6     1631,0 </w:t>
      </w:r>
      <w:r>
        <w:br/>
      </w:r>
      <w:r>
        <w:rPr>
          <w:rFonts w:ascii="Times New Roman"/>
          <w:b w:val="false"/>
          <w:i w:val="false"/>
          <w:color w:val="000000"/>
          <w:sz w:val="28"/>
        </w:rPr>
        <w:t xml:space="preserve">
көкөністер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Джемдер, конфитюрлер    2608,7   1063,3    -      0,4    -      411,0 </w:t>
      </w:r>
      <w:r>
        <w:br/>
      </w:r>
      <w:r>
        <w:rPr>
          <w:rFonts w:ascii="Times New Roman"/>
          <w:b w:val="false"/>
          <w:i w:val="false"/>
          <w:color w:val="000000"/>
          <w:sz w:val="28"/>
        </w:rPr>
        <w:t xml:space="preserve">
повидло т.б.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Табиғи шырындар         538,2    459,2    549,0   0,9   0,8     26062,9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Қант қосылмаған су      140,7    157,3    288,0   1,1   0,5     93849,6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Қант қоспасы бар су     232,2    238,1    258,0   1,0   0,9     142217,5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Солод сырасы            232,2    656,7    450,0   2,8   1,5     132196,3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Шымырлайтын көбікті     1210,1   2565,0   774,0   2,1   3,3     2547,2 </w:t>
      </w:r>
      <w:r>
        <w:br/>
      </w:r>
      <w:r>
        <w:rPr>
          <w:rFonts w:ascii="Times New Roman"/>
          <w:b w:val="false"/>
          <w:i w:val="false"/>
          <w:color w:val="000000"/>
          <w:sz w:val="28"/>
        </w:rPr>
        <w:t xml:space="preserve">
шарап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Табиғи жүзім шараптары  1463,3   1349,7   689,0   0,9   2,0     23909,1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N ІІІ өлшем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Сұраныс </w:t>
      </w:r>
      <w:r>
        <w:br/>
      </w:r>
      <w:r>
        <w:rPr>
          <w:rFonts w:ascii="Times New Roman"/>
          <w:b w:val="false"/>
          <w:i w:val="false"/>
          <w:color w:val="000000"/>
          <w:sz w:val="28"/>
        </w:rPr>
        <w:t xml:space="preserve">
  Өнімнің атауы        !___________________________________________________ </w:t>
      </w:r>
      <w:r>
        <w:br/>
      </w:r>
      <w:r>
        <w:rPr>
          <w:rFonts w:ascii="Times New Roman"/>
          <w:b w:val="false"/>
          <w:i w:val="false"/>
          <w:color w:val="000000"/>
          <w:sz w:val="28"/>
        </w:rPr>
        <w:t xml:space="preserve">
                       ! тұтыну  !  импорт ! экспорт  !сұран.-ұсын. </w:t>
      </w:r>
      <w:r>
        <w:br/>
      </w:r>
      <w:r>
        <w:rPr>
          <w:rFonts w:ascii="Times New Roman"/>
          <w:b w:val="false"/>
          <w:i w:val="false"/>
          <w:color w:val="000000"/>
          <w:sz w:val="28"/>
        </w:rPr>
        <w:t xml:space="preserve">
                       ! көлемі, ! көлемі, ! көлемі,  !индексі, Ісп** </w:t>
      </w:r>
      <w:r>
        <w:br/>
      </w:r>
      <w:r>
        <w:rPr>
          <w:rFonts w:ascii="Times New Roman"/>
          <w:b w:val="false"/>
          <w:i w:val="false"/>
          <w:color w:val="000000"/>
          <w:sz w:val="28"/>
        </w:rPr>
        <w:t xml:space="preserve">
                       ! тонна   ! тонна   ! тонна    !____________________ </w:t>
      </w:r>
      <w:r>
        <w:br/>
      </w:r>
      <w:r>
        <w:rPr>
          <w:rFonts w:ascii="Times New Roman"/>
          <w:b w:val="false"/>
          <w:i w:val="false"/>
          <w:color w:val="000000"/>
          <w:sz w:val="28"/>
        </w:rPr>
        <w:t xml:space="preserve">
                       !  ***    !         !          !ішкі   !сыртқы </w:t>
      </w:r>
      <w:r>
        <w:br/>
      </w:r>
      <w:r>
        <w:rPr>
          <w:rFonts w:ascii="Times New Roman"/>
          <w:b w:val="false"/>
          <w:i w:val="false"/>
          <w:color w:val="000000"/>
          <w:sz w:val="28"/>
        </w:rPr>
        <w:t xml:space="preserve">
                       !         !         !          !рынокта!рынокта </w:t>
      </w:r>
      <w:r>
        <w:br/>
      </w:r>
      <w:r>
        <w:rPr>
          <w:rFonts w:ascii="Times New Roman"/>
          <w:b w:val="false"/>
          <w:i w:val="false"/>
          <w:color w:val="000000"/>
          <w:sz w:val="28"/>
        </w:rPr>
        <w:t xml:space="preserve">
                       !         !         !          !(7-б./ !9/(6-7) </w:t>
      </w:r>
      <w:r>
        <w:br/>
      </w:r>
      <w:r>
        <w:rPr>
          <w:rFonts w:ascii="Times New Roman"/>
          <w:b w:val="false"/>
          <w:i w:val="false"/>
          <w:color w:val="000000"/>
          <w:sz w:val="28"/>
        </w:rPr>
        <w:t xml:space="preserve">
                       !         !         !          !6-б.)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            !   7     !    8    !    9     !  10   !    11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Қоюлатылған және құнар. 27457,4   26980,0      1,6     57,3      0,0       </w:t>
      </w:r>
      <w:r>
        <w:br/>
      </w:r>
      <w:r>
        <w:rPr>
          <w:rFonts w:ascii="Times New Roman"/>
          <w:b w:val="false"/>
          <w:i w:val="false"/>
          <w:color w:val="000000"/>
          <w:sz w:val="28"/>
        </w:rPr>
        <w:t xml:space="preserve">
ландырылған сүт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Ашымалы сүт өнімі,      43603,6   3334,0       3,4     1,1       0,0       </w:t>
      </w:r>
      <w:r>
        <w:br/>
      </w:r>
      <w:r>
        <w:rPr>
          <w:rFonts w:ascii="Times New Roman"/>
          <w:b w:val="false"/>
          <w:i w:val="false"/>
          <w:color w:val="000000"/>
          <w:sz w:val="28"/>
        </w:rPr>
        <w:t xml:space="preserve">
қаймақ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Сары май                10959,9   7635,0       26,1    3,3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Сыр және брынза         8636,6    1533,0       498,4   1,1       -0,5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Балмұздақ               14341,0   9944,0       20,0    3,2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Бидай ұны               846126,0  1928,0     293733,0  0,7       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Өсімдік майы            127712,0  68863,0     2048,0   2,1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Күнбағыс майы           81110,09  50667,0     1998,1   2,5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Маргарин өнімі          22836,0   12924,0     537,0    2,2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Шұжық өнімдері          15834,3   7673,0        0,7    1,9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Ет және ет-өсімдік      4736,0    2783,0      167,0    2,2       -0,1 </w:t>
      </w:r>
      <w:r>
        <w:br/>
      </w:r>
      <w:r>
        <w:rPr>
          <w:rFonts w:ascii="Times New Roman"/>
          <w:b w:val="false"/>
          <w:i w:val="false"/>
          <w:color w:val="000000"/>
          <w:sz w:val="28"/>
        </w:rPr>
        <w:t xml:space="preserve">
консервілері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 қант                 348887,0  73985,0     4792,0   1,2       -0,1 ___________________________________________________________________________ </w:t>
      </w:r>
      <w:r>
        <w:br/>
      </w:r>
      <w:r>
        <w:rPr>
          <w:rFonts w:ascii="Times New Roman"/>
          <w:b w:val="false"/>
          <w:i w:val="false"/>
          <w:color w:val="000000"/>
          <w:sz w:val="28"/>
        </w:rPr>
        <w:t xml:space="preserve">
Какао мен қанттан       42993,0   15970,0     193,0    1,6       0,0 </w:t>
      </w:r>
      <w:r>
        <w:br/>
      </w:r>
      <w:r>
        <w:rPr>
          <w:rFonts w:ascii="Times New Roman"/>
          <w:b w:val="false"/>
          <w:i w:val="false"/>
          <w:color w:val="000000"/>
          <w:sz w:val="28"/>
        </w:rPr>
        <w:t xml:space="preserve">
жасал. кондит. өнімд.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Макарон өнімдері        30996,0   5245,0      2512,0   1,1       -0,9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Ашытқылар (қолайлы </w:t>
      </w:r>
      <w:r>
        <w:br/>
      </w:r>
      <w:r>
        <w:rPr>
          <w:rFonts w:ascii="Times New Roman"/>
          <w:b w:val="false"/>
          <w:i w:val="false"/>
          <w:color w:val="000000"/>
          <w:sz w:val="28"/>
        </w:rPr>
        <w:t xml:space="preserve">
және қолайсыз); </w:t>
      </w:r>
      <w:r>
        <w:br/>
      </w:r>
      <w:r>
        <w:rPr>
          <w:rFonts w:ascii="Times New Roman"/>
          <w:b w:val="false"/>
          <w:i w:val="false"/>
          <w:color w:val="000000"/>
          <w:sz w:val="28"/>
        </w:rPr>
        <w:t xml:space="preserve">
дайын наубайхана </w:t>
      </w:r>
      <w:r>
        <w:br/>
      </w:r>
      <w:r>
        <w:rPr>
          <w:rFonts w:ascii="Times New Roman"/>
          <w:b w:val="false"/>
          <w:i w:val="false"/>
          <w:color w:val="000000"/>
          <w:sz w:val="28"/>
        </w:rPr>
        <w:t xml:space="preserve">
ұнтақтары               8173,0    3298,0      40,0     1,7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Кетчуп және басқа         -       4495,0      32,0      -        - </w:t>
      </w:r>
      <w:r>
        <w:br/>
      </w:r>
      <w:r>
        <w:rPr>
          <w:rFonts w:ascii="Times New Roman"/>
          <w:b w:val="false"/>
          <w:i w:val="false"/>
          <w:color w:val="000000"/>
          <w:sz w:val="28"/>
        </w:rPr>
        <w:t xml:space="preserve">
томат соустары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Майонез                 13133,0   6807,0      44,0     2,1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Печенье, кондит. өнім.  32467,0   29139,0     903,0    7,7       0,0 </w:t>
      </w:r>
      <w:r>
        <w:br/>
      </w:r>
      <w:r>
        <w:rPr>
          <w:rFonts w:ascii="Times New Roman"/>
          <w:b w:val="false"/>
          <w:i w:val="false"/>
          <w:color w:val="000000"/>
          <w:sz w:val="28"/>
        </w:rPr>
        <w:t xml:space="preserve">
дері, пирожныйлар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Консервіленген          12996,0   11681,0     316,0    8,0       0,0 </w:t>
      </w:r>
      <w:r>
        <w:br/>
      </w:r>
      <w:r>
        <w:rPr>
          <w:rFonts w:ascii="Times New Roman"/>
          <w:b w:val="false"/>
          <w:i w:val="false"/>
          <w:color w:val="000000"/>
          <w:sz w:val="28"/>
        </w:rPr>
        <w:t xml:space="preserve">
көкөністер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Джемдер, конфитюрлер    1791,0    2018,0      638,0    4,4       -0,5 </w:t>
      </w:r>
      <w:r>
        <w:br/>
      </w:r>
      <w:r>
        <w:rPr>
          <w:rFonts w:ascii="Times New Roman"/>
          <w:b w:val="false"/>
          <w:i w:val="false"/>
          <w:color w:val="000000"/>
          <w:sz w:val="28"/>
        </w:rPr>
        <w:t xml:space="preserve">
повидло т.б.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Табиғи шырындар         33094,9   8515,0      1483,0   1,3       -0,2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Қан қосылмаған су       95784,6   1976,0      41,0     1,0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Қант қоспасы бар су     172840,5  31047,0     424,0    1,2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Солод сырасы            134011,5  2402,2      587,0    1,0       -0,3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Шымырлайтын көбікті     2612,2    168,0       103,0    1,0       -1,6 </w:t>
      </w:r>
      <w:r>
        <w:br/>
      </w:r>
      <w:r>
        <w:rPr>
          <w:rFonts w:ascii="Times New Roman"/>
          <w:b w:val="false"/>
          <w:i w:val="false"/>
          <w:color w:val="000000"/>
          <w:sz w:val="28"/>
        </w:rPr>
        <w:t xml:space="preserve">
шарап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Табиғи жүзім шараптары  30284,1   6522,0      147,0    1,3       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Ескертулер: Қазақстан Республикасы Статистика жөніндегі агенттігінің </w:t>
      </w:r>
      <w:r>
        <w:br/>
      </w:r>
      <w:r>
        <w:rPr>
          <w:rFonts w:ascii="Times New Roman"/>
          <w:b w:val="false"/>
          <w:i w:val="false"/>
          <w:color w:val="000000"/>
          <w:sz w:val="28"/>
        </w:rPr>
        <w:t xml:space="preserve">
                 мәліметтері </w:t>
      </w:r>
      <w:r>
        <w:br/>
      </w:r>
      <w:r>
        <w:rPr>
          <w:rFonts w:ascii="Times New Roman"/>
          <w:b w:val="false"/>
          <w:i w:val="false"/>
          <w:color w:val="000000"/>
          <w:sz w:val="28"/>
        </w:rPr>
        <w:t xml:space="preserve">
     * Ік&lt;1 - бәсекесіз. Ік&gt;1 - бәсекелі, </w:t>
      </w:r>
      <w:r>
        <w:br/>
      </w:r>
      <w:r>
        <w:rPr>
          <w:rFonts w:ascii="Times New Roman"/>
          <w:b w:val="false"/>
          <w:i w:val="false"/>
          <w:color w:val="000000"/>
          <w:sz w:val="28"/>
        </w:rPr>
        <w:t xml:space="preserve">
     ** Ісп&lt;1 - сұраным жоқ, Ісп&gt;1 - сұраным бар. </w:t>
      </w:r>
      <w:r>
        <w:br/>
      </w:r>
      <w:r>
        <w:rPr>
          <w:rFonts w:ascii="Times New Roman"/>
          <w:b w:val="false"/>
          <w:i w:val="false"/>
          <w:color w:val="000000"/>
          <w:sz w:val="28"/>
        </w:rPr>
        <w:t xml:space="preserve">
     *** - есепке алынатын </w:t>
      </w:r>
      <w:r>
        <w:br/>
      </w:r>
      <w:r>
        <w:rPr>
          <w:rFonts w:ascii="Times New Roman"/>
          <w:b w:val="false"/>
          <w:i w:val="false"/>
          <w:color w:val="000000"/>
          <w:sz w:val="28"/>
        </w:rPr>
        <w:t xml:space="preserve">
      Қоюландырылған және құнарландырылған сүт, сары май, балмұздақ, шұжық өнiмдерi, ет және ет-өсiмдiк консервілерi, ашытқылар, кетчуп және басқа томат соустары, майонез, джемдер, конфитюрлер, повидло - iшкi және сыртқы рыноктарда бәсекеге қабiлетсiз, iшкi рынокта сұраныс ұсыныстан артық, сыртқы рынокта сұранысы жоқ; </w:t>
      </w:r>
      <w:r>
        <w:br/>
      </w:r>
      <w:r>
        <w:rPr>
          <w:rFonts w:ascii="Times New Roman"/>
          <w:b w:val="false"/>
          <w:i w:val="false"/>
          <w:color w:val="000000"/>
          <w:sz w:val="28"/>
        </w:rPr>
        <w:t xml:space="preserve">
      өсiмдiк (күнбағыс) майы, маргарин өнiмi, ақ қант, какао мен қанттан жасалған кондитерлiк тағамдар, печенье, кондитерлiк тағамдар, пирожныйлар, табиғи шырындар, табиғи жүзiм шараптары - iшкi рынокта бәсекеге қабiлеттiлiгi нашар, сыртқы рынокта бәсекеге қабiлетсiз, iшкi рынокта сұраныс ұсыныстан артық, сыртқы рынокта сұранысы жоқ; </w:t>
      </w:r>
      <w:r>
        <w:br/>
      </w:r>
      <w:r>
        <w:rPr>
          <w:rFonts w:ascii="Times New Roman"/>
          <w:b w:val="false"/>
          <w:i w:val="false"/>
          <w:color w:val="000000"/>
          <w:sz w:val="28"/>
        </w:rPr>
        <w:t xml:space="preserve">
      ашымалы сүт өнiмдерi, қаймақ; сыр және брынза, консервiленген көкөнiстер, қант қосылмаған су, құрамында қант қоспасы бар су, макарон өнiмдерi, солод сырасы, көбiктi шымырлайтын шарап - iшкi рынокта бәсекеге қабiлеттi, сыртқы рынокта бәсекеге қабiлетсiз, iшкi рынокта сұраныс ұсыныстан артық, сыртқы рынокта сұранысы жоқ; </w:t>
      </w:r>
      <w:r>
        <w:br/>
      </w:r>
      <w:r>
        <w:rPr>
          <w:rFonts w:ascii="Times New Roman"/>
          <w:b w:val="false"/>
          <w:i w:val="false"/>
          <w:color w:val="000000"/>
          <w:sz w:val="28"/>
        </w:rPr>
        <w:t xml:space="preserve">
      бидай ұны - iшкi және сыртқы рыноктарда бәсекеге қабiлеттi, iшкi рынокта ұсыныс сұранысынан артық, сыртқы рынокта сұранысы бар.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қоюландырылған және құнарландырылған сүт, сары май, балмұздақ, шұжық өнiмдерi, ет және ет-өсiмдiк консервiлерi, ашытқылар, кетчуп және басқа томат соустары, майонез, джемдер, конфитюрлер, повидло - жеке тұлғалардан шикiзат сатып алғанда есепке жатқызылмайтын ҚҚС сомасының өтелуiн қарастыру қажет*. Ұқсатушы өнеркәсiптiң кәсiпорындарына жеңiлдiк кредитiн беру арқылы, халықаралық стандарттардың талаптарына жауап беретiн дайындау пункттерiнiң дамуын ынталандыру (5.1., 5.2., 4.7. бөлiмдердi қараңыз); </w:t>
      </w:r>
      <w:r>
        <w:br/>
      </w:r>
      <w:r>
        <w:rPr>
          <w:rFonts w:ascii="Times New Roman"/>
          <w:b w:val="false"/>
          <w:i w:val="false"/>
          <w:color w:val="000000"/>
          <w:sz w:val="28"/>
        </w:rPr>
        <w:t xml:space="preserve">
      өсiмдiк (күнбағыс) майы, маргарин өнiмi, ақ қант, какао мен қанттан жасалған кондитерлiк тағамдар, печенье, кондитерлiк тағамдар, пирожныйлар, табиғи шырындар, табиғи жүзiм шараптары - тарифтiк қорғау деңгейiн арттыруды, ИСО-9000 халықаралық стандарттарына көшу арқылы шығарылатын өнiмнiң сапасын жақсартуды талап етедi (4.6., 5.3. бөлiмдердi қараңыз); </w:t>
      </w:r>
      <w:r>
        <w:br/>
      </w:r>
      <w:r>
        <w:rPr>
          <w:rFonts w:ascii="Times New Roman"/>
          <w:b w:val="false"/>
          <w:i w:val="false"/>
          <w:color w:val="000000"/>
          <w:sz w:val="28"/>
        </w:rPr>
        <w:t xml:space="preserve">
      * Салық Кодексiне өзгерiстер мен толықтырулар енгiзiлетiн кезде қарау </w:t>
      </w:r>
    </w:p>
    <w:p>
      <w:pPr>
        <w:spacing w:after="0"/>
        <w:ind w:left="0"/>
        <w:jc w:val="both"/>
      </w:pPr>
      <w:r>
        <w:rPr>
          <w:rFonts w:ascii="Times New Roman"/>
          <w:b w:val="false"/>
          <w:i w:val="false"/>
          <w:color w:val="000000"/>
          <w:sz w:val="28"/>
        </w:rPr>
        <w:t xml:space="preserve">      ашымалы сүт өнiмдерi, қаймақ, сыр және брынза, консервiленген көкөнiстер, қант қосылмаған су, құрамында қант қоспасы бар су, макарон өнiмдерi, солод сырасы, көбiктi шымырлайтын шарап - шығарылатын өнiмнiң сапасын одан әрi жақсартуды және ассортиментiн кеңейтудi талап етедi. Салық жеңiлдiктерi мен ұзақ мерзiмдi, жайлы кредиттер беру есебiнен азық-түлiк тауарларының бұл тобын экспортқа сатуды ынталандыру (2.4., 5.1., 5.2. бөлiмдердi қараңыз); </w:t>
      </w:r>
      <w:r>
        <w:br/>
      </w:r>
      <w:r>
        <w:rPr>
          <w:rFonts w:ascii="Times New Roman"/>
          <w:b w:val="false"/>
          <w:i w:val="false"/>
          <w:color w:val="000000"/>
          <w:sz w:val="28"/>
        </w:rPr>
        <w:t xml:space="preserve">
      бидай ұны - жеңiлдік кредитiн беру, құрал-жабдықтар лизингi арқылы экспортқа бағытталған түпкiлiктi өнiм өндiрудiң көлемiн ұлғайту (нан-тоқаш бұйымдары, макарон бұйымдары, жарма және т.б.). </w:t>
      </w:r>
    </w:p>
    <w:p>
      <w:pPr>
        <w:spacing w:after="0"/>
        <w:ind w:left="0"/>
        <w:jc w:val="both"/>
      </w:pPr>
      <w:r>
        <w:rPr>
          <w:rFonts w:ascii="Times New Roman"/>
          <w:b w:val="false"/>
          <w:i w:val="false"/>
          <w:color w:val="000000"/>
          <w:sz w:val="28"/>
        </w:rPr>
        <w:t xml:space="preserve">      Бәсекеге қабiлеттiлiк жөнiндегi жалпы қорытындылар: </w:t>
      </w:r>
    </w:p>
    <w:p>
      <w:pPr>
        <w:spacing w:after="0"/>
        <w:ind w:left="0"/>
        <w:jc w:val="both"/>
      </w:pPr>
      <w:r>
        <w:rPr>
          <w:rFonts w:ascii="Times New Roman"/>
          <w:b w:val="false"/>
          <w:i w:val="false"/>
          <w:color w:val="000000"/>
          <w:sz w:val="28"/>
        </w:rPr>
        <w:t xml:space="preserve">      ауыл шаруашылығы өнiмдерiнiң жекелеген түрлерiнiң өзiндiк құны мен рыноктағы бағаның арақатынасына жасалған талдау ауыл шаруашылығы шикiзатын дайындаудың және сатып алудың тиiмдi жүйесi жоқ екенiн көрсетедi, бұл ескiрген ұқсату технологиясымен қатар отандық тағам өнiмдерi бәсекелестiгi төмендiгiнiң бiр факторы болып табылады; </w:t>
      </w:r>
      <w:r>
        <w:br/>
      </w:r>
      <w:r>
        <w:rPr>
          <w:rFonts w:ascii="Times New Roman"/>
          <w:b w:val="false"/>
          <w:i w:val="false"/>
          <w:color w:val="000000"/>
          <w:sz w:val="28"/>
        </w:rPr>
        <w:t xml:space="preserve">
      шикiзат базасының өсуi және ауыл шаруашылығы тауарының бәсекеге қабiлеттiлiгi ұқсату көлемiнiң өсiмi үшiн әзiрге анықтаушы фактор болып табылмайды; </w:t>
      </w:r>
      <w:r>
        <w:br/>
      </w:r>
      <w:r>
        <w:rPr>
          <w:rFonts w:ascii="Times New Roman"/>
          <w:b w:val="false"/>
          <w:i w:val="false"/>
          <w:color w:val="000000"/>
          <w:sz w:val="28"/>
        </w:rPr>
        <w:t xml:space="preserve">
      отандық өнiмнiң бәсекеге қабiлеттiлiгiнiң төмендiгi қолданылып жүрген стандарттардың ИСО-9000, 14000 халықаралық стандарттарға сай болмауына байланысты; </w:t>
      </w:r>
      <w:r>
        <w:br/>
      </w:r>
      <w:r>
        <w:rPr>
          <w:rFonts w:ascii="Times New Roman"/>
          <w:b w:val="false"/>
          <w:i w:val="false"/>
          <w:color w:val="000000"/>
          <w:sz w:val="28"/>
        </w:rPr>
        <w:t xml:space="preserve">
      аграрлық сектордағы ақпараттық-маркетингтiк жүйенiң жетiлмеуi ауыл шаруашылығы тауарын өндiрушiлердiң ауыл шаруашылығы және азық-түлiк рыноктарының жай-күйi туралы жедел ақпаратқа қол жеткiзуiн шектейдi. Ауылда консультативтiк және консальттiк қызметтер жүйесiнiң болмауы да ауыл шаруашылығы өнiмiнiң және ұқсатылған өнiмнiң бәсекеге қабiлеттiлiгiн төмендететiн фактор болып табылады. </w:t>
      </w:r>
    </w:p>
    <w:bookmarkStart w:name="z85" w:id="79"/>
    <w:p>
      <w:pPr>
        <w:spacing w:after="0"/>
        <w:ind w:left="0"/>
        <w:jc w:val="left"/>
      </w:pPr>
      <w:r>
        <w:rPr>
          <w:rFonts w:ascii="Times New Roman"/>
          <w:b/>
          <w:i w:val="false"/>
          <w:color w:val="000000"/>
        </w:rPr>
        <w:t xml:space="preserve"> 
4.5. Қайта өңдеу өнеркәсiбiн дамыту </w:t>
      </w:r>
    </w:p>
    <w:bookmarkEnd w:id="79"/>
    <w:p>
      <w:pPr>
        <w:spacing w:after="0"/>
        <w:ind w:left="0"/>
        <w:jc w:val="both"/>
      </w:pPr>
      <w:r>
        <w:rPr>
          <w:rFonts w:ascii="Times New Roman"/>
          <w:b w:val="false"/>
          <w:i w:val="false"/>
          <w:color w:val="000000"/>
          <w:sz w:val="28"/>
        </w:rPr>
        <w:t xml:space="preserve">      Ағымдағы жағдайы </w:t>
      </w:r>
      <w:r>
        <w:br/>
      </w:r>
      <w:r>
        <w:rPr>
          <w:rFonts w:ascii="Times New Roman"/>
          <w:b w:val="false"/>
          <w:i w:val="false"/>
          <w:color w:val="000000"/>
          <w:sz w:val="28"/>
        </w:rPr>
        <w:t xml:space="preserve">
      Ет өнiмдерiн өндiретiн кәсiпорындардың саны 220 (ipici және орташасы 68), олардың қуаты 10%-ға дейiн ғана (етке шаққанда бiр ауысымда небәрi 687,6 тоннаны құрайды), оның iшiнде тиiсiнше: малдың барлық түрiнiң етi мен тағамдық қосымша өнiмдер өндiру бойынша (209,5 мың тонна) - 4,1 %-ға; ет консервiлерi (37,2 мың тонна) - 3,3 %-ға; шұжық өнiмдерi (48,2 мың тонна) - 15 %-ға пайдаланылады. </w:t>
      </w:r>
      <w:r>
        <w:br/>
      </w:r>
      <w:r>
        <w:rPr>
          <w:rFonts w:ascii="Times New Roman"/>
          <w:b w:val="false"/>
          <w:i w:val="false"/>
          <w:color w:val="000000"/>
          <w:sz w:val="28"/>
        </w:rPr>
        <w:t xml:space="preserve">
      Сүт өнiмдерiн өндiретiн жұмыс iстеп тұрған кәсiпорындардың саны 195 (ipici және орташасы 46), олардың қуаты 25%-ға дейiн ғана (сүтпен есептелгенде небәрi 1271,7 мың тонна) оның iшiнде тиiсiнше: қайта өңделген сұйық сүт және қаймақ өндiру бойынша (294,9 мың тонна) - 11,4%-ға; сары май (30,9 мың тонна) - 8,3 %-ға; сары iрiмшiк (10,9 мың тонна) 30%-ға пайдаланылады. </w:t>
      </w:r>
      <w:r>
        <w:br/>
      </w:r>
      <w:r>
        <w:rPr>
          <w:rFonts w:ascii="Times New Roman"/>
          <w:b w:val="false"/>
          <w:i w:val="false"/>
          <w:color w:val="000000"/>
          <w:sz w:val="28"/>
        </w:rPr>
        <w:t xml:space="preserve">
      Жүндi және терi шикiзатын ұқсатуға келетiн болсақ жүндi алғашқы өңдеу жөнiнде жұмыс iстеп тұрған кәсiпорын саны 10 (ipici және орташасы 3), олардың қуаты бiр ауысымда 118,6 тонна 2001 жылы "ЛТД Сенiм" ЖШС (ЖӨӨ, Семей қаласы), "ЖӨӨ фабрикасы" ӨК (Жамбыл қаласы) өндiрiстiк қызметтерiн iшiнара қайта бастады, терi шикiзатын ұқсату жөнiнде 29 кәсiпорын бар (ipici 7), қуаттары бiр ауысымда 4545 дана; республикада ұн шығаратын 1293 кәсiпорын бар, оның 204-i iрi және орташа (шығаратын өнiмi 2922 тонна), бұл кәсiпорындардың қуаты 4272 мың тонна астықты өңдей алады. </w:t>
      </w:r>
      <w:r>
        <w:br/>
      </w:r>
      <w:r>
        <w:rPr>
          <w:rFonts w:ascii="Times New Roman"/>
          <w:b w:val="false"/>
          <w:i w:val="false"/>
          <w:color w:val="000000"/>
          <w:sz w:val="28"/>
        </w:rPr>
        <w:t xml:space="preserve">
      Отандық 6 кәсiпорын қант өндiруге маманданған, олардың жиынтық қуаты тәулiгiне 2249 тонна, қуаттары 66%-ға пайдаланылады. </w:t>
      </w:r>
      <w:r>
        <w:br/>
      </w:r>
      <w:r>
        <w:rPr>
          <w:rFonts w:ascii="Times New Roman"/>
          <w:b w:val="false"/>
          <w:i w:val="false"/>
          <w:color w:val="000000"/>
          <w:sz w:val="28"/>
        </w:rPr>
        <w:t xml:space="preserve">
      Өсiмдiк майын өндiретiн қуаттар (тәулiгiне 220 тонна) 30%-ға пайдаланылады. </w:t>
      </w:r>
      <w:r>
        <w:br/>
      </w:r>
      <w:r>
        <w:rPr>
          <w:rFonts w:ascii="Times New Roman"/>
          <w:b w:val="false"/>
          <w:i w:val="false"/>
          <w:color w:val="000000"/>
          <w:sz w:val="28"/>
        </w:rPr>
        <w:t xml:space="preserve">
      Оңтүстік Қазақстан облысындағы көкөнiс, жемiс-жидек өңдейтiн, технологиялық жағынан германиялық құрал-жабдықпен жарақтандырылған қуаттар (жылына 90 мың тонна) кәсiпорындарда шикiзат сатып алатын айналымдық қаражаттың жоқтығынан 5-10%-ы пайдаланылады, жидек пюресi, көкөнiс томаттары мен консервiлер, джемдер, повидло, желе Қазақстанда шағын көлемде 9 iрi және орташа кәсiпорында шығарылады, рыноктың 90%-ы негiзiнен импорттың есебiнен толықтырылады. </w:t>
      </w:r>
      <w:r>
        <w:br/>
      </w:r>
      <w:r>
        <w:rPr>
          <w:rFonts w:ascii="Times New Roman"/>
          <w:b w:val="false"/>
          <w:i w:val="false"/>
          <w:color w:val="000000"/>
          <w:sz w:val="28"/>
        </w:rPr>
        <w:t xml:space="preserve">
     Республикамызда мақта тазартатын 13 iрi және орташа зауыт жұмыс iстейдi, олардың қуаты (мақта талшығына шаққанда бiр жылда 129,5 мың тонна), 52%-ға пайдаланылады. </w:t>
      </w:r>
      <w:r>
        <w:br/>
      </w:r>
      <w:r>
        <w:rPr>
          <w:rFonts w:ascii="Times New Roman"/>
          <w:b w:val="false"/>
          <w:i w:val="false"/>
          <w:color w:val="000000"/>
          <w:sz w:val="28"/>
        </w:rPr>
        <w:t xml:space="preserve">
     Республикамызда жарма өңдейтiн 52 кәсiпорын бар, оның 10-ы iрi және орта кәсiпорын. </w:t>
      </w:r>
    </w:p>
    <w:bookmarkStart w:name="z86" w:id="80"/>
    <w:p>
      <w:pPr>
        <w:spacing w:after="0"/>
        <w:ind w:left="0"/>
        <w:jc w:val="both"/>
      </w:pPr>
      <w:r>
        <w:rPr>
          <w:rFonts w:ascii="Times New Roman"/>
          <w:b w:val="false"/>
          <w:i w:val="false"/>
          <w:color w:val="000000"/>
          <w:sz w:val="28"/>
        </w:rPr>
        <w:t>
</w:t>
      </w:r>
      <w:r>
        <w:rPr>
          <w:rFonts w:ascii="Times New Roman"/>
          <w:b/>
          <w:i w:val="false"/>
          <w:color w:val="000000"/>
          <w:sz w:val="28"/>
        </w:rPr>
        <w:t xml:space="preserve">       Қайта өңдейтін кәсіпорындардың қуаттарының орналасу картасы </w:t>
      </w:r>
    </w:p>
    <w:bookmarkEnd w:id="80"/>
    <w:p>
      <w:pPr>
        <w:spacing w:after="0"/>
        <w:ind w:left="0"/>
        <w:jc w:val="both"/>
      </w:pPr>
      <w:r>
        <w:rPr>
          <w:rFonts w:ascii="Times New Roman"/>
          <w:b w:val="false"/>
          <w:i w:val="false"/>
          <w:color w:val="000000"/>
          <w:sz w:val="28"/>
        </w:rPr>
        <w:t xml:space="preserve">              (Диаграмманы қағаз мәтіннен суретті қараңыз.) </w:t>
      </w:r>
    </w:p>
    <w:p>
      <w:pPr>
        <w:spacing w:after="0"/>
        <w:ind w:left="0"/>
        <w:jc w:val="both"/>
      </w:pPr>
      <w:r>
        <w:rPr>
          <w:rFonts w:ascii="Times New Roman"/>
          <w:b w:val="false"/>
          <w:i w:val="false"/>
          <w:color w:val="000000"/>
          <w:sz w:val="28"/>
        </w:rPr>
        <w:t xml:space="preserve">     Сүт (мың тонна)                            Ет (мың тонна) </w:t>
      </w:r>
    </w:p>
    <w:p>
      <w:pPr>
        <w:spacing w:after="0"/>
        <w:ind w:left="0"/>
        <w:jc w:val="both"/>
      </w:pPr>
      <w:r>
        <w:rPr>
          <w:rFonts w:ascii="Times New Roman"/>
          <w:b w:val="false"/>
          <w:i w:val="false"/>
          <w:color w:val="000000"/>
          <w:sz w:val="28"/>
        </w:rPr>
        <w:t xml:space="preserve">     Жүн (мың тонна)                            Тері шикізаты (мың дц2)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Егер 1990 жылы етті өндірістік өңдеу оның жалпы өндірісінде 71,3%-ды, сүт 61,1%-ды құраған болса, 2001 жылы тиісінше 14,8 және 7,8 пайыз болды. Жүн мүлдем өңделмейді, яғни 2001 жылы оны өңдеу тек 0,9% ғана, ал тері шикізаты бойынша егер 1995 жылы өңдеу пайызы 2,3 болса, 2000 жылы 0,4% болды; </w:t>
      </w:r>
    </w:p>
    <w:bookmarkStart w:name="z87" w:id="81"/>
    <w:p>
      <w:pPr>
        <w:spacing w:after="0"/>
        <w:ind w:left="0"/>
        <w:jc w:val="both"/>
      </w:pPr>
      <w:r>
        <w:rPr>
          <w:rFonts w:ascii="Times New Roman"/>
          <w:b w:val="false"/>
          <w:i w:val="false"/>
          <w:color w:val="000000"/>
          <w:sz w:val="28"/>
        </w:rPr>
        <w:t>
</w:t>
      </w:r>
      <w:r>
        <w:rPr>
          <w:rFonts w:ascii="Times New Roman"/>
          <w:b/>
          <w:i w:val="false"/>
          <w:color w:val="000000"/>
          <w:sz w:val="28"/>
        </w:rPr>
        <w:t xml:space="preserve">                                                            43-кесте </w:t>
      </w:r>
    </w:p>
    <w:bookmarkEnd w:id="81"/>
    <w:p>
      <w:pPr>
        <w:spacing w:after="0"/>
        <w:ind w:left="0"/>
        <w:jc w:val="both"/>
      </w:pPr>
      <w:r>
        <w:rPr>
          <w:rFonts w:ascii="Times New Roman"/>
          <w:b/>
          <w:i w:val="false"/>
          <w:color w:val="000000"/>
          <w:sz w:val="28"/>
        </w:rPr>
        <w:t xml:space="preserve">                          Қант өндірісі (мың. тонна)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1998      1999      2000    2001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саны   %    саны   %    саны   %     саны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Қант өндіру, барлығы   230,0        228,5       279,7        345,5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сонымен бірге қант     19,1   8,3   31,3  13,7  30,6   10,9  38,6   11,2 </w:t>
      </w:r>
      <w:r>
        <w:br/>
      </w:r>
      <w:r>
        <w:rPr>
          <w:rFonts w:ascii="Times New Roman"/>
          <w:b w:val="false"/>
          <w:i w:val="false"/>
          <w:color w:val="000000"/>
          <w:sz w:val="28"/>
        </w:rPr>
        <w:t xml:space="preserve">
қызылшасынан </w:t>
      </w:r>
      <w:r>
        <w:br/>
      </w:r>
      <w:r>
        <w:rPr>
          <w:rFonts w:ascii="Times New Roman"/>
          <w:b w:val="false"/>
          <w:i w:val="false"/>
          <w:color w:val="000000"/>
          <w:sz w:val="28"/>
        </w:rPr>
        <w:t xml:space="preserve">
құрақ қантының         210,9  91,7  197,2 86,3  249,1  89,1  306,9  88,8 </w:t>
      </w:r>
      <w:r>
        <w:br/>
      </w:r>
      <w:r>
        <w:rPr>
          <w:rFonts w:ascii="Times New Roman"/>
          <w:b w:val="false"/>
          <w:i w:val="false"/>
          <w:color w:val="000000"/>
          <w:sz w:val="28"/>
        </w:rPr>
        <w:t xml:space="preserve">
шикізатынан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Қант қызылшасынан өндірілетін қанттың үлесі аз күйінде қалып отыр (11%-ға дейін). Қанттың 89%-дан астамы импортталатын шикізаттан өндіріледі. </w:t>
      </w:r>
    </w:p>
    <w:p>
      <w:pPr>
        <w:spacing w:after="0"/>
        <w:ind w:left="0"/>
        <w:jc w:val="both"/>
      </w:pPr>
      <w:r>
        <w:rPr>
          <w:rFonts w:ascii="Times New Roman"/>
          <w:b w:val="false"/>
          <w:i w:val="false"/>
          <w:color w:val="000000"/>
          <w:sz w:val="28"/>
        </w:rPr>
        <w:t xml:space="preserve">     Күнбағыс (мың тонна)              Көкөністер мен жемістер (мың тонна)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2000 жылғымен салыстырғанда 2001 жылы өңдеу пайызы 12,2%-ға азайды, дегенмен шикізат пен май өндірісі ұлғайып келеді; </w:t>
      </w:r>
      <w:r>
        <w:br/>
      </w:r>
      <w:r>
        <w:rPr>
          <w:rFonts w:ascii="Times New Roman"/>
          <w:b w:val="false"/>
          <w:i w:val="false"/>
          <w:color w:val="000000"/>
          <w:sz w:val="28"/>
        </w:rPr>
        <w:t xml:space="preserve">
     көкөністер мен жемістер өндірістік өңдеуден өтпеген қалпында тұтынылады. </w:t>
      </w:r>
    </w:p>
    <w:p>
      <w:pPr>
        <w:spacing w:after="0"/>
        <w:ind w:left="0"/>
        <w:jc w:val="both"/>
      </w:pPr>
      <w:r>
        <w:rPr>
          <w:rFonts w:ascii="Times New Roman"/>
          <w:b/>
          <w:i w:val="false"/>
          <w:color w:val="000000"/>
          <w:sz w:val="28"/>
        </w:rPr>
        <w:t xml:space="preserve">              Республиканың ішкі рыногының сыйымдылығын талдау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Шұжық тағамдары                     Ет және ет өсімдік консервілері </w:t>
      </w:r>
    </w:p>
    <w:p>
      <w:pPr>
        <w:spacing w:after="0"/>
        <w:ind w:left="0"/>
        <w:jc w:val="both"/>
      </w:pPr>
      <w:r>
        <w:rPr>
          <w:rFonts w:ascii="Times New Roman"/>
          <w:b w:val="false"/>
          <w:i w:val="false"/>
          <w:color w:val="000000"/>
          <w:sz w:val="28"/>
        </w:rPr>
        <w:t xml:space="preserve">     2001 жылы ет және ет өнімдері рыногында отандық өндіріспен қамтамасыз ету: ет және ет-өсімдік консервілері бойынша 34%-ды, шұжық тағамдары бойынша - 50,2%-ды құрады.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Сүт және қоюлатылған кілегей                   Сары май </w:t>
      </w:r>
    </w:p>
    <w:p>
      <w:pPr>
        <w:spacing w:after="0"/>
        <w:ind w:left="0"/>
        <w:jc w:val="both"/>
      </w:pPr>
      <w:r>
        <w:rPr>
          <w:rFonts w:ascii="Times New Roman"/>
          <w:b w:val="false"/>
          <w:i w:val="false"/>
          <w:color w:val="000000"/>
          <w:sz w:val="28"/>
        </w:rPr>
        <w:t xml:space="preserve">     Қаймағы алынбаған құрғақ сүт                   Сары ірімшік </w:t>
      </w:r>
    </w:p>
    <w:p>
      <w:pPr>
        <w:spacing w:after="0"/>
        <w:ind w:left="0"/>
        <w:jc w:val="both"/>
      </w:pPr>
      <w:r>
        <w:rPr>
          <w:rFonts w:ascii="Times New Roman"/>
          <w:b w:val="false"/>
          <w:i w:val="false"/>
          <w:color w:val="000000"/>
          <w:sz w:val="28"/>
        </w:rPr>
        <w:t xml:space="preserve">     2001 жылы сүт және сүт өнімдері рыногында отандық өндіріспен қамтамасыз ету: </w:t>
      </w:r>
      <w:r>
        <w:br/>
      </w:r>
      <w:r>
        <w:rPr>
          <w:rFonts w:ascii="Times New Roman"/>
          <w:b w:val="false"/>
          <w:i w:val="false"/>
          <w:color w:val="000000"/>
          <w:sz w:val="28"/>
        </w:rPr>
        <w:t xml:space="preserve">
     қоюлатылған сүт бойынша - 2%; сары май бойынша - 35,5%; сары ірімшік бойынша - 85%, құрғақ сүт бойынша -26,4%-ды құрады.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Өсімдік майы                                Қант </w:t>
      </w:r>
    </w:p>
    <w:p>
      <w:pPr>
        <w:spacing w:after="0"/>
        <w:ind w:left="0"/>
        <w:jc w:val="both"/>
      </w:pPr>
      <w:r>
        <w:rPr>
          <w:rFonts w:ascii="Times New Roman"/>
          <w:b w:val="false"/>
          <w:i w:val="false"/>
          <w:color w:val="000000"/>
          <w:sz w:val="28"/>
        </w:rPr>
        <w:t xml:space="preserve">     Мақта талшығы </w:t>
      </w:r>
    </w:p>
    <w:p>
      <w:pPr>
        <w:spacing w:after="0"/>
        <w:ind w:left="0"/>
        <w:jc w:val="both"/>
      </w:pPr>
      <w:r>
        <w:rPr>
          <w:rFonts w:ascii="Times New Roman"/>
          <w:b w:val="false"/>
          <w:i w:val="false"/>
          <w:color w:val="000000"/>
          <w:sz w:val="28"/>
        </w:rPr>
        <w:t xml:space="preserve">     Өсімдік майының ішкі рыногында 60%-дан астам импорттық май бар; </w:t>
      </w:r>
      <w:r>
        <w:br/>
      </w:r>
      <w:r>
        <w:rPr>
          <w:rFonts w:ascii="Times New Roman"/>
          <w:b w:val="false"/>
          <w:i w:val="false"/>
          <w:color w:val="000000"/>
          <w:sz w:val="28"/>
        </w:rPr>
        <w:t xml:space="preserve">
     қант өндірісінің ұлғаюына байланысты импорт азайды; </w:t>
      </w:r>
      <w:r>
        <w:br/>
      </w:r>
      <w:r>
        <w:rPr>
          <w:rFonts w:ascii="Times New Roman"/>
          <w:b w:val="false"/>
          <w:i w:val="false"/>
          <w:color w:val="000000"/>
          <w:sz w:val="28"/>
        </w:rPr>
        <w:t xml:space="preserve">
     жеңіл өнеркәсіп кәсіпорындарында айналым қаражаты болмағандықтан мақта талшығы 90%-ға дейін экспортталады. </w:t>
      </w:r>
    </w:p>
    <w:p>
      <w:pPr>
        <w:spacing w:after="0"/>
        <w:ind w:left="0"/>
        <w:jc w:val="both"/>
      </w:pPr>
      <w:r>
        <w:rPr>
          <w:rFonts w:ascii="Times New Roman"/>
          <w:b w:val="false"/>
          <w:i w:val="false"/>
          <w:color w:val="000000"/>
          <w:sz w:val="28"/>
        </w:rPr>
        <w:t xml:space="preserve">     (Диаграмманы қағаз мәтіннен         Ұнның ішкі рыногы түгелдей </w:t>
      </w:r>
      <w:r>
        <w:br/>
      </w:r>
      <w:r>
        <w:rPr>
          <w:rFonts w:ascii="Times New Roman"/>
          <w:b w:val="false"/>
          <w:i w:val="false"/>
          <w:color w:val="000000"/>
          <w:sz w:val="28"/>
        </w:rPr>
        <w:t xml:space="preserve">
      қараңыз.)                          отандық өндіріс есебінен </w:t>
      </w:r>
      <w:r>
        <w:br/>
      </w:r>
      <w:r>
        <w:rPr>
          <w:rFonts w:ascii="Times New Roman"/>
          <w:b w:val="false"/>
          <w:i w:val="false"/>
          <w:color w:val="000000"/>
          <w:sz w:val="28"/>
        </w:rPr>
        <w:t xml:space="preserve">
                                         қамтамасыз етіледі. </w:t>
      </w:r>
      <w:r>
        <w:br/>
      </w:r>
      <w:r>
        <w:rPr>
          <w:rFonts w:ascii="Times New Roman"/>
          <w:b w:val="false"/>
          <w:i w:val="false"/>
          <w:color w:val="000000"/>
          <w:sz w:val="28"/>
        </w:rPr>
        <w:t xml:space="preserve">
      Бидай ұны                          Барлық технологиялық шарттар </w:t>
      </w:r>
      <w:r>
        <w:br/>
      </w:r>
      <w:r>
        <w:rPr>
          <w:rFonts w:ascii="Times New Roman"/>
          <w:b w:val="false"/>
          <w:i w:val="false"/>
          <w:color w:val="000000"/>
          <w:sz w:val="28"/>
        </w:rPr>
        <w:t xml:space="preserve">
                                         сақталған жағдайда ұнның </w:t>
      </w:r>
      <w:r>
        <w:br/>
      </w:r>
      <w:r>
        <w:rPr>
          <w:rFonts w:ascii="Times New Roman"/>
          <w:b w:val="false"/>
          <w:i w:val="false"/>
          <w:color w:val="000000"/>
          <w:sz w:val="28"/>
        </w:rPr>
        <w:t xml:space="preserve">
                                         экспорттық бағасы астықтың </w:t>
      </w:r>
      <w:r>
        <w:br/>
      </w:r>
      <w:r>
        <w:rPr>
          <w:rFonts w:ascii="Times New Roman"/>
          <w:b w:val="false"/>
          <w:i w:val="false"/>
          <w:color w:val="000000"/>
          <w:sz w:val="28"/>
        </w:rPr>
        <w:t xml:space="preserve">
                                         экспорттық бағасынан едәуір </w:t>
      </w:r>
      <w:r>
        <w:br/>
      </w:r>
      <w:r>
        <w:rPr>
          <w:rFonts w:ascii="Times New Roman"/>
          <w:b w:val="false"/>
          <w:i w:val="false"/>
          <w:color w:val="000000"/>
          <w:sz w:val="28"/>
        </w:rPr>
        <w:t xml:space="preserve">
                                         қымбат. </w:t>
      </w:r>
    </w:p>
    <w:p>
      <w:pPr>
        <w:spacing w:after="0"/>
        <w:ind w:left="0"/>
        <w:jc w:val="both"/>
      </w:pPr>
      <w:r>
        <w:rPr>
          <w:rFonts w:ascii="Times New Roman"/>
          <w:b w:val="false"/>
          <w:i w:val="false"/>
          <w:color w:val="000000"/>
          <w:sz w:val="28"/>
        </w:rPr>
        <w:t xml:space="preserve">     Жеміс-көкөніс консервілері          Жеміс-жидек, көкөніс консервілері </w:t>
      </w:r>
      <w:r>
        <w:br/>
      </w:r>
      <w:r>
        <w:rPr>
          <w:rFonts w:ascii="Times New Roman"/>
          <w:b w:val="false"/>
          <w:i w:val="false"/>
          <w:color w:val="000000"/>
          <w:sz w:val="28"/>
        </w:rPr>
        <w:t xml:space="preserve">
     2001 жылғы                          бойынша Қазақстанның ішкі </w:t>
      </w:r>
      <w:r>
        <w:br/>
      </w:r>
      <w:r>
        <w:rPr>
          <w:rFonts w:ascii="Times New Roman"/>
          <w:b w:val="false"/>
          <w:i w:val="false"/>
          <w:color w:val="000000"/>
          <w:sz w:val="28"/>
        </w:rPr>
        <w:t xml:space="preserve">
                                         рыногының сыйымдылығы 10,1 мың </w:t>
      </w:r>
      <w:r>
        <w:br/>
      </w:r>
      <w:r>
        <w:rPr>
          <w:rFonts w:ascii="Times New Roman"/>
          <w:b w:val="false"/>
          <w:i w:val="false"/>
          <w:color w:val="000000"/>
          <w:sz w:val="28"/>
        </w:rPr>
        <w:t xml:space="preserve">
                                         тонна болды, ішкі рыноктағы </w:t>
      </w:r>
      <w:r>
        <w:br/>
      </w:r>
      <w:r>
        <w:rPr>
          <w:rFonts w:ascii="Times New Roman"/>
          <w:b w:val="false"/>
          <w:i w:val="false"/>
          <w:color w:val="000000"/>
          <w:sz w:val="28"/>
        </w:rPr>
        <w:t xml:space="preserve">
                                         импорт 81,2% болды.* </w:t>
      </w:r>
    </w:p>
    <w:p>
      <w:pPr>
        <w:spacing w:after="0"/>
        <w:ind w:left="0"/>
        <w:jc w:val="both"/>
      </w:pPr>
      <w:r>
        <w:rPr>
          <w:rFonts w:ascii="Times New Roman"/>
          <w:b w:val="false"/>
          <w:i w:val="false"/>
          <w:color w:val="000000"/>
          <w:sz w:val="28"/>
        </w:rPr>
        <w:t xml:space="preserve">                                         * джем, желе, конфитюр бойынша </w:t>
      </w:r>
      <w:r>
        <w:br/>
      </w:r>
      <w:r>
        <w:rPr>
          <w:rFonts w:ascii="Times New Roman"/>
          <w:b w:val="false"/>
          <w:i w:val="false"/>
          <w:color w:val="000000"/>
          <w:sz w:val="28"/>
        </w:rPr>
        <w:t xml:space="preserve">
                                         2001 жылғы өндірістік мәліметтер </w:t>
      </w:r>
      <w:r>
        <w:br/>
      </w: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технологиялық құрал-жабдықтармен жарақтанудың нашарлығы, олардың моральдық және табиғи ескiруi, сапалы, еуропалық стандарттарға сәйкес өнiм өндiруге және өндiрiс шығындарын азайтуға мүмкiндiк бермеуде; </w:t>
      </w:r>
      <w:r>
        <w:br/>
      </w:r>
      <w:r>
        <w:rPr>
          <w:rFonts w:ascii="Times New Roman"/>
          <w:b w:val="false"/>
          <w:i w:val="false"/>
          <w:color w:val="000000"/>
          <w:sz w:val="28"/>
        </w:rPr>
        <w:t xml:space="preserve">
      өндiрiске кредит беру кезiндегi банк ставкалары пайызының жоғарылығы; </w:t>
      </w:r>
      <w:r>
        <w:br/>
      </w:r>
      <w:r>
        <w:rPr>
          <w:rFonts w:ascii="Times New Roman"/>
          <w:b w:val="false"/>
          <w:i w:val="false"/>
          <w:color w:val="000000"/>
          <w:sz w:val="28"/>
        </w:rPr>
        <w:t xml:space="preserve">
      өндiрiлетiн өнiмнiң сапа стандарттарының халықаралық талаптарға сәйкес келмеуi; </w:t>
      </w:r>
      <w:r>
        <w:br/>
      </w:r>
      <w:r>
        <w:rPr>
          <w:rFonts w:ascii="Times New Roman"/>
          <w:b w:val="false"/>
          <w:i w:val="false"/>
          <w:color w:val="000000"/>
          <w:sz w:val="28"/>
        </w:rPr>
        <w:t xml:space="preserve">
      дайындау жүйесiнiң болмауы. </w:t>
      </w:r>
    </w:p>
    <w:p>
      <w:pPr>
        <w:spacing w:after="0"/>
        <w:ind w:left="0"/>
        <w:jc w:val="both"/>
      </w:pPr>
      <w:r>
        <w:rPr>
          <w:rFonts w:ascii="Times New Roman"/>
          <w:b w:val="false"/>
          <w:i w:val="false"/>
          <w:color w:val="000000"/>
          <w:sz w:val="28"/>
        </w:rPr>
        <w:t xml:space="preserve">      Мақсаттар: </w:t>
      </w:r>
    </w:p>
    <w:p>
      <w:pPr>
        <w:spacing w:after="0"/>
        <w:ind w:left="0"/>
        <w:jc w:val="both"/>
      </w:pPr>
      <w:r>
        <w:rPr>
          <w:rFonts w:ascii="Times New Roman"/>
          <w:b w:val="false"/>
          <w:i w:val="false"/>
          <w:color w:val="000000"/>
          <w:sz w:val="28"/>
        </w:rPr>
        <w:t xml:space="preserve">      ауыл шаруашылығы шикiзатын қайта өңдеуді қалпына келтiру және дамыту, қайта өңдеушi кәсiпорындардың технологиялық және техникалық жағынан артта қалушылығын еңсеру; </w:t>
      </w:r>
      <w:r>
        <w:br/>
      </w:r>
      <w:r>
        <w:rPr>
          <w:rFonts w:ascii="Times New Roman"/>
          <w:b w:val="false"/>
          <w:i w:val="false"/>
          <w:color w:val="000000"/>
          <w:sz w:val="28"/>
        </w:rPr>
        <w:t xml:space="preserve">
      бағаны арзандату және өндiрiс шығындарын азайту, өнiм сапасын жақсарту есебiнен өнiмнiң бәсекелестiк қабiлетiн арттыруды қамтамасыз ету; отандық экономиканың импортқа тым тәуелдiлiк жағдайынан арылу, қайта өңдеуші саланың кәсiпорындары үшiн шикiзат өндiру мен сатып алуды дамыту, iшкi рынокты жоғары сапалы мал шаруашылығының және өсiмдiк шаруашылығының отандық өндiрiс өнiмдерiмен толықтыру; </w:t>
      </w:r>
      <w:r>
        <w:br/>
      </w:r>
      <w:r>
        <w:rPr>
          <w:rFonts w:ascii="Times New Roman"/>
          <w:b w:val="false"/>
          <w:i w:val="false"/>
          <w:color w:val="000000"/>
          <w:sz w:val="28"/>
        </w:rPr>
        <w:t xml:space="preserve">
      iрi қалалардың төлем қабiлетi бар тұрғын халқының отандық өндiрiс шығарған мал шаруашылығы және өсiмдiк шаруашылығы өнiмдерiнiң ассортиментiне деген сұранымын мейлiнше қанағаттандыру; </w:t>
      </w:r>
      <w:r>
        <w:br/>
      </w:r>
      <w:r>
        <w:rPr>
          <w:rFonts w:ascii="Times New Roman"/>
          <w:b w:val="false"/>
          <w:i w:val="false"/>
          <w:color w:val="000000"/>
          <w:sz w:val="28"/>
        </w:rPr>
        <w:t xml:space="preserve">
      жұмыс орындарын қалпына келтіру және жаңадан құру.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ұқсатушы кәсiпорындарға құрал-жабдықтар сатып алуға және лизинг бойынша пайыздық ставканы өтеуге арналған лизинг тетiктерiн енгiзу есебiнен кәсiпорындарды қайта жарақтандыру және жаңғырту; </w:t>
      </w:r>
      <w:r>
        <w:br/>
      </w:r>
      <w:r>
        <w:rPr>
          <w:rFonts w:ascii="Times New Roman"/>
          <w:b w:val="false"/>
          <w:i w:val="false"/>
          <w:color w:val="000000"/>
          <w:sz w:val="28"/>
        </w:rPr>
        <w:t xml:space="preserve">
      ауыл шаруашылығы өнiмдерiн дайындау жүйесiн, әсiресе шалғай аудандарда дамыту, өзiнiң базасы бар жоғарыдан төмен қарай интеграцияланған өндiрiстер құру; </w:t>
      </w:r>
      <w:r>
        <w:br/>
      </w:r>
      <w:r>
        <w:rPr>
          <w:rFonts w:ascii="Times New Roman"/>
          <w:b w:val="false"/>
          <w:i w:val="false"/>
          <w:color w:val="000000"/>
          <w:sz w:val="28"/>
        </w:rPr>
        <w:t xml:space="preserve">
     өндiрiстiң техникалық және технологиялық стандарттары мен ауыл шаруашылығы өнiмдерi мен оны қайта өңдеу халықаралық талаптарға сәйкестендiру; </w:t>
      </w:r>
      <w:r>
        <w:br/>
      </w:r>
      <w:r>
        <w:rPr>
          <w:rFonts w:ascii="Times New Roman"/>
          <w:b w:val="false"/>
          <w:i w:val="false"/>
          <w:color w:val="000000"/>
          <w:sz w:val="28"/>
        </w:rPr>
        <w:t xml:space="preserve">
     кредиттiк пайыздық ставкасын арзандату арқылы айналымдағы қаражатты толықтыруға арналған кредиттiк ресурстарға қол жеткiзудi қамтамасыз ету. </w:t>
      </w:r>
    </w:p>
    <w:p>
      <w:pPr>
        <w:spacing w:after="0"/>
        <w:ind w:left="0"/>
        <w:jc w:val="both"/>
      </w:pPr>
      <w:r>
        <w:rPr>
          <w:rFonts w:ascii="Times New Roman"/>
          <w:b/>
          <w:i w:val="false"/>
          <w:color w:val="000000"/>
          <w:sz w:val="28"/>
        </w:rPr>
        <w:t xml:space="preserve">               Ауыл шаруашылығы шикізатын қайта өңдеу бойынша республикалық </w:t>
      </w:r>
      <w:r>
        <w:br/>
      </w:r>
      <w:r>
        <w:rPr>
          <w:rFonts w:ascii="Times New Roman"/>
          <w:b w:val="false"/>
          <w:i w:val="false"/>
          <w:color w:val="000000"/>
          <w:sz w:val="28"/>
        </w:rPr>
        <w:t>
</w:t>
      </w:r>
      <w:r>
        <w:rPr>
          <w:rFonts w:ascii="Times New Roman"/>
          <w:b/>
          <w:i w:val="false"/>
          <w:color w:val="000000"/>
          <w:sz w:val="28"/>
        </w:rPr>
        <w:t xml:space="preserve">             бюджеттен қаржыландыру көлемдерінің 2003-2005 жылдарға арналған </w:t>
      </w:r>
      <w:r>
        <w:br/>
      </w:r>
      <w:r>
        <w:rPr>
          <w:rFonts w:ascii="Times New Roman"/>
          <w:b w:val="false"/>
          <w:i w:val="false"/>
          <w:color w:val="000000"/>
          <w:sz w:val="28"/>
        </w:rPr>
        <w:t>
</w:t>
      </w:r>
      <w:r>
        <w:rPr>
          <w:rFonts w:ascii="Times New Roman"/>
          <w:b/>
          <w:i w:val="false"/>
          <w:color w:val="000000"/>
          <w:sz w:val="28"/>
        </w:rPr>
        <w:t xml:space="preserve">                                 есептері (млн. 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2003 ж.  2004 ж.  2005 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Ауыл шаруашылығы өнімін қайта өңдеу жөніндегі    500     1000     1500 </w:t>
      </w:r>
      <w:r>
        <w:br/>
      </w:r>
      <w:r>
        <w:rPr>
          <w:rFonts w:ascii="Times New Roman"/>
          <w:b w:val="false"/>
          <w:i w:val="false"/>
          <w:color w:val="000000"/>
          <w:sz w:val="28"/>
        </w:rPr>
        <w:t xml:space="preserve">
кәсіпорындарға арналған жабдықтардың лизингі </w:t>
      </w:r>
      <w:r>
        <w:br/>
      </w:r>
      <w:r>
        <w:rPr>
          <w:rFonts w:ascii="Times New Roman"/>
          <w:b w:val="false"/>
          <w:i w:val="false"/>
          <w:color w:val="000000"/>
          <w:sz w:val="28"/>
        </w:rPr>
        <w:t xml:space="preserve">
Жабдықтардың лизингі бойынша пайыздық            35      70       105 </w:t>
      </w:r>
      <w:r>
        <w:br/>
      </w:r>
      <w:r>
        <w:rPr>
          <w:rFonts w:ascii="Times New Roman"/>
          <w:b w:val="false"/>
          <w:i w:val="false"/>
          <w:color w:val="000000"/>
          <w:sz w:val="28"/>
        </w:rPr>
        <w:t xml:space="preserve">
ставканы (7%) өтеу </w:t>
      </w:r>
      <w:r>
        <w:br/>
      </w:r>
      <w:r>
        <w:rPr>
          <w:rFonts w:ascii="Times New Roman"/>
          <w:b w:val="false"/>
          <w:i w:val="false"/>
          <w:color w:val="000000"/>
          <w:sz w:val="28"/>
        </w:rPr>
        <w:t xml:space="preserve">
Айналымдағы қаражатты (15%-ға дейін)             395     455      500 </w:t>
      </w:r>
      <w:r>
        <w:br/>
      </w:r>
      <w:r>
        <w:rPr>
          <w:rFonts w:ascii="Times New Roman"/>
          <w:b w:val="false"/>
          <w:i w:val="false"/>
          <w:color w:val="000000"/>
          <w:sz w:val="28"/>
        </w:rPr>
        <w:t xml:space="preserve">
толықтыру үшін қайта өңдеуші кәсіпорындарға </w:t>
      </w:r>
      <w:r>
        <w:br/>
      </w:r>
      <w:r>
        <w:rPr>
          <w:rFonts w:ascii="Times New Roman"/>
          <w:b w:val="false"/>
          <w:i w:val="false"/>
          <w:color w:val="000000"/>
          <w:sz w:val="28"/>
        </w:rPr>
        <w:t xml:space="preserve">
берілетін банктік кредиттің пайыздық ставкасын </w:t>
      </w:r>
      <w:r>
        <w:br/>
      </w:r>
      <w:r>
        <w:rPr>
          <w:rFonts w:ascii="Times New Roman"/>
          <w:b w:val="false"/>
          <w:i w:val="false"/>
          <w:color w:val="000000"/>
          <w:sz w:val="28"/>
        </w:rPr>
        <w:t xml:space="preserve">
жеңілдету </w:t>
      </w:r>
      <w:r>
        <w:br/>
      </w:r>
      <w:r>
        <w:rPr>
          <w:rFonts w:ascii="Times New Roman"/>
          <w:b w:val="false"/>
          <w:i w:val="false"/>
          <w:color w:val="000000"/>
          <w:sz w:val="28"/>
        </w:rPr>
        <w:t xml:space="preserve">
Барлығы                                          930     1525     2105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Күтілетін нәтиже </w:t>
      </w:r>
    </w:p>
    <w:p>
      <w:pPr>
        <w:spacing w:after="0"/>
        <w:ind w:left="0"/>
        <w:jc w:val="both"/>
      </w:pPr>
      <w:r>
        <w:rPr>
          <w:rFonts w:ascii="Times New Roman"/>
          <w:b/>
          <w:i w:val="false"/>
          <w:color w:val="000000"/>
          <w:sz w:val="28"/>
        </w:rPr>
        <w:t xml:space="preserve">          Республикада 2000-2005 жылдарда өнім өндіру (мың тонна)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Өнімнің атауы                                  2003    2004      2005 ___________________________________________________________________________ </w:t>
      </w:r>
      <w:r>
        <w:br/>
      </w:r>
      <w:r>
        <w:rPr>
          <w:rFonts w:ascii="Times New Roman"/>
          <w:b w:val="false"/>
          <w:i w:val="false"/>
          <w:color w:val="000000"/>
          <w:sz w:val="28"/>
        </w:rPr>
        <w:t xml:space="preserve">
Ет және тағамдық қосымша өнімдер               149,6   209,7     288,5 </w:t>
      </w:r>
      <w:r>
        <w:br/>
      </w:r>
      <w:r>
        <w:rPr>
          <w:rFonts w:ascii="Times New Roman"/>
          <w:b w:val="false"/>
          <w:i w:val="false"/>
          <w:color w:val="000000"/>
          <w:sz w:val="28"/>
        </w:rPr>
        <w:t xml:space="preserve">
Шұжықтық өнімдер                                22      29       34,6 </w:t>
      </w:r>
      <w:r>
        <w:br/>
      </w:r>
      <w:r>
        <w:rPr>
          <w:rFonts w:ascii="Times New Roman"/>
          <w:b w:val="false"/>
          <w:i w:val="false"/>
          <w:color w:val="000000"/>
          <w:sz w:val="28"/>
        </w:rPr>
        <w:t xml:space="preserve">
Ет және ет-өсімдік консервілері                 3,0     3,4       4 </w:t>
      </w:r>
      <w:r>
        <w:br/>
      </w:r>
      <w:r>
        <w:rPr>
          <w:rFonts w:ascii="Times New Roman"/>
          <w:b w:val="false"/>
          <w:i w:val="false"/>
          <w:color w:val="000000"/>
          <w:sz w:val="28"/>
        </w:rPr>
        <w:t xml:space="preserve">
Сары май                                        4,9     5,1       5,3 </w:t>
      </w:r>
      <w:r>
        <w:br/>
      </w:r>
      <w:r>
        <w:rPr>
          <w:rFonts w:ascii="Times New Roman"/>
          <w:b w:val="false"/>
          <w:i w:val="false"/>
          <w:color w:val="000000"/>
          <w:sz w:val="28"/>
        </w:rPr>
        <w:t xml:space="preserve">
Қоюландырылған сүт                              2,0     3,0      10,0 </w:t>
      </w:r>
      <w:r>
        <w:br/>
      </w:r>
      <w:r>
        <w:rPr>
          <w:rFonts w:ascii="Times New Roman"/>
          <w:b w:val="false"/>
          <w:i w:val="false"/>
          <w:color w:val="000000"/>
          <w:sz w:val="28"/>
        </w:rPr>
        <w:t xml:space="preserve">
Құрғақ сүт                                      2,8     3,0       3,5 </w:t>
      </w:r>
      <w:r>
        <w:br/>
      </w:r>
      <w:r>
        <w:rPr>
          <w:rFonts w:ascii="Times New Roman"/>
          <w:b w:val="false"/>
          <w:i w:val="false"/>
          <w:color w:val="000000"/>
          <w:sz w:val="28"/>
        </w:rPr>
        <w:t xml:space="preserve">
Сары ірімшік                                    5,7     6,0       6,2 </w:t>
      </w:r>
      <w:r>
        <w:br/>
      </w:r>
      <w:r>
        <w:rPr>
          <w:rFonts w:ascii="Times New Roman"/>
          <w:b w:val="false"/>
          <w:i w:val="false"/>
          <w:color w:val="000000"/>
          <w:sz w:val="28"/>
        </w:rPr>
        <w:t xml:space="preserve">
Жүн                                             3       8         10 </w:t>
      </w:r>
      <w:r>
        <w:br/>
      </w:r>
      <w:r>
        <w:rPr>
          <w:rFonts w:ascii="Times New Roman"/>
          <w:b w:val="false"/>
          <w:i w:val="false"/>
          <w:color w:val="000000"/>
          <w:sz w:val="28"/>
        </w:rPr>
        <w:t xml:space="preserve">
Былғары (мың дц2)                               8       15        25 </w:t>
      </w:r>
      <w:r>
        <w:br/>
      </w:r>
      <w:r>
        <w:rPr>
          <w:rFonts w:ascii="Times New Roman"/>
          <w:b w:val="false"/>
          <w:i w:val="false"/>
          <w:color w:val="000000"/>
          <w:sz w:val="28"/>
        </w:rPr>
        <w:t xml:space="preserve">
Қант                                           394     413,7     434,4 </w:t>
      </w:r>
      <w:r>
        <w:br/>
      </w:r>
      <w:r>
        <w:rPr>
          <w:rFonts w:ascii="Times New Roman"/>
          <w:b w:val="false"/>
          <w:i w:val="false"/>
          <w:color w:val="000000"/>
          <w:sz w:val="28"/>
        </w:rPr>
        <w:t xml:space="preserve">
Өсімдік майы                                    75      80        98 </w:t>
      </w:r>
      <w:r>
        <w:br/>
      </w:r>
      <w:r>
        <w:rPr>
          <w:rFonts w:ascii="Times New Roman"/>
          <w:b w:val="false"/>
          <w:i w:val="false"/>
          <w:color w:val="000000"/>
          <w:sz w:val="28"/>
        </w:rPr>
        <w:t xml:space="preserve">
Жеміс-көкөніс консервілері                     43,2    45,9      48,3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құрал-жабдықтың қуатын арттыру және жаңғырту, шикiзат сатып алуды жетiлдiру есебiнен 2005 жылы өнеркәсiп өндiрiсi 2001 жылғы деңгеймен салыстырғанда: ет пен қосымша тағам өнiмдерi бойынша 3,7 есе; шұжық өнiмдерi бойынша 2,9 есе; ет және ет-өсiмдiк консервiлерi бойынша 2,7 есе; сары май бойынша 20%-ға; қоюландырылған сүт бойынша 10 мың тоннаға дейiн; құрғақ сүт бойынша 3,5 мың тоннаға дейiн; сары iрiмшiк бойынша 35%-ға; жүн бойынша 10 мың тоннаға дейiн; былғары бойынша 25 мың дц2 дейiн; қант бойынша 30%-ға өсiмдiк майы бойынша 1,6 есе; жемiс-көкөнiс консервiлерi бойынша 20%-ға ұлғаяды. </w:t>
      </w:r>
      <w:r>
        <w:br/>
      </w:r>
      <w:r>
        <w:rPr>
          <w:rFonts w:ascii="Times New Roman"/>
          <w:b w:val="false"/>
          <w:i w:val="false"/>
          <w:color w:val="000000"/>
          <w:sz w:val="28"/>
        </w:rPr>
        <w:t xml:space="preserve">
      Отандық шикiзатты қайта өңдеудiң үлесi 2003 жылы 35-40%-ға, 2004 жылы 45-55%-ға, 2005 жылы 80%-ға дейiн өседi, қант қызылшасын, майлы дақылдардың дәнiн қайта өңдеу бойынша 30-35%-ға, 2004 жылы 40-45%-ға дейiн, 2005 жылы 60%-ға дейiн өседi. </w:t>
      </w:r>
      <w:r>
        <w:br/>
      </w:r>
      <w:r>
        <w:rPr>
          <w:rFonts w:ascii="Times New Roman"/>
          <w:b w:val="false"/>
          <w:i w:val="false"/>
          <w:color w:val="000000"/>
          <w:sz w:val="28"/>
        </w:rPr>
        <w:t xml:space="preserve">
      2005 жылғы қайта өңдеушi сала өнiмдерi жекелеген түрлерiнiң iшкi рыноктағы үлесi былайша құралады: ет және ет-өсiмдiк консервiлерi 50%-ға дейiн, шұжық өнiмдерi 85%-ға дейiн, сары май 55%-ға дейiн, қоюландырылған сүт және кiлегей 40%-ға дейiн, құрғақ сүт 70%-ға дейiн, жемiс-көкөнiс консервілерi 25%-ға дейiн, табиғи шырындар 35%-ға дейiн, балаларға арналған және диеталық тағамдар 5%-ға дейiн, өсiмдiк майы 70 %-ға дейiн, қант 85%-ға дейiн. </w:t>
      </w:r>
      <w:r>
        <w:br/>
      </w:r>
      <w:r>
        <w:rPr>
          <w:rFonts w:ascii="Times New Roman"/>
          <w:b w:val="false"/>
          <w:i w:val="false"/>
          <w:color w:val="000000"/>
          <w:sz w:val="28"/>
        </w:rPr>
        <w:t xml:space="preserve">
      Жұмыс орындары қалпына келтiрiледi және жаңадан қосымша құрылатын болады, бюджетке түсетiн түсiмдер ұлғаяды (әлеуметтiк салық, жеке тұлғаларға салынатын салық). </w:t>
      </w:r>
      <w:r>
        <w:br/>
      </w:r>
      <w:r>
        <w:rPr>
          <w:rFonts w:ascii="Times New Roman"/>
          <w:b w:val="false"/>
          <w:i w:val="false"/>
          <w:color w:val="000000"/>
          <w:sz w:val="28"/>
        </w:rPr>
        <w:t xml:space="preserve">
      Қайта өңдеу саласында көзделген шараларды iске асыру 2003 жылы 289 жұмыс орнын қалпына келтiрудi және жаңадан 64 жұмыс орнын құруды, 2004 жылы тиiсiнше 301 және 64, ал 2005 жылы 330 жұмыс орнын қалпына келтiрудi және 90 жұмыс орнын құруды қамтамасыз етедi. </w:t>
      </w:r>
    </w:p>
    <w:p>
      <w:pPr>
        <w:spacing w:after="0"/>
        <w:ind w:left="0"/>
        <w:jc w:val="left"/>
      </w:pPr>
      <w:r>
        <w:rPr>
          <w:rFonts w:ascii="Times New Roman"/>
          <w:b/>
          <w:i w:val="false"/>
          <w:color w:val="000000"/>
        </w:rPr>
        <w:t xml:space="preserve"> Қайта өңдеушi ауыл шаруашылығы өнеркәсiбi кәсiпорындарын аймақтық </w:t>
      </w:r>
      <w:r>
        <w:br/>
      </w:r>
      <w:r>
        <w:rPr>
          <w:rFonts w:ascii="Times New Roman"/>
          <w:b/>
          <w:i w:val="false"/>
          <w:color w:val="000000"/>
        </w:rPr>
        <w:t xml:space="preserve">
дамытудың негiзгi бағыттары </w:t>
      </w:r>
    </w:p>
    <w:p>
      <w:pPr>
        <w:spacing w:after="0"/>
        <w:ind w:left="0"/>
        <w:jc w:val="both"/>
      </w:pPr>
      <w:r>
        <w:rPr>
          <w:rFonts w:ascii="Times New Roman"/>
          <w:b w:val="false"/>
          <w:i w:val="false"/>
          <w:color w:val="000000"/>
          <w:sz w:val="28"/>
        </w:rPr>
        <w:t xml:space="preserve">      Жаңа өндiрiстер құру елеулi қаржы ресурстарын жұмсауды қажет ететiндiгiн назарға ала отырып, басым өндiрiстердi қалпына келтiру негiзiнен қолда бар өндiрiстiк қуаттардың базасында қамтамасыз етiлетiн болады: </w:t>
      </w:r>
      <w:r>
        <w:br/>
      </w:r>
      <w:r>
        <w:rPr>
          <w:rFonts w:ascii="Times New Roman"/>
          <w:b w:val="false"/>
          <w:i w:val="false"/>
          <w:color w:val="000000"/>
          <w:sz w:val="28"/>
        </w:rPr>
        <w:t xml:space="preserve">
      қоюландырылған және құнарландырылған сүт пен құрғақ сүт қоспаларын өндiрудi мемлекеттiк басымды қолдауға тек бұл өндiрiстердiң қуатын толық қамтамасыз ететiн сүт ресурсы жеткiлiктi аймақтарда ғана жол берiледi. Қазiргi уақытта мұндай талаптарға Солтүстiк Қазақстан, Павлодар, Алматы, Қостанай облыстары сай келедi; </w:t>
      </w:r>
      <w:r>
        <w:br/>
      </w:r>
      <w:r>
        <w:rPr>
          <w:rFonts w:ascii="Times New Roman"/>
          <w:b w:val="false"/>
          <w:i w:val="false"/>
          <w:color w:val="000000"/>
          <w:sz w:val="28"/>
        </w:rPr>
        <w:t xml:space="preserve">
      Атырау, Маңғыстау облыстарында құрғақ сүт негiзiнде қаймағы алынбаған сүт өнiмiн өндiрудi дамыту қажет; </w:t>
      </w:r>
      <w:r>
        <w:br/>
      </w:r>
      <w:r>
        <w:rPr>
          <w:rFonts w:ascii="Times New Roman"/>
          <w:b w:val="false"/>
          <w:i w:val="false"/>
          <w:color w:val="000000"/>
          <w:sz w:val="28"/>
        </w:rPr>
        <w:t xml:space="preserve">
      ет консервiлерiн өндiру бұл үшiн ресурстары жеткiлiктi аймақтарда басым болуы керек, олар - Алматы, Батыс Қазақстан, Қостанай, Солтүстiк Қазақстан, Павлодар облыстары, сондай-ақ ет және ет-өсiмдiк консервiлерiн өндiру жөнiнде қуаттар бар Ақтөбе және Шығыс Қазақстан облыстары; </w:t>
      </w:r>
      <w:r>
        <w:br/>
      </w:r>
      <w:r>
        <w:rPr>
          <w:rFonts w:ascii="Times New Roman"/>
          <w:b w:val="false"/>
          <w:i w:val="false"/>
          <w:color w:val="000000"/>
          <w:sz w:val="28"/>
        </w:rPr>
        <w:t xml:space="preserve">
      балалар тағамдары - Алматы, Оңтүстiк Қазақстан, Павлодар облыстарында; </w:t>
      </w:r>
      <w:r>
        <w:br/>
      </w:r>
      <w:r>
        <w:rPr>
          <w:rFonts w:ascii="Times New Roman"/>
          <w:b w:val="false"/>
          <w:i w:val="false"/>
          <w:color w:val="000000"/>
          <w:sz w:val="28"/>
        </w:rPr>
        <w:t xml:space="preserve">
      жүн өңдеудi қамтамасыз ету үшiн Шығыс Қазақстан, Жамбыл облыстарындағы жүндi бастапқы өңдейтiн кәсiпорындарды қалпына келтiру қажет; </w:t>
      </w:r>
      <w:r>
        <w:br/>
      </w:r>
      <w:r>
        <w:rPr>
          <w:rFonts w:ascii="Times New Roman"/>
          <w:b w:val="false"/>
          <w:i w:val="false"/>
          <w:color w:val="000000"/>
          <w:sz w:val="28"/>
        </w:rPr>
        <w:t xml:space="preserve">
      Тараз, Петропавл, Орал, Семей қалаларындағы қолда бар өндiрiстiк қуаттардың негiзiнде былғары өндiрiсiн қалпына келтiру және дамыту қажет; </w:t>
      </w:r>
      <w:r>
        <w:br/>
      </w:r>
      <w:r>
        <w:rPr>
          <w:rFonts w:ascii="Times New Roman"/>
          <w:b w:val="false"/>
          <w:i w:val="false"/>
          <w:color w:val="000000"/>
          <w:sz w:val="28"/>
        </w:rPr>
        <w:t xml:space="preserve">
      көкөнiс пен жемiстердi өңдеудi, бастапқы шарап жасауды қалпына келтiру және дамыту жемiс-көкөнiс дақылдары, жидек, жүзiм өндiрiсi дамыған аймақтарда, яғни Алматы, Оңтүстiк Қазақстан және Жамбыл облыстарында басым. Картоп өңдеу Алматы және Солтүстiк Қазақстан облыстарында басым; </w:t>
      </w:r>
      <w:r>
        <w:br/>
      </w:r>
      <w:r>
        <w:rPr>
          <w:rFonts w:ascii="Times New Roman"/>
          <w:b w:val="false"/>
          <w:i w:val="false"/>
          <w:color w:val="000000"/>
          <w:sz w:val="28"/>
        </w:rPr>
        <w:t xml:space="preserve">
      қоза, көкөнiс және бақша дақылдарының егiстiктерi кеңеюде. Оңтүстiк Қазақстанда мақсыр егiстiктерi ұлғаюда, Солтүстiк Қазақстан облысында рапс өндiру ұлғайтылуда; </w:t>
      </w:r>
      <w:r>
        <w:br/>
      </w:r>
      <w:r>
        <w:rPr>
          <w:rFonts w:ascii="Times New Roman"/>
          <w:b w:val="false"/>
          <w:i w:val="false"/>
          <w:color w:val="000000"/>
          <w:sz w:val="28"/>
        </w:rPr>
        <w:t xml:space="preserve">
      жаңадан ашылған өндiрiстердiң қара күрiшке, майлы дақылдардың дәндерiне, шитi мақтаға қажеттiлiктi қамтамасыз ету жөнiнде қолайлы мүмкiндiктер бар. Өсiмдiк майын өндiру Шығыс Қазақстан, Оңтүстiк Қазақстан облыстарында, Алматы қаласында басым; </w:t>
      </w:r>
      <w:r>
        <w:br/>
      </w:r>
      <w:r>
        <w:rPr>
          <w:rFonts w:ascii="Times New Roman"/>
          <w:b w:val="false"/>
          <w:i w:val="false"/>
          <w:color w:val="000000"/>
          <w:sz w:val="28"/>
        </w:rPr>
        <w:t xml:space="preserve">
      қант өндiру бойынша Алматы және Жамбыл облыстары басым болып табылады. </w:t>
      </w:r>
    </w:p>
    <w:bookmarkStart w:name="z88" w:id="82"/>
    <w:p>
      <w:pPr>
        <w:spacing w:after="0"/>
        <w:ind w:left="0"/>
        <w:jc w:val="left"/>
      </w:pPr>
      <w:r>
        <w:rPr>
          <w:rFonts w:ascii="Times New Roman"/>
          <w:b/>
          <w:i w:val="false"/>
          <w:color w:val="000000"/>
        </w:rPr>
        <w:t xml:space="preserve"> 
4.6. Стандарттардың үйлесiмi </w:t>
      </w:r>
    </w:p>
    <w:bookmarkEnd w:id="82"/>
    <w:p>
      <w:pPr>
        <w:spacing w:after="0"/>
        <w:ind w:left="0"/>
        <w:jc w:val="both"/>
      </w:pPr>
      <w:r>
        <w:rPr>
          <w:rFonts w:ascii="Times New Roman"/>
          <w:b w:val="false"/>
          <w:i w:val="false"/>
          <w:color w:val="000000"/>
          <w:sz w:val="28"/>
        </w:rPr>
        <w:t xml:space="preserve">      Ағымдағы жағдай </w:t>
      </w:r>
      <w:r>
        <w:br/>
      </w:r>
      <w:r>
        <w:rPr>
          <w:rFonts w:ascii="Times New Roman"/>
          <w:b w:val="false"/>
          <w:i w:val="false"/>
          <w:color w:val="000000"/>
          <w:sz w:val="28"/>
        </w:rPr>
        <w:t xml:space="preserve">
      Ауыл шаруашылығы өнiмi 1964-1990 ж.ж. әзiрленген стандарттарға сәйкес өндiрiледi (ауыл шаруашылығы өнiмдерi мен тағам өнiмдерiне арналған 72 ұлттық стандарт және 500-ден аса мемлекетаралық стандарт бар). </w:t>
      </w:r>
      <w:r>
        <w:br/>
      </w:r>
      <w:r>
        <w:rPr>
          <w:rFonts w:ascii="Times New Roman"/>
          <w:b w:val="false"/>
          <w:i w:val="false"/>
          <w:color w:val="000000"/>
          <w:sz w:val="28"/>
        </w:rPr>
        <w:t xml:space="preserve">
      Ветеринария жөнiндегi нормативтiк-құқықтық актiлердi қайта қарау және әлемдiк рынокта мал шаруашылығы өнiмдерiмен және малдан өндiрiлетiн шикiзатпен сауда жасауды жүзеге асыру үшiн техникалық кедергiлердi болдырмау мақсатында Дүниежүзiлiк сауда ұйымының Ветеринарлық-санитарлық және фитосанитарлық шаралар туралы келiсiмi принциптерiнiң талаптарына сәйкестендiру жөнiнде жұмыс жүргiзiлуде. </w:t>
      </w:r>
      <w:r>
        <w:br/>
      </w:r>
      <w:r>
        <w:rPr>
          <w:rFonts w:ascii="Times New Roman"/>
          <w:b w:val="false"/>
          <w:i w:val="false"/>
          <w:color w:val="000000"/>
          <w:sz w:val="28"/>
        </w:rPr>
        <w:t xml:space="preserve">
      Негiзiнен қайта өңдеу кәсiпорындарының құрал-жабдықтары моральдық және табиғи жағынан ескiрген және ауыстыруды талап етедi, бұл ретте өнiмдiлiгi жоғары құрал-жабдықпен жарақтандыру деңгейi - 40%-дан төмен.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ИСО 9000 халықаралық стандарттарына көшу жөнiнде нормативтiк базаның жоқтығы; </w:t>
      </w:r>
      <w:r>
        <w:br/>
      </w:r>
      <w:r>
        <w:rPr>
          <w:rFonts w:ascii="Times New Roman"/>
          <w:b w:val="false"/>
          <w:i w:val="false"/>
          <w:color w:val="000000"/>
          <w:sz w:val="28"/>
        </w:rPr>
        <w:t xml:space="preserve">
      ИСО 9000 және ХАССП стандарттарын енгiзу тамақ өнiмдерi өндiрiсiнiң және сараптамасының технологиясын өзгертудi талап етедi; </w:t>
      </w:r>
      <w:r>
        <w:br/>
      </w:r>
      <w:r>
        <w:rPr>
          <w:rFonts w:ascii="Times New Roman"/>
          <w:b w:val="false"/>
          <w:i w:val="false"/>
          <w:color w:val="000000"/>
          <w:sz w:val="28"/>
        </w:rPr>
        <w:t xml:space="preserve">
      өнiмнiң сапасына сараптама жасау жөнiндегi зертханаларды осы заманғы құрал-жабдықпен жарақтандыру деңгейi нашар.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ИСО 9000 сапа жүйесiнiң негiзiнде малдан өндiрiлетiн және өсiмдiк тектес өнiмдерге өндiрiстiң және тамақ өнiмдерiнiң сапасын бақылаудың техникалық және технологиялық нормативтерiн әзiрлеу; </w:t>
      </w:r>
      <w:r>
        <w:br/>
      </w: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ветеринария жөнiндегi нормативтiк-құқықтық актiлердi әзiрлеу және бекiту; </w:t>
      </w:r>
      <w:r>
        <w:br/>
      </w:r>
      <w:r>
        <w:rPr>
          <w:rFonts w:ascii="Times New Roman"/>
          <w:b w:val="false"/>
          <w:i w:val="false"/>
          <w:color w:val="000000"/>
          <w:sz w:val="28"/>
        </w:rPr>
        <w:t xml:space="preserve">
     ветеринарлық және карантиндiк зертханаларды қазiргi заманғы зертханалық құрал-жабдықтармен және аппаратурамен қайта жарақтандыруды жүргiзу. </w:t>
      </w:r>
    </w:p>
    <w:bookmarkStart w:name="z89" w:id="83"/>
    <w:p>
      <w:pPr>
        <w:spacing w:after="0"/>
        <w:ind w:left="0"/>
        <w:jc w:val="both"/>
      </w:pPr>
      <w:r>
        <w:rPr>
          <w:rFonts w:ascii="Times New Roman"/>
          <w:b w:val="false"/>
          <w:i w:val="false"/>
          <w:color w:val="000000"/>
          <w:sz w:val="28"/>
        </w:rPr>
        <w:t>
</w:t>
      </w:r>
      <w:r>
        <w:rPr>
          <w:rFonts w:ascii="Times New Roman"/>
          <w:b/>
          <w:i w:val="false"/>
          <w:color w:val="000000"/>
          <w:sz w:val="28"/>
        </w:rPr>
        <w:t xml:space="preserve">                                                                  47-кесте </w:t>
      </w:r>
    </w:p>
    <w:bookmarkEnd w:id="83"/>
    <w:p>
      <w:pPr>
        <w:spacing w:after="0"/>
        <w:ind w:left="0"/>
        <w:jc w:val="both"/>
      </w:pPr>
      <w:r>
        <w:rPr>
          <w:rFonts w:ascii="Times New Roman"/>
          <w:b/>
          <w:i w:val="false"/>
          <w:color w:val="000000"/>
          <w:sz w:val="28"/>
        </w:rPr>
        <w:t xml:space="preserve">                      Қаржылық қамтамасыз ету </w:t>
      </w:r>
    </w:p>
    <w:p>
      <w:pPr>
        <w:spacing w:after="0"/>
        <w:ind w:left="0"/>
        <w:jc w:val="both"/>
      </w:pPr>
      <w:r>
        <w:rPr>
          <w:rFonts w:ascii="Times New Roman"/>
          <w:b/>
          <w:i w:val="false"/>
          <w:color w:val="000000"/>
          <w:sz w:val="28"/>
        </w:rPr>
        <w:t xml:space="preserve">                                                            мың 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Бюджеттік бағдарламаның атауы            2002    2003    2004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Республикалық ветеринариялық зертхананы         27663   24680     24979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Ауыл шаруашылығы дақылдарын сорттау жөніндегі   7649    28966,9   399036,7 </w:t>
      </w:r>
      <w:r>
        <w:br/>
      </w:r>
      <w:r>
        <w:rPr>
          <w:rFonts w:ascii="Times New Roman"/>
          <w:b w:val="false"/>
          <w:i w:val="false"/>
          <w:color w:val="000000"/>
          <w:sz w:val="28"/>
        </w:rPr>
        <w:t xml:space="preserve">
мемлекеттік комиссияны материалдық-техникалық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Республикалық карантиндік зертхананы            7530    8705,8    9502,7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Жерсіндіру-карантиндік көшеттікті                728     806,0     865,0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Республикалық фитосанитариялық диагностика              141966,2  </w:t>
      </w:r>
      <w:r>
        <w:br/>
      </w:r>
      <w:r>
        <w:rPr>
          <w:rFonts w:ascii="Times New Roman"/>
          <w:b w:val="false"/>
          <w:i w:val="false"/>
          <w:color w:val="000000"/>
          <w:sz w:val="28"/>
        </w:rPr>
        <w:t xml:space="preserve">
және болжамдар әдістемелік орталығын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Республикалық дәнді дақылдарды жерсіндіру-               3078,6   4890,2 </w:t>
      </w:r>
      <w:r>
        <w:br/>
      </w:r>
      <w:r>
        <w:rPr>
          <w:rFonts w:ascii="Times New Roman"/>
          <w:b w:val="false"/>
          <w:i w:val="false"/>
          <w:color w:val="000000"/>
          <w:sz w:val="28"/>
        </w:rPr>
        <w:t xml:space="preserve">
карантиндік көшеттігін материалдық-техникалық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Қаржы бөлу көлемі тиісті қаржы жылына арналған республикалық бюджет жобасының республикалық бюджет комиссиясы қарауының нәтижелері бойынша заңнамада белгіленген тәртіппен нақтылануы мүмкін.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өндірілетін өнімнің сапасын жақсарту, ИСО стандарттарын енгізу, ветеринарлық және карантиндік зертханаларды осы заманғы зертханалық құрал-жабдықтармен және аппаратурамен жарақтандыру; </w:t>
      </w:r>
      <w:r>
        <w:br/>
      </w:r>
      <w:r>
        <w:rPr>
          <w:rFonts w:ascii="Times New Roman"/>
          <w:b w:val="false"/>
          <w:i w:val="false"/>
          <w:color w:val="000000"/>
          <w:sz w:val="28"/>
        </w:rPr>
        <w:t xml:space="preserve">
     сыртқы рыноктарға қол жеткізуді ұлғайту; </w:t>
      </w:r>
      <w:r>
        <w:br/>
      </w:r>
      <w:r>
        <w:rPr>
          <w:rFonts w:ascii="Times New Roman"/>
          <w:b w:val="false"/>
          <w:i w:val="false"/>
          <w:color w:val="000000"/>
          <w:sz w:val="28"/>
        </w:rPr>
        <w:t xml:space="preserve">
     сыртқы рыноктарды кеңейту; </w:t>
      </w:r>
      <w:r>
        <w:br/>
      </w:r>
      <w:r>
        <w:rPr>
          <w:rFonts w:ascii="Times New Roman"/>
          <w:b w:val="false"/>
          <w:i w:val="false"/>
          <w:color w:val="000000"/>
          <w:sz w:val="28"/>
        </w:rPr>
        <w:t xml:space="preserve">
     ауыл шаруашылығы өнімдерін қайта өңдеу жөніндегі біріккен кәсіпорындарды құру және франчайзингтік схемаларды енгізу үшін мүмкіндіктерді кеңейту. </w:t>
      </w:r>
    </w:p>
    <w:p>
      <w:pPr>
        <w:spacing w:after="0"/>
        <w:ind w:left="0"/>
        <w:jc w:val="left"/>
      </w:pPr>
      <w:r>
        <w:rPr>
          <w:rFonts w:ascii="Times New Roman"/>
          <w:b/>
          <w:i w:val="false"/>
          <w:color w:val="000000"/>
        </w:rPr>
        <w:t xml:space="preserve"> Әлемдік стандарттарға көшуді бірінші кезекте жүзеге асыруға қажет </w:t>
      </w:r>
      <w:r>
        <w:br/>
      </w:r>
      <w:r>
        <w:rPr>
          <w:rFonts w:ascii="Times New Roman"/>
          <w:b/>
          <w:i w:val="false"/>
          <w:color w:val="000000"/>
        </w:rPr>
        <w:t xml:space="preserve">
болатын ауыл шаруашылығы өнімі мен азық-түліктің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!Өнімнің атауы!  Қолданыстағы  !Үйлесімдендіруге !Үйлесімдендіру! Іске </w:t>
      </w:r>
      <w:r>
        <w:br/>
      </w:r>
      <w:r>
        <w:rPr>
          <w:rFonts w:ascii="Times New Roman"/>
          <w:b w:val="false"/>
          <w:i w:val="false"/>
          <w:color w:val="000000"/>
          <w:sz w:val="28"/>
        </w:rPr>
        <w:t xml:space="preserve">
   !             !  стандарттар,  ! ұсынылған       !  жөніндегі   ! асыру </w:t>
      </w:r>
      <w:r>
        <w:br/>
      </w:r>
      <w:r>
        <w:rPr>
          <w:rFonts w:ascii="Times New Roman"/>
          <w:b w:val="false"/>
          <w:i w:val="false"/>
          <w:color w:val="000000"/>
          <w:sz w:val="28"/>
        </w:rPr>
        <w:t xml:space="preserve">
   !             !  нұсқаулықтар, ! халықаралық     ! жұмыстардың  !мерзімі </w:t>
      </w:r>
      <w:r>
        <w:br/>
      </w:r>
      <w:r>
        <w:rPr>
          <w:rFonts w:ascii="Times New Roman"/>
          <w:b w:val="false"/>
          <w:i w:val="false"/>
          <w:color w:val="000000"/>
          <w:sz w:val="28"/>
        </w:rPr>
        <w:t xml:space="preserve">
   !             !  нормалар      ! стандарт,       ! болжамды құны! </w:t>
      </w:r>
      <w:r>
        <w:br/>
      </w:r>
      <w:r>
        <w:rPr>
          <w:rFonts w:ascii="Times New Roman"/>
          <w:b w:val="false"/>
          <w:i w:val="false"/>
          <w:color w:val="000000"/>
          <w:sz w:val="28"/>
        </w:rPr>
        <w:t xml:space="preserve">
   !             !  және ережелер ! нұсқаулықтар,   !  (мың теңге) ! </w:t>
      </w:r>
      <w:r>
        <w:br/>
      </w:r>
      <w:r>
        <w:rPr>
          <w:rFonts w:ascii="Times New Roman"/>
          <w:b w:val="false"/>
          <w:i w:val="false"/>
          <w:color w:val="000000"/>
          <w:sz w:val="28"/>
        </w:rPr>
        <w:t xml:space="preserve">
   !             !                ! нормалар және   !              ! </w:t>
      </w:r>
      <w:r>
        <w:br/>
      </w:r>
      <w:r>
        <w:rPr>
          <w:rFonts w:ascii="Times New Roman"/>
          <w:b w:val="false"/>
          <w:i w:val="false"/>
          <w:color w:val="000000"/>
          <w:sz w:val="28"/>
        </w:rPr>
        <w:t xml:space="preserve">
   !             !                !    ережелер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Ветеринария </w:t>
      </w:r>
    </w:p>
    <w:p>
      <w:pPr>
        <w:spacing w:after="0"/>
        <w:ind w:left="0"/>
        <w:jc w:val="both"/>
      </w:pPr>
      <w:r>
        <w:rPr>
          <w:rFonts w:ascii="Times New Roman"/>
          <w:b w:val="false"/>
          <w:i w:val="false"/>
          <w:color w:val="000000"/>
          <w:sz w:val="28"/>
        </w:rPr>
        <w:t xml:space="preserve">1.  Тірі ұсақ     МЕМСТ 5111-55    ИСО 3174:1997           5000       2002 </w:t>
      </w:r>
      <w:r>
        <w:br/>
      </w:r>
      <w:r>
        <w:rPr>
          <w:rFonts w:ascii="Times New Roman"/>
          <w:b w:val="false"/>
          <w:i w:val="false"/>
          <w:color w:val="000000"/>
          <w:sz w:val="28"/>
        </w:rPr>
        <w:t xml:space="preserve">
    мүйізді мал </w:t>
      </w:r>
    </w:p>
    <w:p>
      <w:pPr>
        <w:spacing w:after="0"/>
        <w:ind w:left="0"/>
        <w:jc w:val="both"/>
      </w:pPr>
      <w:r>
        <w:rPr>
          <w:rFonts w:ascii="Times New Roman"/>
          <w:b w:val="false"/>
          <w:i w:val="false"/>
          <w:color w:val="000000"/>
          <w:sz w:val="28"/>
        </w:rPr>
        <w:t xml:space="preserve">2.  Сиыр еті      МЕМСТ 5110-55    Халықаралық             5000       2002 </w:t>
      </w:r>
      <w:r>
        <w:br/>
      </w:r>
      <w:r>
        <w:rPr>
          <w:rFonts w:ascii="Times New Roman"/>
          <w:b w:val="false"/>
          <w:i w:val="false"/>
          <w:color w:val="000000"/>
          <w:sz w:val="28"/>
        </w:rPr>
        <w:t xml:space="preserve">
                  СанПиН 4.01.047. талаптар бойынша </w:t>
      </w:r>
      <w:r>
        <w:br/>
      </w:r>
      <w:r>
        <w:rPr>
          <w:rFonts w:ascii="Times New Roman"/>
          <w:b w:val="false"/>
          <w:i w:val="false"/>
          <w:color w:val="000000"/>
          <w:sz w:val="28"/>
        </w:rPr>
        <w:t xml:space="preserve">
                  97, Мал өнім.    сұрау салу қажет. </w:t>
      </w:r>
      <w:r>
        <w:br/>
      </w:r>
      <w:r>
        <w:rPr>
          <w:rFonts w:ascii="Times New Roman"/>
          <w:b w:val="false"/>
          <w:i w:val="false"/>
          <w:color w:val="000000"/>
          <w:sz w:val="28"/>
        </w:rPr>
        <w:t xml:space="preserve">
                  дерінде афлоток. ИСО халықаралық </w:t>
      </w:r>
      <w:r>
        <w:br/>
      </w:r>
      <w:r>
        <w:rPr>
          <w:rFonts w:ascii="Times New Roman"/>
          <w:b w:val="false"/>
          <w:i w:val="false"/>
          <w:color w:val="000000"/>
          <w:sz w:val="28"/>
        </w:rPr>
        <w:t xml:space="preserve">
                  синдердің болуын стандарты бар: </w:t>
      </w:r>
      <w:r>
        <w:br/>
      </w:r>
      <w:r>
        <w:rPr>
          <w:rFonts w:ascii="Times New Roman"/>
          <w:b w:val="false"/>
          <w:i w:val="false"/>
          <w:color w:val="000000"/>
          <w:sz w:val="28"/>
        </w:rPr>
        <w:t xml:space="preserve">
                  сандық қадағалау ISО1840:1976; </w:t>
      </w:r>
      <w:r>
        <w:br/>
      </w:r>
      <w:r>
        <w:rPr>
          <w:rFonts w:ascii="Times New Roman"/>
          <w:b w:val="false"/>
          <w:i w:val="false"/>
          <w:color w:val="000000"/>
          <w:sz w:val="28"/>
        </w:rPr>
        <w:t xml:space="preserve">
                  жөніндегі        ISО3979:1996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3.  Жылқы еті     МЕМСТ 20079-55;  Халықаралық             5000       2002 </w:t>
      </w:r>
      <w:r>
        <w:br/>
      </w:r>
      <w:r>
        <w:rPr>
          <w:rFonts w:ascii="Times New Roman"/>
          <w:b w:val="false"/>
          <w:i w:val="false"/>
          <w:color w:val="000000"/>
          <w:sz w:val="28"/>
        </w:rPr>
        <w:t xml:space="preserve">
                  МЕМСТ 23126-787, талаптар бойынша </w:t>
      </w:r>
      <w:r>
        <w:br/>
      </w:r>
      <w:r>
        <w:rPr>
          <w:rFonts w:ascii="Times New Roman"/>
          <w:b w:val="false"/>
          <w:i w:val="false"/>
          <w:color w:val="000000"/>
          <w:sz w:val="28"/>
        </w:rPr>
        <w:t xml:space="preserve">
                  СанПиН 4.01.047. сұрау салу қажет. </w:t>
      </w:r>
      <w:r>
        <w:br/>
      </w:r>
      <w:r>
        <w:rPr>
          <w:rFonts w:ascii="Times New Roman"/>
          <w:b w:val="false"/>
          <w:i w:val="false"/>
          <w:color w:val="000000"/>
          <w:sz w:val="28"/>
        </w:rPr>
        <w:t xml:space="preserve">
                  97  Мал өнім.    ИСО 3975:1997  </w:t>
      </w:r>
      <w:r>
        <w:br/>
      </w:r>
      <w:r>
        <w:rPr>
          <w:rFonts w:ascii="Times New Roman"/>
          <w:b w:val="false"/>
          <w:i w:val="false"/>
          <w:color w:val="000000"/>
          <w:sz w:val="28"/>
        </w:rPr>
        <w:t xml:space="preserve">
                  дерінде афлоток. халықаралық </w:t>
      </w:r>
      <w:r>
        <w:br/>
      </w:r>
      <w:r>
        <w:rPr>
          <w:rFonts w:ascii="Times New Roman"/>
          <w:b w:val="false"/>
          <w:i w:val="false"/>
          <w:color w:val="000000"/>
          <w:sz w:val="28"/>
        </w:rPr>
        <w:t xml:space="preserve">
                  синдердің болуын стандарты бар </w:t>
      </w:r>
      <w:r>
        <w:br/>
      </w:r>
      <w:r>
        <w:rPr>
          <w:rFonts w:ascii="Times New Roman"/>
          <w:b w:val="false"/>
          <w:i w:val="false"/>
          <w:color w:val="000000"/>
          <w:sz w:val="28"/>
        </w:rPr>
        <w:t xml:space="preserve">
                  сандық қадағалау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4.  Балық         МЕМСТ 7630-87;   Кеңестің директивалары   89600.0   2001- </w:t>
      </w:r>
      <w:r>
        <w:br/>
      </w:r>
      <w:r>
        <w:rPr>
          <w:rFonts w:ascii="Times New Roman"/>
          <w:b w:val="false"/>
          <w:i w:val="false"/>
          <w:color w:val="000000"/>
          <w:sz w:val="28"/>
        </w:rPr>
        <w:t xml:space="preserve">
    өнімдері      МЕМСТ 11771-93;  91/493/ЕЕС; 80/778/ЕЕС;  Евро      2002 </w:t>
      </w:r>
      <w:r>
        <w:br/>
      </w:r>
      <w:r>
        <w:rPr>
          <w:rFonts w:ascii="Times New Roman"/>
          <w:b w:val="false"/>
          <w:i w:val="false"/>
          <w:color w:val="000000"/>
          <w:sz w:val="28"/>
        </w:rPr>
        <w:t xml:space="preserve">
    (көксеркенің  МЕМСТ 12.1.005   98/83/ЕС; 92/48/ЕЕС;     (ТАСИС- </w:t>
      </w:r>
      <w:r>
        <w:br/>
      </w:r>
      <w:r>
        <w:rPr>
          <w:rFonts w:ascii="Times New Roman"/>
          <w:b w:val="false"/>
          <w:i w:val="false"/>
          <w:color w:val="000000"/>
          <w:sz w:val="28"/>
        </w:rPr>
        <w:t xml:space="preserve">
    жон еті,      -88;             95/149/ЕС; 96/23/ЕС;     тің тех. </w:t>
      </w:r>
      <w:r>
        <w:br/>
      </w:r>
      <w:r>
        <w:rPr>
          <w:rFonts w:ascii="Times New Roman"/>
          <w:b w:val="false"/>
          <w:i w:val="false"/>
          <w:color w:val="000000"/>
          <w:sz w:val="28"/>
        </w:rPr>
        <w:t xml:space="preserve">
    шағын         МЕМСТ 18963-73;  95/71/ЕС;                никалық </w:t>
      </w:r>
      <w:r>
        <w:br/>
      </w:r>
      <w:r>
        <w:rPr>
          <w:rFonts w:ascii="Times New Roman"/>
          <w:b w:val="false"/>
          <w:i w:val="false"/>
          <w:color w:val="000000"/>
          <w:sz w:val="28"/>
        </w:rPr>
        <w:t xml:space="preserve">
    балықтардың   МЕМСТ 874-82;    Комиссияның шешімдері:   жобасы </w:t>
      </w:r>
      <w:r>
        <w:br/>
      </w:r>
      <w:r>
        <w:rPr>
          <w:rFonts w:ascii="Times New Roman"/>
          <w:b w:val="false"/>
          <w:i w:val="false"/>
          <w:color w:val="000000"/>
          <w:sz w:val="28"/>
        </w:rPr>
        <w:t xml:space="preserve">
    жон еті,      СанПиН 4.01.047. 93/140/ЕЕС; 93/185/ЕЕС;  есебінен) </w:t>
      </w:r>
      <w:r>
        <w:br/>
      </w:r>
      <w:r>
        <w:rPr>
          <w:rFonts w:ascii="Times New Roman"/>
          <w:b w:val="false"/>
          <w:i w:val="false"/>
          <w:color w:val="000000"/>
          <w:sz w:val="28"/>
        </w:rPr>
        <w:t xml:space="preserve">
    бекірелердің  97, Балық өнім.  94/356/ЕЕС; 88/320/ЕЕС; </w:t>
      </w:r>
      <w:r>
        <w:br/>
      </w:r>
      <w:r>
        <w:rPr>
          <w:rFonts w:ascii="Times New Roman"/>
          <w:b w:val="false"/>
          <w:i w:val="false"/>
          <w:color w:val="000000"/>
          <w:sz w:val="28"/>
        </w:rPr>
        <w:t xml:space="preserve">
    жон еті,      деріндегі гис.   95/351/ЕЕС; 93/383/ЕЕС; </w:t>
      </w:r>
      <w:r>
        <w:br/>
      </w:r>
      <w:r>
        <w:rPr>
          <w:rFonts w:ascii="Times New Roman"/>
          <w:b w:val="false"/>
          <w:i w:val="false"/>
          <w:color w:val="000000"/>
          <w:sz w:val="28"/>
        </w:rPr>
        <w:t xml:space="preserve">
    балықтың жон  таминді анықтау  94/356/ЕЕС НАССР; </w:t>
      </w:r>
      <w:r>
        <w:br/>
      </w:r>
      <w:r>
        <w:rPr>
          <w:rFonts w:ascii="Times New Roman"/>
          <w:b w:val="false"/>
          <w:i w:val="false"/>
          <w:color w:val="000000"/>
          <w:sz w:val="28"/>
        </w:rPr>
        <w:t xml:space="preserve">
    еті,          жөніндегі әдіс.  95/149/ЕС ТVВN; </w:t>
      </w:r>
      <w:r>
        <w:br/>
      </w:r>
      <w:r>
        <w:rPr>
          <w:rFonts w:ascii="Times New Roman"/>
          <w:b w:val="false"/>
          <w:i w:val="false"/>
          <w:color w:val="000000"/>
          <w:sz w:val="28"/>
        </w:rPr>
        <w:t xml:space="preserve">
    камбаланың    темелік          Ережелер ЕС: 1093/94, </w:t>
      </w:r>
      <w:r>
        <w:br/>
      </w:r>
      <w:r>
        <w:rPr>
          <w:rFonts w:ascii="Times New Roman"/>
          <w:b w:val="false"/>
          <w:i w:val="false"/>
          <w:color w:val="000000"/>
          <w:sz w:val="28"/>
        </w:rPr>
        <w:t xml:space="preserve">
    жон еті)      нұсқаулар        95/328/ЕС; </w:t>
      </w:r>
      <w:r>
        <w:br/>
      </w:r>
      <w:r>
        <w:rPr>
          <w:rFonts w:ascii="Times New Roman"/>
          <w:b w:val="false"/>
          <w:i w:val="false"/>
          <w:color w:val="000000"/>
          <w:sz w:val="28"/>
        </w:rPr>
        <w:t xml:space="preserve">
    және                           Жарғылар: ЕЕС 103/76; </w:t>
      </w:r>
      <w:r>
        <w:br/>
      </w:r>
      <w:r>
        <w:rPr>
          <w:rFonts w:ascii="Times New Roman"/>
          <w:b w:val="false"/>
          <w:i w:val="false"/>
          <w:color w:val="000000"/>
          <w:sz w:val="28"/>
        </w:rPr>
        <w:t xml:space="preserve">
    уылдырық                       ЕЕС 33/89 </w:t>
      </w:r>
    </w:p>
    <w:p>
      <w:pPr>
        <w:spacing w:after="0"/>
        <w:ind w:left="0"/>
        <w:jc w:val="both"/>
      </w:pPr>
      <w:r>
        <w:rPr>
          <w:rFonts w:ascii="Times New Roman"/>
          <w:b w:val="false"/>
          <w:i w:val="false"/>
          <w:color w:val="000000"/>
          <w:sz w:val="28"/>
        </w:rPr>
        <w:t xml:space="preserve">5.  Ішек-қарын    МЕМСТ 13458-68;  Халықаралық талаптар       5000    2002 </w:t>
      </w:r>
      <w:r>
        <w:br/>
      </w:r>
      <w:r>
        <w:rPr>
          <w:rFonts w:ascii="Times New Roman"/>
          <w:b w:val="false"/>
          <w:i w:val="false"/>
          <w:color w:val="000000"/>
          <w:sz w:val="28"/>
        </w:rPr>
        <w:t xml:space="preserve">
    шикізаты      МЕМСТ 15082-69;  бойынша сұрау салу </w:t>
      </w:r>
      <w:r>
        <w:br/>
      </w:r>
      <w:r>
        <w:rPr>
          <w:rFonts w:ascii="Times New Roman"/>
          <w:b w:val="false"/>
          <w:i w:val="false"/>
          <w:color w:val="000000"/>
          <w:sz w:val="28"/>
        </w:rPr>
        <w:t xml:space="preserve">
                  МЕМСТ 15083-69;  қажет </w:t>
      </w:r>
      <w:r>
        <w:br/>
      </w:r>
      <w:r>
        <w:rPr>
          <w:rFonts w:ascii="Times New Roman"/>
          <w:b w:val="false"/>
          <w:i w:val="false"/>
          <w:color w:val="000000"/>
          <w:sz w:val="28"/>
        </w:rPr>
        <w:t xml:space="preserve">
                  МЕМСТ 16405-70; </w:t>
      </w:r>
      <w:r>
        <w:br/>
      </w:r>
      <w:r>
        <w:rPr>
          <w:rFonts w:ascii="Times New Roman"/>
          <w:b w:val="false"/>
          <w:i w:val="false"/>
          <w:color w:val="000000"/>
          <w:sz w:val="28"/>
        </w:rPr>
        <w:t xml:space="preserve">
                  МЕМСТ 16406-70; </w:t>
      </w:r>
      <w:r>
        <w:br/>
      </w:r>
      <w:r>
        <w:rPr>
          <w:rFonts w:ascii="Times New Roman"/>
          <w:b w:val="false"/>
          <w:i w:val="false"/>
          <w:color w:val="000000"/>
          <w:sz w:val="28"/>
        </w:rPr>
        <w:t xml:space="preserve">
                  СанПиН 4.01.047. </w:t>
      </w:r>
      <w:r>
        <w:br/>
      </w:r>
      <w:r>
        <w:rPr>
          <w:rFonts w:ascii="Times New Roman"/>
          <w:b w:val="false"/>
          <w:i w:val="false"/>
          <w:color w:val="000000"/>
          <w:sz w:val="28"/>
        </w:rPr>
        <w:t xml:space="preserve">
                  97, </w:t>
      </w:r>
      <w:r>
        <w:br/>
      </w:r>
      <w:r>
        <w:rPr>
          <w:rFonts w:ascii="Times New Roman"/>
          <w:b w:val="false"/>
          <w:i w:val="false"/>
          <w:color w:val="000000"/>
          <w:sz w:val="28"/>
        </w:rPr>
        <w:t xml:space="preserve">
                  Мал өнімдерінде </w:t>
      </w:r>
      <w:r>
        <w:br/>
      </w:r>
      <w:r>
        <w:rPr>
          <w:rFonts w:ascii="Times New Roman"/>
          <w:b w:val="false"/>
          <w:i w:val="false"/>
          <w:color w:val="000000"/>
          <w:sz w:val="28"/>
        </w:rPr>
        <w:t xml:space="preserve">
                  афлатоксиндердің </w:t>
      </w:r>
      <w:r>
        <w:br/>
      </w:r>
      <w:r>
        <w:rPr>
          <w:rFonts w:ascii="Times New Roman"/>
          <w:b w:val="false"/>
          <w:i w:val="false"/>
          <w:color w:val="000000"/>
          <w:sz w:val="28"/>
        </w:rPr>
        <w:t xml:space="preserve">
                  болуын қадаға. </w:t>
      </w:r>
      <w:r>
        <w:br/>
      </w:r>
      <w:r>
        <w:rPr>
          <w:rFonts w:ascii="Times New Roman"/>
          <w:b w:val="false"/>
          <w:i w:val="false"/>
          <w:color w:val="000000"/>
          <w:sz w:val="28"/>
        </w:rPr>
        <w:t xml:space="preserve">
                  лаудағы әдісте. </w:t>
      </w:r>
      <w:r>
        <w:br/>
      </w:r>
      <w:r>
        <w:rPr>
          <w:rFonts w:ascii="Times New Roman"/>
          <w:b w:val="false"/>
          <w:i w:val="false"/>
          <w:color w:val="000000"/>
          <w:sz w:val="28"/>
        </w:rPr>
        <w:t xml:space="preserve">
                  мелік ұсыныстар </w:t>
      </w:r>
    </w:p>
    <w:p>
      <w:pPr>
        <w:spacing w:after="0"/>
        <w:ind w:left="0"/>
        <w:jc w:val="both"/>
      </w:pPr>
      <w:r>
        <w:rPr>
          <w:rFonts w:ascii="Times New Roman"/>
          <w:b w:val="false"/>
          <w:i w:val="false"/>
          <w:color w:val="000000"/>
          <w:sz w:val="28"/>
        </w:rPr>
        <w:t xml:space="preserve">6.  Мүйізді ірі          -         ИСО 2820-1974,             5000    2002 </w:t>
      </w:r>
      <w:r>
        <w:br/>
      </w:r>
      <w:r>
        <w:rPr>
          <w:rFonts w:ascii="Times New Roman"/>
          <w:b w:val="false"/>
          <w:i w:val="false"/>
          <w:color w:val="000000"/>
          <w:sz w:val="28"/>
        </w:rPr>
        <w:t xml:space="preserve">
    қара малдың                    2821-1974 Былғары. </w:t>
      </w:r>
      <w:r>
        <w:br/>
      </w:r>
      <w:r>
        <w:rPr>
          <w:rFonts w:ascii="Times New Roman"/>
          <w:b w:val="false"/>
          <w:i w:val="false"/>
          <w:color w:val="000000"/>
          <w:sz w:val="28"/>
        </w:rPr>
        <w:t xml:space="preserve">
    терісі                         Ірі мүйізді қара мен </w:t>
      </w:r>
      <w:r>
        <w:br/>
      </w:r>
      <w:r>
        <w:rPr>
          <w:rFonts w:ascii="Times New Roman"/>
          <w:b w:val="false"/>
          <w:i w:val="false"/>
          <w:color w:val="000000"/>
          <w:sz w:val="28"/>
        </w:rPr>
        <w:t xml:space="preserve">
                                   жылқының иленбеген </w:t>
      </w:r>
      <w:r>
        <w:br/>
      </w:r>
      <w:r>
        <w:rPr>
          <w:rFonts w:ascii="Times New Roman"/>
          <w:b w:val="false"/>
          <w:i w:val="false"/>
          <w:color w:val="000000"/>
          <w:sz w:val="28"/>
        </w:rPr>
        <w:t xml:space="preserve">
                                   терісі </w:t>
      </w:r>
    </w:p>
    <w:p>
      <w:pPr>
        <w:spacing w:after="0"/>
        <w:ind w:left="0"/>
        <w:jc w:val="both"/>
      </w:pPr>
      <w:r>
        <w:rPr>
          <w:rFonts w:ascii="Times New Roman"/>
          <w:b w:val="false"/>
          <w:i w:val="false"/>
          <w:color w:val="000000"/>
          <w:sz w:val="28"/>
        </w:rPr>
        <w:t xml:space="preserve">7.  Қой терісі    МЕМСТ 28509-90   Халықаралық талаптар       5000    2002 </w:t>
      </w:r>
      <w:r>
        <w:br/>
      </w:r>
      <w:r>
        <w:rPr>
          <w:rFonts w:ascii="Times New Roman"/>
          <w:b w:val="false"/>
          <w:i w:val="false"/>
          <w:color w:val="000000"/>
          <w:sz w:val="28"/>
        </w:rPr>
        <w:t xml:space="preserve">
                                   бойынша сұрау салу қажет </w:t>
      </w:r>
    </w:p>
    <w:p>
      <w:pPr>
        <w:spacing w:after="0"/>
        <w:ind w:left="0"/>
        <w:jc w:val="both"/>
      </w:pPr>
      <w:r>
        <w:rPr>
          <w:rFonts w:ascii="Times New Roman"/>
          <w:b/>
          <w:i w:val="false"/>
          <w:color w:val="000000"/>
          <w:sz w:val="28"/>
        </w:rPr>
        <w:t xml:space="preserve">    Стандарттар бойынша барлығы </w:t>
      </w:r>
    </w:p>
    <w:p>
      <w:pPr>
        <w:spacing w:after="0"/>
        <w:ind w:left="0"/>
        <w:jc w:val="both"/>
      </w:pPr>
      <w:r>
        <w:rPr>
          <w:rFonts w:ascii="Times New Roman"/>
          <w:b w:val="false"/>
          <w:i w:val="false"/>
          <w:color w:val="000000"/>
          <w:sz w:val="28"/>
        </w:rPr>
        <w:t xml:space="preserve">8.  Ветеринарлық  ТМД-на қатысушы  1. Рыноктарды идентифи.     400    2001 </w:t>
      </w:r>
      <w:r>
        <w:br/>
      </w:r>
      <w:r>
        <w:rPr>
          <w:rFonts w:ascii="Times New Roman"/>
          <w:b w:val="false"/>
          <w:i w:val="false"/>
          <w:color w:val="000000"/>
          <w:sz w:val="28"/>
        </w:rPr>
        <w:t xml:space="preserve">
    нұсқаулықтар, мемлекеттердің   кациялау жүйесі азық- </w:t>
      </w:r>
      <w:r>
        <w:br/>
      </w:r>
      <w:r>
        <w:rPr>
          <w:rFonts w:ascii="Times New Roman"/>
          <w:b w:val="false"/>
          <w:i w:val="false"/>
          <w:color w:val="000000"/>
          <w:sz w:val="28"/>
        </w:rPr>
        <w:t xml:space="preserve">
    нормалар      ветеринария      түлікті және малдан </w:t>
      </w:r>
      <w:r>
        <w:br/>
      </w:r>
      <w:r>
        <w:rPr>
          <w:rFonts w:ascii="Times New Roman"/>
          <w:b w:val="false"/>
          <w:i w:val="false"/>
          <w:color w:val="000000"/>
          <w:sz w:val="28"/>
        </w:rPr>
        <w:t xml:space="preserve">
    және          саласындағы      өндірілетін шикізатты, </w:t>
      </w:r>
      <w:r>
        <w:br/>
      </w:r>
      <w:r>
        <w:rPr>
          <w:rFonts w:ascii="Times New Roman"/>
          <w:b w:val="false"/>
          <w:i w:val="false"/>
          <w:color w:val="000000"/>
          <w:sz w:val="28"/>
        </w:rPr>
        <w:t xml:space="preserve">
    ережелер      ынтымақтастығы   малға арналған жемді, </w:t>
      </w:r>
      <w:r>
        <w:br/>
      </w:r>
      <w:r>
        <w:rPr>
          <w:rFonts w:ascii="Times New Roman"/>
          <w:b w:val="false"/>
          <w:i w:val="false"/>
          <w:color w:val="000000"/>
          <w:sz w:val="28"/>
        </w:rPr>
        <w:t xml:space="preserve">
    (мал          туралы 12.03.93  жемдік қоспаларды </w:t>
      </w:r>
      <w:r>
        <w:br/>
      </w:r>
      <w:r>
        <w:rPr>
          <w:rFonts w:ascii="Times New Roman"/>
          <w:b w:val="false"/>
          <w:i w:val="false"/>
          <w:color w:val="000000"/>
          <w:sz w:val="28"/>
        </w:rPr>
        <w:t xml:space="preserve">
    өнімдерінен   ж. келісімнің    дайындау (сою), өңдеу, </w:t>
      </w:r>
      <w:r>
        <w:br/>
      </w:r>
      <w:r>
        <w:rPr>
          <w:rFonts w:ascii="Times New Roman"/>
          <w:b w:val="false"/>
          <w:i w:val="false"/>
          <w:color w:val="000000"/>
          <w:sz w:val="28"/>
        </w:rPr>
        <w:t xml:space="preserve">
    алынатын      3-бабына сәйкес  өндіру, сақтау жөніндегі </w:t>
      </w:r>
      <w:r>
        <w:br/>
      </w:r>
      <w:r>
        <w:rPr>
          <w:rFonts w:ascii="Times New Roman"/>
          <w:b w:val="false"/>
          <w:i w:val="false"/>
          <w:color w:val="000000"/>
          <w:sz w:val="28"/>
        </w:rPr>
        <w:t xml:space="preserve">
    шикізаттың    бұрынғы КСР      кәсіпорындар үшін </w:t>
      </w:r>
      <w:r>
        <w:br/>
      </w:r>
      <w:r>
        <w:rPr>
          <w:rFonts w:ascii="Times New Roman"/>
          <w:b w:val="false"/>
          <w:i w:val="false"/>
          <w:color w:val="000000"/>
          <w:sz w:val="28"/>
        </w:rPr>
        <w:t xml:space="preserve">
    барлық        Одағының         арналған ғылыми негіз. </w:t>
      </w:r>
      <w:r>
        <w:br/>
      </w:r>
      <w:r>
        <w:rPr>
          <w:rFonts w:ascii="Times New Roman"/>
          <w:b w:val="false"/>
          <w:i w:val="false"/>
          <w:color w:val="000000"/>
          <w:sz w:val="28"/>
        </w:rPr>
        <w:t xml:space="preserve">
    түріне        ветеринарлық     делген нормативтер </w:t>
      </w:r>
      <w:r>
        <w:br/>
      </w:r>
      <w:r>
        <w:rPr>
          <w:rFonts w:ascii="Times New Roman"/>
          <w:b w:val="false"/>
          <w:i w:val="false"/>
          <w:color w:val="000000"/>
          <w:sz w:val="28"/>
        </w:rPr>
        <w:t xml:space="preserve">
    арналған)     заңдары.         мен талаптар </w:t>
      </w:r>
      <w:r>
        <w:br/>
      </w:r>
      <w:r>
        <w:rPr>
          <w:rFonts w:ascii="Times New Roman"/>
          <w:b w:val="false"/>
          <w:i w:val="false"/>
          <w:color w:val="000000"/>
          <w:sz w:val="28"/>
        </w:rPr>
        <w:t xml:space="preserve">
                                   (Басшылық құжаттары </w:t>
      </w:r>
      <w:r>
        <w:br/>
      </w:r>
      <w:r>
        <w:rPr>
          <w:rFonts w:ascii="Times New Roman"/>
          <w:b w:val="false"/>
          <w:i w:val="false"/>
          <w:color w:val="000000"/>
          <w:sz w:val="28"/>
        </w:rPr>
        <w:t xml:space="preserve">
                                   ECL321-1991) </w:t>
      </w:r>
    </w:p>
    <w:p>
      <w:pPr>
        <w:spacing w:after="0"/>
        <w:ind w:left="0"/>
        <w:jc w:val="both"/>
      </w:pPr>
      <w:r>
        <w:rPr>
          <w:rFonts w:ascii="Times New Roman"/>
          <w:b w:val="false"/>
          <w:i w:val="false"/>
          <w:color w:val="000000"/>
          <w:sz w:val="28"/>
        </w:rPr>
        <w:t xml:space="preserve">9.                                 2. Азық-түлікте және        400    2001 </w:t>
      </w:r>
      <w:r>
        <w:br/>
      </w:r>
      <w:r>
        <w:rPr>
          <w:rFonts w:ascii="Times New Roman"/>
          <w:b w:val="false"/>
          <w:i w:val="false"/>
          <w:color w:val="000000"/>
          <w:sz w:val="28"/>
        </w:rPr>
        <w:t xml:space="preserve">
                                   малдан өндірілетін </w:t>
      </w:r>
      <w:r>
        <w:br/>
      </w:r>
      <w:r>
        <w:rPr>
          <w:rFonts w:ascii="Times New Roman"/>
          <w:b w:val="false"/>
          <w:i w:val="false"/>
          <w:color w:val="000000"/>
          <w:sz w:val="28"/>
        </w:rPr>
        <w:t xml:space="preserve">
                                   шикізатта болатын </w:t>
      </w:r>
      <w:r>
        <w:br/>
      </w:r>
      <w:r>
        <w:rPr>
          <w:rFonts w:ascii="Times New Roman"/>
          <w:b w:val="false"/>
          <w:i w:val="false"/>
          <w:color w:val="000000"/>
          <w:sz w:val="28"/>
        </w:rPr>
        <w:t xml:space="preserve">
                                   жұқпалы аурулардың </w:t>
      </w:r>
      <w:r>
        <w:br/>
      </w:r>
      <w:r>
        <w:rPr>
          <w:rFonts w:ascii="Times New Roman"/>
          <w:b w:val="false"/>
          <w:i w:val="false"/>
          <w:color w:val="000000"/>
          <w:sz w:val="28"/>
        </w:rPr>
        <w:t xml:space="preserve">
                                   қоздырғыштарын анықтау </w:t>
      </w:r>
      <w:r>
        <w:br/>
      </w:r>
      <w:r>
        <w:rPr>
          <w:rFonts w:ascii="Times New Roman"/>
          <w:b w:val="false"/>
          <w:i w:val="false"/>
          <w:color w:val="000000"/>
          <w:sz w:val="28"/>
        </w:rPr>
        <w:t xml:space="preserve">
                                   әдіснамасы (Директива </w:t>
      </w:r>
      <w:r>
        <w:br/>
      </w:r>
      <w:r>
        <w:rPr>
          <w:rFonts w:ascii="Times New Roman"/>
          <w:b w:val="false"/>
          <w:i w:val="false"/>
          <w:color w:val="000000"/>
          <w:sz w:val="28"/>
        </w:rPr>
        <w:t xml:space="preserve">
                                   94/13 ЕС) </w:t>
      </w:r>
    </w:p>
    <w:p>
      <w:pPr>
        <w:spacing w:after="0"/>
        <w:ind w:left="0"/>
        <w:jc w:val="both"/>
      </w:pPr>
      <w:r>
        <w:rPr>
          <w:rFonts w:ascii="Times New Roman"/>
          <w:b w:val="false"/>
          <w:i w:val="false"/>
          <w:color w:val="000000"/>
          <w:sz w:val="28"/>
        </w:rPr>
        <w:t xml:space="preserve">10.                                3. Малды ұстау, өсіру       400    2001 </w:t>
      </w:r>
      <w:r>
        <w:br/>
      </w:r>
      <w:r>
        <w:rPr>
          <w:rFonts w:ascii="Times New Roman"/>
          <w:b w:val="false"/>
          <w:i w:val="false"/>
          <w:color w:val="000000"/>
          <w:sz w:val="28"/>
        </w:rPr>
        <w:t xml:space="preserve">
                                   және пайдалану </w:t>
      </w:r>
      <w:r>
        <w:br/>
      </w:r>
      <w:r>
        <w:rPr>
          <w:rFonts w:ascii="Times New Roman"/>
          <w:b w:val="false"/>
          <w:i w:val="false"/>
          <w:color w:val="000000"/>
          <w:sz w:val="28"/>
        </w:rPr>
        <w:t xml:space="preserve">
                                   жөніндегі ғылыми </w:t>
      </w:r>
      <w:r>
        <w:br/>
      </w:r>
      <w:r>
        <w:rPr>
          <w:rFonts w:ascii="Times New Roman"/>
          <w:b w:val="false"/>
          <w:i w:val="false"/>
          <w:color w:val="000000"/>
          <w:sz w:val="28"/>
        </w:rPr>
        <w:t xml:space="preserve">
                                   негізделген </w:t>
      </w:r>
      <w:r>
        <w:br/>
      </w:r>
      <w:r>
        <w:rPr>
          <w:rFonts w:ascii="Times New Roman"/>
          <w:b w:val="false"/>
          <w:i w:val="false"/>
          <w:color w:val="000000"/>
          <w:sz w:val="28"/>
        </w:rPr>
        <w:t xml:space="preserve">
                                   ветеринариялық </w:t>
      </w:r>
      <w:r>
        <w:br/>
      </w:r>
      <w:r>
        <w:rPr>
          <w:rFonts w:ascii="Times New Roman"/>
          <w:b w:val="false"/>
          <w:i w:val="false"/>
          <w:color w:val="000000"/>
          <w:sz w:val="28"/>
        </w:rPr>
        <w:t xml:space="preserve">
                                   нормалар мен талаптар </w:t>
      </w:r>
      <w:r>
        <w:br/>
      </w:r>
      <w:r>
        <w:rPr>
          <w:rFonts w:ascii="Times New Roman"/>
          <w:b w:val="false"/>
          <w:i w:val="false"/>
          <w:color w:val="000000"/>
          <w:sz w:val="28"/>
        </w:rPr>
        <w:t xml:space="preserve">
                                   (Директивалар 92/100 ЕС; </w:t>
      </w:r>
      <w:r>
        <w:br/>
      </w:r>
      <w:r>
        <w:rPr>
          <w:rFonts w:ascii="Times New Roman"/>
          <w:b w:val="false"/>
          <w:i w:val="false"/>
          <w:color w:val="000000"/>
          <w:sz w:val="28"/>
        </w:rPr>
        <w:t xml:space="preserve">
                                   95/29 ЕС) </w:t>
      </w:r>
    </w:p>
    <w:p>
      <w:pPr>
        <w:spacing w:after="0"/>
        <w:ind w:left="0"/>
        <w:jc w:val="both"/>
      </w:pPr>
      <w:r>
        <w:rPr>
          <w:rFonts w:ascii="Times New Roman"/>
          <w:b w:val="false"/>
          <w:i w:val="false"/>
          <w:color w:val="000000"/>
          <w:sz w:val="28"/>
        </w:rPr>
        <w:t xml:space="preserve">                                   4. Азық-түлікті және        400    2001 </w:t>
      </w:r>
      <w:r>
        <w:br/>
      </w:r>
      <w:r>
        <w:rPr>
          <w:rFonts w:ascii="Times New Roman"/>
          <w:b w:val="false"/>
          <w:i w:val="false"/>
          <w:color w:val="000000"/>
          <w:sz w:val="28"/>
        </w:rPr>
        <w:t xml:space="preserve">
                                   малдан өндірілетін </w:t>
      </w:r>
      <w:r>
        <w:br/>
      </w:r>
      <w:r>
        <w:rPr>
          <w:rFonts w:ascii="Times New Roman"/>
          <w:b w:val="false"/>
          <w:i w:val="false"/>
          <w:color w:val="000000"/>
          <w:sz w:val="28"/>
        </w:rPr>
        <w:t xml:space="preserve">
                                   шикізатты дайындау </w:t>
      </w:r>
      <w:r>
        <w:br/>
      </w:r>
      <w:r>
        <w:rPr>
          <w:rFonts w:ascii="Times New Roman"/>
          <w:b w:val="false"/>
          <w:i w:val="false"/>
          <w:color w:val="000000"/>
          <w:sz w:val="28"/>
        </w:rPr>
        <w:t xml:space="preserve">
                                   (сою), өңдеу, өндiру, </w:t>
      </w:r>
      <w:r>
        <w:br/>
      </w:r>
      <w:r>
        <w:rPr>
          <w:rFonts w:ascii="Times New Roman"/>
          <w:b w:val="false"/>
          <w:i w:val="false"/>
          <w:color w:val="000000"/>
          <w:sz w:val="28"/>
        </w:rPr>
        <w:t xml:space="preserve">
                                   сақтау жөнiнде кәсiпо. </w:t>
      </w:r>
      <w:r>
        <w:br/>
      </w:r>
      <w:r>
        <w:rPr>
          <w:rFonts w:ascii="Times New Roman"/>
          <w:b w:val="false"/>
          <w:i w:val="false"/>
          <w:color w:val="000000"/>
          <w:sz w:val="28"/>
        </w:rPr>
        <w:t xml:space="preserve">
                                   рындарда өзiнің ресми </w:t>
      </w:r>
      <w:r>
        <w:br/>
      </w:r>
      <w:r>
        <w:rPr>
          <w:rFonts w:ascii="Times New Roman"/>
          <w:b w:val="false"/>
          <w:i w:val="false"/>
          <w:color w:val="000000"/>
          <w:sz w:val="28"/>
        </w:rPr>
        <w:t xml:space="preserve">
                                   (өндiрiстiк) бақылауы </w:t>
      </w:r>
      <w:r>
        <w:br/>
      </w:r>
      <w:r>
        <w:rPr>
          <w:rFonts w:ascii="Times New Roman"/>
          <w:b w:val="false"/>
          <w:i w:val="false"/>
          <w:color w:val="000000"/>
          <w:sz w:val="28"/>
        </w:rPr>
        <w:t xml:space="preserve">
                                   жөнiндегi басшылық </w:t>
      </w:r>
      <w:r>
        <w:br/>
      </w:r>
      <w:r>
        <w:rPr>
          <w:rFonts w:ascii="Times New Roman"/>
          <w:b w:val="false"/>
          <w:i w:val="false"/>
          <w:color w:val="000000"/>
          <w:sz w:val="28"/>
        </w:rPr>
        <w:t xml:space="preserve">
                                   (Директива 89/320 ЕЕС). </w:t>
      </w:r>
    </w:p>
    <w:p>
      <w:pPr>
        <w:spacing w:after="0"/>
        <w:ind w:left="0"/>
        <w:jc w:val="both"/>
      </w:pPr>
      <w:r>
        <w:rPr>
          <w:rFonts w:ascii="Times New Roman"/>
          <w:b w:val="false"/>
          <w:i w:val="false"/>
          <w:color w:val="000000"/>
          <w:sz w:val="28"/>
        </w:rPr>
        <w:t xml:space="preserve">                                   5. EO елдерi үшiн           400    2001 </w:t>
      </w:r>
      <w:r>
        <w:br/>
      </w:r>
      <w:r>
        <w:rPr>
          <w:rFonts w:ascii="Times New Roman"/>
          <w:b w:val="false"/>
          <w:i w:val="false"/>
          <w:color w:val="000000"/>
          <w:sz w:val="28"/>
        </w:rPr>
        <w:t xml:space="preserve">
                                   малдан өндiрілетін </w:t>
      </w:r>
      <w:r>
        <w:br/>
      </w:r>
      <w:r>
        <w:rPr>
          <w:rFonts w:ascii="Times New Roman"/>
          <w:b w:val="false"/>
          <w:i w:val="false"/>
          <w:color w:val="000000"/>
          <w:sz w:val="28"/>
        </w:rPr>
        <w:t xml:space="preserve">
                                   iшек-қарын шикiзатын </w:t>
      </w:r>
      <w:r>
        <w:br/>
      </w:r>
      <w:r>
        <w:rPr>
          <w:rFonts w:ascii="Times New Roman"/>
          <w:b w:val="false"/>
          <w:i w:val="false"/>
          <w:color w:val="000000"/>
          <w:sz w:val="28"/>
        </w:rPr>
        <w:t xml:space="preserve">
                                   өндiру мен сатуға </w:t>
      </w:r>
      <w:r>
        <w:br/>
      </w:r>
      <w:r>
        <w:rPr>
          <w:rFonts w:ascii="Times New Roman"/>
          <w:b w:val="false"/>
          <w:i w:val="false"/>
          <w:color w:val="000000"/>
          <w:sz w:val="28"/>
        </w:rPr>
        <w:t xml:space="preserve">
                                   қойылатын ветеринарлық </w:t>
      </w:r>
      <w:r>
        <w:br/>
      </w:r>
      <w:r>
        <w:rPr>
          <w:rFonts w:ascii="Times New Roman"/>
          <w:b w:val="false"/>
          <w:i w:val="false"/>
          <w:color w:val="000000"/>
          <w:sz w:val="28"/>
        </w:rPr>
        <w:t xml:space="preserve">
                                   -санитарлық талаптар </w:t>
      </w:r>
      <w:r>
        <w:br/>
      </w:r>
      <w:r>
        <w:rPr>
          <w:rFonts w:ascii="Times New Roman"/>
          <w:b w:val="false"/>
          <w:i w:val="false"/>
          <w:color w:val="000000"/>
          <w:sz w:val="28"/>
        </w:rPr>
        <w:t xml:space="preserve">
                                   (Директива 95/23; 92/197) </w:t>
      </w:r>
      <w:r>
        <w:br/>
      </w:r>
      <w:r>
        <w:rPr>
          <w:rFonts w:ascii="Times New Roman"/>
          <w:b w:val="false"/>
          <w:i w:val="false"/>
          <w:color w:val="000000"/>
          <w:sz w:val="28"/>
        </w:rPr>
        <w:t xml:space="preserve">
                 ТМД-на қатысушы   1. Қазақстан Республикасында 400   2002 </w:t>
      </w:r>
      <w:r>
        <w:br/>
      </w:r>
      <w:r>
        <w:rPr>
          <w:rFonts w:ascii="Times New Roman"/>
          <w:b w:val="false"/>
          <w:i w:val="false"/>
          <w:color w:val="000000"/>
          <w:sz w:val="28"/>
        </w:rPr>
        <w:t xml:space="preserve">
                 мемлекеттердің    тағам өнiмдерiнiң сапасы </w:t>
      </w:r>
      <w:r>
        <w:br/>
      </w:r>
      <w:r>
        <w:rPr>
          <w:rFonts w:ascii="Times New Roman"/>
          <w:b w:val="false"/>
          <w:i w:val="false"/>
          <w:color w:val="000000"/>
          <w:sz w:val="28"/>
        </w:rPr>
        <w:t xml:space="preserve">
                 ветеринария       мен қауiпсiздiгiн </w:t>
      </w:r>
      <w:r>
        <w:br/>
      </w:r>
      <w:r>
        <w:rPr>
          <w:rFonts w:ascii="Times New Roman"/>
          <w:b w:val="false"/>
          <w:i w:val="false"/>
          <w:color w:val="000000"/>
          <w:sz w:val="28"/>
        </w:rPr>
        <w:t xml:space="preserve">
                 саласындағы       қамтамасыз ету саласындағы </w:t>
      </w:r>
      <w:r>
        <w:br/>
      </w:r>
      <w:r>
        <w:rPr>
          <w:rFonts w:ascii="Times New Roman"/>
          <w:b w:val="false"/>
          <w:i w:val="false"/>
          <w:color w:val="000000"/>
          <w:sz w:val="28"/>
        </w:rPr>
        <w:t xml:space="preserve">
                 ынтымақтастығы    мемлекеттiк ветеринарлық </w:t>
      </w:r>
      <w:r>
        <w:br/>
      </w:r>
      <w:r>
        <w:rPr>
          <w:rFonts w:ascii="Times New Roman"/>
          <w:b w:val="false"/>
          <w:i w:val="false"/>
          <w:color w:val="000000"/>
          <w:sz w:val="28"/>
        </w:rPr>
        <w:t xml:space="preserve">
                 туралы 12.03.93   қадағалау мен бақылауды </w:t>
      </w:r>
      <w:r>
        <w:br/>
      </w:r>
      <w:r>
        <w:rPr>
          <w:rFonts w:ascii="Times New Roman"/>
          <w:b w:val="false"/>
          <w:i w:val="false"/>
          <w:color w:val="000000"/>
          <w:sz w:val="28"/>
        </w:rPr>
        <w:t xml:space="preserve">
                 ж. келісімнің     жүзеге асыру тәртiбi </w:t>
      </w:r>
      <w:r>
        <w:br/>
      </w:r>
      <w:r>
        <w:rPr>
          <w:rFonts w:ascii="Times New Roman"/>
          <w:b w:val="false"/>
          <w:i w:val="false"/>
          <w:color w:val="000000"/>
          <w:sz w:val="28"/>
        </w:rPr>
        <w:t xml:space="preserve">
                 3-бабына сәйкес                 </w:t>
      </w:r>
      <w:r>
        <w:br/>
      </w:r>
      <w:r>
        <w:rPr>
          <w:rFonts w:ascii="Times New Roman"/>
          <w:b w:val="false"/>
          <w:i w:val="false"/>
          <w:color w:val="000000"/>
          <w:sz w:val="28"/>
        </w:rPr>
        <w:t xml:space="preserve">
                 бұрынғы КСР       2. Тiрi малды өсiру және    400    2002 </w:t>
      </w:r>
      <w:r>
        <w:br/>
      </w:r>
      <w:r>
        <w:rPr>
          <w:rFonts w:ascii="Times New Roman"/>
          <w:b w:val="false"/>
          <w:i w:val="false"/>
          <w:color w:val="000000"/>
          <w:sz w:val="28"/>
        </w:rPr>
        <w:t xml:space="preserve">
                 Одағының          экспортқа сату жөнiндегі </w:t>
      </w:r>
      <w:r>
        <w:br/>
      </w:r>
      <w:r>
        <w:rPr>
          <w:rFonts w:ascii="Times New Roman"/>
          <w:b w:val="false"/>
          <w:i w:val="false"/>
          <w:color w:val="000000"/>
          <w:sz w:val="28"/>
        </w:rPr>
        <w:t xml:space="preserve">
                 ветеринарлық      кәсiпорындарға арналған </w:t>
      </w:r>
      <w:r>
        <w:br/>
      </w:r>
      <w:r>
        <w:rPr>
          <w:rFonts w:ascii="Times New Roman"/>
          <w:b w:val="false"/>
          <w:i w:val="false"/>
          <w:color w:val="000000"/>
          <w:sz w:val="28"/>
        </w:rPr>
        <w:t xml:space="preserve">
                 заңдары           ветеринарлық-санитарлық </w:t>
      </w:r>
      <w:r>
        <w:br/>
      </w:r>
      <w:r>
        <w:rPr>
          <w:rFonts w:ascii="Times New Roman"/>
          <w:b w:val="false"/>
          <w:i w:val="false"/>
          <w:color w:val="000000"/>
          <w:sz w:val="28"/>
        </w:rPr>
        <w:t xml:space="preserve">
                                   ережелер мен нормалар </w:t>
      </w:r>
      <w:r>
        <w:br/>
      </w:r>
      <w:r>
        <w:rPr>
          <w:rFonts w:ascii="Times New Roman"/>
          <w:b w:val="false"/>
          <w:i w:val="false"/>
          <w:color w:val="000000"/>
          <w:sz w:val="28"/>
        </w:rPr>
        <w:t xml:space="preserve">
                                   3. Мал өнiмi азық-түлігі    400    2002 </w:t>
      </w:r>
      <w:r>
        <w:br/>
      </w:r>
      <w:r>
        <w:rPr>
          <w:rFonts w:ascii="Times New Roman"/>
          <w:b w:val="false"/>
          <w:i w:val="false"/>
          <w:color w:val="000000"/>
          <w:sz w:val="28"/>
        </w:rPr>
        <w:t xml:space="preserve">
                                   мен шикiзатын өндiру және </w:t>
      </w:r>
      <w:r>
        <w:br/>
      </w:r>
      <w:r>
        <w:rPr>
          <w:rFonts w:ascii="Times New Roman"/>
          <w:b w:val="false"/>
          <w:i w:val="false"/>
          <w:color w:val="000000"/>
          <w:sz w:val="28"/>
        </w:rPr>
        <w:t xml:space="preserve">
                                   экспортқа сату жөнiндегi </w:t>
      </w:r>
      <w:r>
        <w:br/>
      </w:r>
      <w:r>
        <w:rPr>
          <w:rFonts w:ascii="Times New Roman"/>
          <w:b w:val="false"/>
          <w:i w:val="false"/>
          <w:color w:val="000000"/>
          <w:sz w:val="28"/>
        </w:rPr>
        <w:t xml:space="preserve">
                                   кәсiпорындарға арналған </w:t>
      </w:r>
      <w:r>
        <w:br/>
      </w:r>
      <w:r>
        <w:rPr>
          <w:rFonts w:ascii="Times New Roman"/>
          <w:b w:val="false"/>
          <w:i w:val="false"/>
          <w:color w:val="000000"/>
          <w:sz w:val="28"/>
        </w:rPr>
        <w:t xml:space="preserve">
                                   ветеринариялық-санитарлық </w:t>
      </w:r>
      <w:r>
        <w:br/>
      </w:r>
      <w:r>
        <w:rPr>
          <w:rFonts w:ascii="Times New Roman"/>
          <w:b w:val="false"/>
          <w:i w:val="false"/>
          <w:color w:val="000000"/>
          <w:sz w:val="28"/>
        </w:rPr>
        <w:t xml:space="preserve">
                                   ережелер мен нормалар </w:t>
      </w:r>
    </w:p>
    <w:p>
      <w:pPr>
        <w:spacing w:after="0"/>
        <w:ind w:left="0"/>
        <w:jc w:val="both"/>
      </w:pPr>
      <w:r>
        <w:rPr>
          <w:rFonts w:ascii="Times New Roman"/>
          <w:b w:val="false"/>
          <w:i w:val="false"/>
          <w:color w:val="000000"/>
          <w:sz w:val="28"/>
        </w:rPr>
        <w:t xml:space="preserve">                                   4. Шаруашылықтарда          400    2002 </w:t>
      </w:r>
      <w:r>
        <w:br/>
      </w:r>
      <w:r>
        <w:rPr>
          <w:rFonts w:ascii="Times New Roman"/>
          <w:b w:val="false"/>
          <w:i w:val="false"/>
          <w:color w:val="000000"/>
          <w:sz w:val="28"/>
        </w:rPr>
        <w:t xml:space="preserve">
                                   ветеринарлық-санитарлық </w:t>
      </w:r>
      <w:r>
        <w:br/>
      </w:r>
      <w:r>
        <w:rPr>
          <w:rFonts w:ascii="Times New Roman"/>
          <w:b w:val="false"/>
          <w:i w:val="false"/>
          <w:color w:val="000000"/>
          <w:sz w:val="28"/>
        </w:rPr>
        <w:t xml:space="preserve">
                                   гигиеналық бақылау </w:t>
      </w:r>
      <w:r>
        <w:br/>
      </w:r>
      <w:r>
        <w:rPr>
          <w:rFonts w:ascii="Times New Roman"/>
          <w:b w:val="false"/>
          <w:i w:val="false"/>
          <w:color w:val="000000"/>
          <w:sz w:val="28"/>
        </w:rPr>
        <w:t xml:space="preserve">
                                   жүргiзу жөнiндегi нұсқау </w:t>
      </w:r>
    </w:p>
    <w:p>
      <w:pPr>
        <w:spacing w:after="0"/>
        <w:ind w:left="0"/>
        <w:jc w:val="both"/>
      </w:pPr>
      <w:r>
        <w:rPr>
          <w:rFonts w:ascii="Times New Roman"/>
          <w:b w:val="false"/>
          <w:i w:val="false"/>
          <w:color w:val="000000"/>
          <w:sz w:val="28"/>
        </w:rPr>
        <w:t xml:space="preserve">                                   5. Халықаралық сауданы      400    2002 </w:t>
      </w:r>
      <w:r>
        <w:br/>
      </w:r>
      <w:r>
        <w:rPr>
          <w:rFonts w:ascii="Times New Roman"/>
          <w:b w:val="false"/>
          <w:i w:val="false"/>
          <w:color w:val="000000"/>
          <w:sz w:val="28"/>
        </w:rPr>
        <w:t xml:space="preserve">
                                   жүргiзу кезiнде </w:t>
      </w:r>
      <w:r>
        <w:br/>
      </w:r>
      <w:r>
        <w:rPr>
          <w:rFonts w:ascii="Times New Roman"/>
          <w:b w:val="false"/>
          <w:i w:val="false"/>
          <w:color w:val="000000"/>
          <w:sz w:val="28"/>
        </w:rPr>
        <w:t xml:space="preserve">
                                   диагностикалық тестілер </w:t>
      </w:r>
      <w:r>
        <w:br/>
      </w:r>
      <w:r>
        <w:rPr>
          <w:rFonts w:ascii="Times New Roman"/>
          <w:b w:val="false"/>
          <w:i w:val="false"/>
          <w:color w:val="000000"/>
          <w:sz w:val="28"/>
        </w:rPr>
        <w:t xml:space="preserve">
                                   жөнiндегi нұсқаулық </w:t>
      </w:r>
    </w:p>
    <w:p>
      <w:pPr>
        <w:spacing w:after="0"/>
        <w:ind w:left="0"/>
        <w:jc w:val="both"/>
      </w:pPr>
      <w:r>
        <w:rPr>
          <w:rFonts w:ascii="Times New Roman"/>
          <w:b w:val="false"/>
          <w:i w:val="false"/>
          <w:color w:val="000000"/>
          <w:sz w:val="28"/>
        </w:rPr>
        <w:t xml:space="preserve">                                   6. Малдың жұқпалы           400    2003 </w:t>
      </w:r>
      <w:r>
        <w:br/>
      </w:r>
      <w:r>
        <w:rPr>
          <w:rFonts w:ascii="Times New Roman"/>
          <w:b w:val="false"/>
          <w:i w:val="false"/>
          <w:color w:val="000000"/>
          <w:sz w:val="28"/>
        </w:rPr>
        <w:t xml:space="preserve">
                                   аурулары жөнiндегi нұсқау </w:t>
      </w:r>
    </w:p>
    <w:p>
      <w:pPr>
        <w:spacing w:after="0"/>
        <w:ind w:left="0"/>
        <w:jc w:val="both"/>
      </w:pPr>
      <w:r>
        <w:rPr>
          <w:rFonts w:ascii="Times New Roman"/>
          <w:b w:val="false"/>
          <w:i w:val="false"/>
          <w:color w:val="000000"/>
          <w:sz w:val="28"/>
        </w:rPr>
        <w:t xml:space="preserve">                                   7. Тiрi малды, малдан       400    2003 </w:t>
      </w:r>
      <w:r>
        <w:br/>
      </w:r>
      <w:r>
        <w:rPr>
          <w:rFonts w:ascii="Times New Roman"/>
          <w:b w:val="false"/>
          <w:i w:val="false"/>
          <w:color w:val="000000"/>
          <w:sz w:val="28"/>
        </w:rPr>
        <w:t xml:space="preserve">
                                   өндiрiлетiн азық-түлiк </w:t>
      </w:r>
      <w:r>
        <w:br/>
      </w:r>
      <w:r>
        <w:rPr>
          <w:rFonts w:ascii="Times New Roman"/>
          <w:b w:val="false"/>
          <w:i w:val="false"/>
          <w:color w:val="000000"/>
          <w:sz w:val="28"/>
        </w:rPr>
        <w:t xml:space="preserve">
                                   пен шикiзат өнiмдерiн </w:t>
      </w:r>
      <w:r>
        <w:br/>
      </w:r>
      <w:r>
        <w:rPr>
          <w:rFonts w:ascii="Times New Roman"/>
          <w:b w:val="false"/>
          <w:i w:val="false"/>
          <w:color w:val="000000"/>
          <w:sz w:val="28"/>
        </w:rPr>
        <w:t xml:space="preserve">
                                   тасымалдау жөнiндегi </w:t>
      </w:r>
      <w:r>
        <w:br/>
      </w:r>
      <w:r>
        <w:rPr>
          <w:rFonts w:ascii="Times New Roman"/>
          <w:b w:val="false"/>
          <w:i w:val="false"/>
          <w:color w:val="000000"/>
          <w:sz w:val="28"/>
        </w:rPr>
        <w:t xml:space="preserve">
                                   нұсқау </w:t>
      </w:r>
    </w:p>
    <w:p>
      <w:pPr>
        <w:spacing w:after="0"/>
        <w:ind w:left="0"/>
        <w:jc w:val="both"/>
      </w:pPr>
      <w:r>
        <w:rPr>
          <w:rFonts w:ascii="Times New Roman"/>
          <w:b w:val="false"/>
          <w:i w:val="false"/>
          <w:color w:val="000000"/>
          <w:sz w:val="28"/>
        </w:rPr>
        <w:t xml:space="preserve">                                   8. Мемлекеттiк              400    2003 </w:t>
      </w:r>
      <w:r>
        <w:br/>
      </w:r>
      <w:r>
        <w:rPr>
          <w:rFonts w:ascii="Times New Roman"/>
          <w:b w:val="false"/>
          <w:i w:val="false"/>
          <w:color w:val="000000"/>
          <w:sz w:val="28"/>
        </w:rPr>
        <w:t xml:space="preserve">
                                   ветеринарлық қадағалаудың </w:t>
      </w:r>
      <w:r>
        <w:br/>
      </w:r>
      <w:r>
        <w:rPr>
          <w:rFonts w:ascii="Times New Roman"/>
          <w:b w:val="false"/>
          <w:i w:val="false"/>
          <w:color w:val="000000"/>
          <w:sz w:val="28"/>
        </w:rPr>
        <w:t xml:space="preserve">
                                   бақылауындағы жүктердi </w:t>
      </w:r>
      <w:r>
        <w:br/>
      </w:r>
      <w:r>
        <w:rPr>
          <w:rFonts w:ascii="Times New Roman"/>
          <w:b w:val="false"/>
          <w:i w:val="false"/>
          <w:color w:val="000000"/>
          <w:sz w:val="28"/>
        </w:rPr>
        <w:t xml:space="preserve">
                                   ветеринарлық </w:t>
      </w:r>
      <w:r>
        <w:br/>
      </w:r>
      <w:r>
        <w:rPr>
          <w:rFonts w:ascii="Times New Roman"/>
          <w:b w:val="false"/>
          <w:i w:val="false"/>
          <w:color w:val="000000"/>
          <w:sz w:val="28"/>
        </w:rPr>
        <w:t xml:space="preserve">
                                   сертификаттаудың </w:t>
      </w:r>
      <w:r>
        <w:br/>
      </w:r>
      <w:r>
        <w:rPr>
          <w:rFonts w:ascii="Times New Roman"/>
          <w:b w:val="false"/>
          <w:i w:val="false"/>
          <w:color w:val="000000"/>
          <w:sz w:val="28"/>
        </w:rPr>
        <w:t xml:space="preserve">
                                   принциптерi </w:t>
      </w:r>
    </w:p>
    <w:p>
      <w:pPr>
        <w:spacing w:after="0"/>
        <w:ind w:left="0"/>
        <w:jc w:val="both"/>
      </w:pPr>
      <w:r>
        <w:rPr>
          <w:rFonts w:ascii="Times New Roman"/>
          <w:b w:val="false"/>
          <w:i w:val="false"/>
          <w:color w:val="000000"/>
          <w:sz w:val="28"/>
        </w:rPr>
        <w:t xml:space="preserve">                                   9. Мемлекеттiк              400    2003 </w:t>
      </w:r>
      <w:r>
        <w:br/>
      </w:r>
      <w:r>
        <w:rPr>
          <w:rFonts w:ascii="Times New Roman"/>
          <w:b w:val="false"/>
          <w:i w:val="false"/>
          <w:color w:val="000000"/>
          <w:sz w:val="28"/>
        </w:rPr>
        <w:t xml:space="preserve">
                                   ветеринарлық қадағалауын </w:t>
      </w:r>
      <w:r>
        <w:br/>
      </w:r>
      <w:r>
        <w:rPr>
          <w:rFonts w:ascii="Times New Roman"/>
          <w:b w:val="false"/>
          <w:i w:val="false"/>
          <w:color w:val="000000"/>
          <w:sz w:val="28"/>
        </w:rPr>
        <w:t xml:space="preserve">
                                   бақылауындағы жүктердi </w:t>
      </w:r>
      <w:r>
        <w:br/>
      </w:r>
      <w:r>
        <w:rPr>
          <w:rFonts w:ascii="Times New Roman"/>
          <w:b w:val="false"/>
          <w:i w:val="false"/>
          <w:color w:val="000000"/>
          <w:sz w:val="28"/>
        </w:rPr>
        <w:t xml:space="preserve">
                                   жөнелту кезiнде және оның </w:t>
      </w:r>
      <w:r>
        <w:br/>
      </w:r>
      <w:r>
        <w:rPr>
          <w:rFonts w:ascii="Times New Roman"/>
          <w:b w:val="false"/>
          <w:i w:val="false"/>
          <w:color w:val="000000"/>
          <w:sz w:val="28"/>
        </w:rPr>
        <w:t xml:space="preserve">
                                   алдында өткiзiлетiн </w:t>
      </w:r>
      <w:r>
        <w:br/>
      </w:r>
      <w:r>
        <w:rPr>
          <w:rFonts w:ascii="Times New Roman"/>
          <w:b w:val="false"/>
          <w:i w:val="false"/>
          <w:color w:val="000000"/>
          <w:sz w:val="28"/>
        </w:rPr>
        <w:t xml:space="preserve">
                                   ветеринарлық шаралар </w:t>
      </w:r>
    </w:p>
    <w:p>
      <w:pPr>
        <w:spacing w:after="0"/>
        <w:ind w:left="0"/>
        <w:jc w:val="both"/>
      </w:pPr>
      <w:r>
        <w:rPr>
          <w:rFonts w:ascii="Times New Roman"/>
          <w:b w:val="false"/>
          <w:i w:val="false"/>
          <w:color w:val="000000"/>
          <w:sz w:val="28"/>
        </w:rPr>
        <w:t xml:space="preserve">                                   10. Экспорттаушы елдегi     400    2004 </w:t>
      </w:r>
      <w:r>
        <w:br/>
      </w:r>
      <w:r>
        <w:rPr>
          <w:rFonts w:ascii="Times New Roman"/>
          <w:b w:val="false"/>
          <w:i w:val="false"/>
          <w:color w:val="000000"/>
          <w:sz w:val="28"/>
        </w:rPr>
        <w:t xml:space="preserve">
                                   жiберiлген орнынан </w:t>
      </w:r>
      <w:r>
        <w:br/>
      </w:r>
      <w:r>
        <w:rPr>
          <w:rFonts w:ascii="Times New Roman"/>
          <w:b w:val="false"/>
          <w:i w:val="false"/>
          <w:color w:val="000000"/>
          <w:sz w:val="28"/>
        </w:rPr>
        <w:t xml:space="preserve">
                                   импорттаушы елдегi </w:t>
      </w:r>
      <w:r>
        <w:br/>
      </w:r>
      <w:r>
        <w:rPr>
          <w:rFonts w:ascii="Times New Roman"/>
          <w:b w:val="false"/>
          <w:i w:val="false"/>
          <w:color w:val="000000"/>
          <w:sz w:val="28"/>
        </w:rPr>
        <w:t xml:space="preserve">
                                   жеткiзiлген орынға дейiн </w:t>
      </w:r>
      <w:r>
        <w:br/>
      </w:r>
      <w:r>
        <w:rPr>
          <w:rFonts w:ascii="Times New Roman"/>
          <w:b w:val="false"/>
          <w:i w:val="false"/>
          <w:color w:val="000000"/>
          <w:sz w:val="28"/>
        </w:rPr>
        <w:t xml:space="preserve">
                                   транзиттеу кезiнде </w:t>
      </w:r>
      <w:r>
        <w:br/>
      </w:r>
      <w:r>
        <w:rPr>
          <w:rFonts w:ascii="Times New Roman"/>
          <w:b w:val="false"/>
          <w:i w:val="false"/>
          <w:color w:val="000000"/>
          <w:sz w:val="28"/>
        </w:rPr>
        <w:t xml:space="preserve">
                                   өткiзiлетiн ветеринарлық </w:t>
      </w:r>
      <w:r>
        <w:br/>
      </w:r>
      <w:r>
        <w:rPr>
          <w:rFonts w:ascii="Times New Roman"/>
          <w:b w:val="false"/>
          <w:i w:val="false"/>
          <w:color w:val="000000"/>
          <w:sz w:val="28"/>
        </w:rPr>
        <w:t xml:space="preserve">
                                   шаралар </w:t>
      </w:r>
    </w:p>
    <w:p>
      <w:pPr>
        <w:spacing w:after="0"/>
        <w:ind w:left="0"/>
        <w:jc w:val="both"/>
      </w:pPr>
      <w:r>
        <w:rPr>
          <w:rFonts w:ascii="Times New Roman"/>
          <w:b w:val="false"/>
          <w:i w:val="false"/>
          <w:color w:val="000000"/>
          <w:sz w:val="28"/>
        </w:rPr>
        <w:t xml:space="preserve">                                   11. Мемлекеттiк             400    2004 </w:t>
      </w:r>
      <w:r>
        <w:br/>
      </w:r>
      <w:r>
        <w:rPr>
          <w:rFonts w:ascii="Times New Roman"/>
          <w:b w:val="false"/>
          <w:i w:val="false"/>
          <w:color w:val="000000"/>
          <w:sz w:val="28"/>
        </w:rPr>
        <w:t xml:space="preserve">
                                   ветеринарлық қадағалаудың </w:t>
      </w:r>
      <w:r>
        <w:br/>
      </w:r>
      <w:r>
        <w:rPr>
          <w:rFonts w:ascii="Times New Roman"/>
          <w:b w:val="false"/>
          <w:i w:val="false"/>
          <w:color w:val="000000"/>
          <w:sz w:val="28"/>
        </w:rPr>
        <w:t xml:space="preserve">
                                   бақылауындағы жүктердi </w:t>
      </w:r>
      <w:r>
        <w:br/>
      </w:r>
      <w:r>
        <w:rPr>
          <w:rFonts w:ascii="Times New Roman"/>
          <w:b w:val="false"/>
          <w:i w:val="false"/>
          <w:color w:val="000000"/>
          <w:sz w:val="28"/>
        </w:rPr>
        <w:t xml:space="preserve">
                                   әкелiнген кезде </w:t>
      </w:r>
      <w:r>
        <w:br/>
      </w:r>
      <w:r>
        <w:rPr>
          <w:rFonts w:ascii="Times New Roman"/>
          <w:b w:val="false"/>
          <w:i w:val="false"/>
          <w:color w:val="000000"/>
          <w:sz w:val="28"/>
        </w:rPr>
        <w:t xml:space="preserve">
                                   жүргiзiлетiн </w:t>
      </w:r>
      <w:r>
        <w:br/>
      </w:r>
      <w:r>
        <w:rPr>
          <w:rFonts w:ascii="Times New Roman"/>
          <w:b w:val="false"/>
          <w:i w:val="false"/>
          <w:color w:val="000000"/>
          <w:sz w:val="28"/>
        </w:rPr>
        <w:t xml:space="preserve">
                                   ветеринариялық шаралар </w:t>
      </w:r>
    </w:p>
    <w:p>
      <w:pPr>
        <w:spacing w:after="0"/>
        <w:ind w:left="0"/>
        <w:jc w:val="both"/>
      </w:pPr>
      <w:r>
        <w:rPr>
          <w:rFonts w:ascii="Times New Roman"/>
          <w:b w:val="false"/>
          <w:i w:val="false"/>
          <w:color w:val="000000"/>
          <w:sz w:val="28"/>
        </w:rPr>
        <w:t xml:space="preserve">                                   12. Халықаралық             400    2004 </w:t>
      </w:r>
      <w:r>
        <w:br/>
      </w:r>
      <w:r>
        <w:rPr>
          <w:rFonts w:ascii="Times New Roman"/>
          <w:b w:val="false"/>
          <w:i w:val="false"/>
          <w:color w:val="000000"/>
          <w:sz w:val="28"/>
        </w:rPr>
        <w:t xml:space="preserve">
                                   тасымалдаулар және мал </w:t>
      </w:r>
      <w:r>
        <w:br/>
      </w:r>
      <w:r>
        <w:rPr>
          <w:rFonts w:ascii="Times New Roman"/>
          <w:b w:val="false"/>
          <w:i w:val="false"/>
          <w:color w:val="000000"/>
          <w:sz w:val="28"/>
        </w:rPr>
        <w:t xml:space="preserve">
                                   ауруларының патогендiк </w:t>
      </w:r>
      <w:r>
        <w:br/>
      </w:r>
      <w:r>
        <w:rPr>
          <w:rFonts w:ascii="Times New Roman"/>
          <w:b w:val="false"/>
          <w:i w:val="false"/>
          <w:color w:val="000000"/>
          <w:sz w:val="28"/>
        </w:rPr>
        <w:t xml:space="preserve">
                                   қоздырғыштарымен </w:t>
      </w:r>
      <w:r>
        <w:br/>
      </w:r>
      <w:r>
        <w:rPr>
          <w:rFonts w:ascii="Times New Roman"/>
          <w:b w:val="false"/>
          <w:i w:val="false"/>
          <w:color w:val="000000"/>
          <w:sz w:val="28"/>
        </w:rPr>
        <w:t xml:space="preserve">
                                   зертханаларда жұмыс </w:t>
      </w:r>
      <w:r>
        <w:br/>
      </w:r>
      <w:r>
        <w:rPr>
          <w:rFonts w:ascii="Times New Roman"/>
          <w:b w:val="false"/>
          <w:i w:val="false"/>
          <w:color w:val="000000"/>
          <w:sz w:val="28"/>
        </w:rPr>
        <w:t xml:space="preserve">
                                   iстеудiң ережелерi </w:t>
      </w:r>
    </w:p>
    <w:p>
      <w:pPr>
        <w:spacing w:after="0"/>
        <w:ind w:left="0"/>
        <w:jc w:val="both"/>
      </w:pPr>
      <w:r>
        <w:rPr>
          <w:rFonts w:ascii="Times New Roman"/>
          <w:b w:val="false"/>
          <w:i w:val="false"/>
          <w:color w:val="000000"/>
          <w:sz w:val="28"/>
        </w:rPr>
        <w:t xml:space="preserve">                                   13. Малдардың карантині     400    2004 </w:t>
      </w:r>
      <w:r>
        <w:br/>
      </w:r>
      <w:r>
        <w:rPr>
          <w:rFonts w:ascii="Times New Roman"/>
          <w:b w:val="false"/>
          <w:i w:val="false"/>
          <w:color w:val="000000"/>
          <w:sz w:val="28"/>
        </w:rPr>
        <w:t xml:space="preserve">
                                   жөніндегі ұсынымдар </w:t>
      </w:r>
    </w:p>
    <w:p>
      <w:pPr>
        <w:spacing w:after="0"/>
        <w:ind w:left="0"/>
        <w:jc w:val="both"/>
      </w:pPr>
      <w:r>
        <w:rPr>
          <w:rFonts w:ascii="Times New Roman"/>
          <w:b w:val="false"/>
          <w:i w:val="false"/>
          <w:color w:val="000000"/>
          <w:sz w:val="28"/>
        </w:rPr>
        <w:t xml:space="preserve">                                   14. Дезинфекция және        400    2004 </w:t>
      </w:r>
      <w:r>
        <w:br/>
      </w:r>
      <w:r>
        <w:rPr>
          <w:rFonts w:ascii="Times New Roman"/>
          <w:b w:val="false"/>
          <w:i w:val="false"/>
          <w:color w:val="000000"/>
          <w:sz w:val="28"/>
        </w:rPr>
        <w:t xml:space="preserve">
                                   дезинсекция жөнiндегі </w:t>
      </w:r>
      <w:r>
        <w:br/>
      </w:r>
      <w:r>
        <w:rPr>
          <w:rFonts w:ascii="Times New Roman"/>
          <w:b w:val="false"/>
          <w:i w:val="false"/>
          <w:color w:val="000000"/>
          <w:sz w:val="28"/>
        </w:rPr>
        <w:t xml:space="preserve">
                                   жалпы ұсынымдар </w:t>
      </w:r>
    </w:p>
    <w:p>
      <w:pPr>
        <w:spacing w:after="0"/>
        <w:ind w:left="0"/>
        <w:jc w:val="both"/>
      </w:pPr>
      <w:r>
        <w:rPr>
          <w:rFonts w:ascii="Times New Roman"/>
          <w:b w:val="false"/>
          <w:i w:val="false"/>
          <w:color w:val="000000"/>
          <w:sz w:val="28"/>
        </w:rPr>
        <w:t xml:space="preserve">                                   15. Мемлекеттік             400    2005 </w:t>
      </w:r>
      <w:r>
        <w:br/>
      </w:r>
      <w:r>
        <w:rPr>
          <w:rFonts w:ascii="Times New Roman"/>
          <w:b w:val="false"/>
          <w:i w:val="false"/>
          <w:color w:val="000000"/>
          <w:sz w:val="28"/>
        </w:rPr>
        <w:t xml:space="preserve">
                                   ветеринарлық қадағалаудың </w:t>
      </w:r>
      <w:r>
        <w:br/>
      </w:r>
      <w:r>
        <w:rPr>
          <w:rFonts w:ascii="Times New Roman"/>
          <w:b w:val="false"/>
          <w:i w:val="false"/>
          <w:color w:val="000000"/>
          <w:sz w:val="28"/>
        </w:rPr>
        <w:t xml:space="preserve">
                                   бақылауындағы жүктерді </w:t>
      </w:r>
      <w:r>
        <w:br/>
      </w:r>
      <w:r>
        <w:rPr>
          <w:rFonts w:ascii="Times New Roman"/>
          <w:b w:val="false"/>
          <w:i w:val="false"/>
          <w:color w:val="000000"/>
          <w:sz w:val="28"/>
        </w:rPr>
        <w:t xml:space="preserve">
                                   тасымалдаудың барлық </w:t>
      </w:r>
      <w:r>
        <w:br/>
      </w:r>
      <w:r>
        <w:rPr>
          <w:rFonts w:ascii="Times New Roman"/>
          <w:b w:val="false"/>
          <w:i w:val="false"/>
          <w:color w:val="000000"/>
          <w:sz w:val="28"/>
        </w:rPr>
        <w:t xml:space="preserve">
                                   әдiстерiне арналған </w:t>
      </w:r>
      <w:r>
        <w:br/>
      </w:r>
      <w:r>
        <w:rPr>
          <w:rFonts w:ascii="Times New Roman"/>
          <w:b w:val="false"/>
          <w:i w:val="false"/>
          <w:color w:val="000000"/>
          <w:sz w:val="28"/>
        </w:rPr>
        <w:t xml:space="preserve">
                                   жалпы принциптер </w:t>
      </w:r>
    </w:p>
    <w:p>
      <w:pPr>
        <w:spacing w:after="0"/>
        <w:ind w:left="0"/>
        <w:jc w:val="both"/>
      </w:pPr>
      <w:r>
        <w:rPr>
          <w:rFonts w:ascii="Times New Roman"/>
          <w:b w:val="false"/>
          <w:i w:val="false"/>
          <w:color w:val="000000"/>
          <w:sz w:val="28"/>
        </w:rPr>
        <w:t xml:space="preserve">                                   16. Көліктiң кейбiр         400    2005 </w:t>
      </w:r>
      <w:r>
        <w:br/>
      </w:r>
      <w:r>
        <w:rPr>
          <w:rFonts w:ascii="Times New Roman"/>
          <w:b w:val="false"/>
          <w:i w:val="false"/>
          <w:color w:val="000000"/>
          <w:sz w:val="28"/>
        </w:rPr>
        <w:t xml:space="preserve">
                                   түрлерiне қойылатын </w:t>
      </w:r>
      <w:r>
        <w:br/>
      </w:r>
      <w:r>
        <w:rPr>
          <w:rFonts w:ascii="Times New Roman"/>
          <w:b w:val="false"/>
          <w:i w:val="false"/>
          <w:color w:val="000000"/>
          <w:sz w:val="28"/>
        </w:rPr>
        <w:t xml:space="preserve">
                                   ерекше талаптар </w:t>
      </w:r>
    </w:p>
    <w:p>
      <w:pPr>
        <w:spacing w:after="0"/>
        <w:ind w:left="0"/>
        <w:jc w:val="both"/>
      </w:pPr>
      <w:r>
        <w:rPr>
          <w:rFonts w:ascii="Times New Roman"/>
          <w:b w:val="false"/>
          <w:i w:val="false"/>
          <w:color w:val="000000"/>
          <w:sz w:val="28"/>
        </w:rPr>
        <w:t xml:space="preserve">                                   17. Сүтқоректiлердiң        400    2005 </w:t>
      </w:r>
      <w:r>
        <w:br/>
      </w:r>
      <w:r>
        <w:rPr>
          <w:rFonts w:ascii="Times New Roman"/>
          <w:b w:val="false"/>
          <w:i w:val="false"/>
          <w:color w:val="000000"/>
          <w:sz w:val="28"/>
        </w:rPr>
        <w:t xml:space="preserve">
                                   кейбiр түрлерiн әуе </w:t>
      </w:r>
      <w:r>
        <w:br/>
      </w:r>
      <w:r>
        <w:rPr>
          <w:rFonts w:ascii="Times New Roman"/>
          <w:b w:val="false"/>
          <w:i w:val="false"/>
          <w:color w:val="000000"/>
          <w:sz w:val="28"/>
        </w:rPr>
        <w:t xml:space="preserve">
                                   жолымен тасымалдауға </w:t>
      </w:r>
      <w:r>
        <w:br/>
      </w:r>
      <w:r>
        <w:rPr>
          <w:rFonts w:ascii="Times New Roman"/>
          <w:b w:val="false"/>
          <w:i w:val="false"/>
          <w:color w:val="000000"/>
          <w:sz w:val="28"/>
        </w:rPr>
        <w:t xml:space="preserve">
                                   қойылатын ерекше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18. Тiрi малға арналған     400    2005 </w:t>
      </w:r>
      <w:r>
        <w:br/>
      </w:r>
      <w:r>
        <w:rPr>
          <w:rFonts w:ascii="Times New Roman"/>
          <w:b w:val="false"/>
          <w:i w:val="false"/>
          <w:color w:val="000000"/>
          <w:sz w:val="28"/>
        </w:rPr>
        <w:t xml:space="preserve">
                                   халықаралық ветеринарлық </w:t>
      </w:r>
      <w:r>
        <w:br/>
      </w:r>
      <w:r>
        <w:rPr>
          <w:rFonts w:ascii="Times New Roman"/>
          <w:b w:val="false"/>
          <w:i w:val="false"/>
          <w:color w:val="000000"/>
          <w:sz w:val="28"/>
        </w:rPr>
        <w:t xml:space="preserve">
                                   сертификаттардың үлгiлерi </w:t>
      </w:r>
      <w:r>
        <w:br/>
      </w:r>
      <w:r>
        <w:rPr>
          <w:rFonts w:ascii="Times New Roman"/>
          <w:b w:val="false"/>
          <w:i w:val="false"/>
          <w:color w:val="000000"/>
          <w:sz w:val="28"/>
        </w:rPr>
        <w:t xml:space="preserve">
                                   туралы ереже </w:t>
      </w:r>
    </w:p>
    <w:p>
      <w:pPr>
        <w:spacing w:after="0"/>
        <w:ind w:left="0"/>
        <w:jc w:val="both"/>
      </w:pPr>
      <w:r>
        <w:rPr>
          <w:rFonts w:ascii="Times New Roman"/>
          <w:b w:val="false"/>
          <w:i w:val="false"/>
          <w:color w:val="000000"/>
          <w:sz w:val="28"/>
        </w:rPr>
        <w:t xml:space="preserve">                                   19. Мал өнiмдерiнiң         400    2005 </w:t>
      </w:r>
      <w:r>
        <w:br/>
      </w:r>
      <w:r>
        <w:rPr>
          <w:rFonts w:ascii="Times New Roman"/>
          <w:b w:val="false"/>
          <w:i w:val="false"/>
          <w:color w:val="000000"/>
          <w:sz w:val="28"/>
        </w:rPr>
        <w:t xml:space="preserve">
                                   халықаралық ветеринарлық                </w:t>
      </w:r>
      <w:r>
        <w:br/>
      </w:r>
      <w:r>
        <w:rPr>
          <w:rFonts w:ascii="Times New Roman"/>
          <w:b w:val="false"/>
          <w:i w:val="false"/>
          <w:color w:val="000000"/>
          <w:sz w:val="28"/>
        </w:rPr>
        <w:t xml:space="preserve">
                                   сертификаттарының </w:t>
      </w:r>
      <w:r>
        <w:br/>
      </w:r>
      <w:r>
        <w:rPr>
          <w:rFonts w:ascii="Times New Roman"/>
          <w:b w:val="false"/>
          <w:i w:val="false"/>
          <w:color w:val="000000"/>
          <w:sz w:val="28"/>
        </w:rPr>
        <w:t xml:space="preserve">
                                   үлгiлерi туралы ереже </w:t>
      </w:r>
    </w:p>
    <w:p>
      <w:pPr>
        <w:spacing w:after="0"/>
        <w:ind w:left="0"/>
        <w:jc w:val="both"/>
      </w:pPr>
      <w:r>
        <w:rPr>
          <w:rFonts w:ascii="Times New Roman"/>
          <w:b w:val="false"/>
          <w:i w:val="false"/>
          <w:color w:val="000000"/>
          <w:sz w:val="28"/>
        </w:rPr>
        <w:t xml:space="preserve">                                  20. Азық-түлiк және         400    2006 </w:t>
      </w:r>
      <w:r>
        <w:br/>
      </w:r>
      <w:r>
        <w:rPr>
          <w:rFonts w:ascii="Times New Roman"/>
          <w:b w:val="false"/>
          <w:i w:val="false"/>
          <w:color w:val="000000"/>
          <w:sz w:val="28"/>
        </w:rPr>
        <w:t xml:space="preserve">
                                   малдан алынатын шикiзатты </w:t>
      </w:r>
      <w:r>
        <w:br/>
      </w:r>
      <w:r>
        <w:rPr>
          <w:rFonts w:ascii="Times New Roman"/>
          <w:b w:val="false"/>
          <w:i w:val="false"/>
          <w:color w:val="000000"/>
          <w:sz w:val="28"/>
        </w:rPr>
        <w:t xml:space="preserve">
                                   бағалаудың ветеринарлық- </w:t>
      </w:r>
      <w:r>
        <w:br/>
      </w:r>
      <w:r>
        <w:rPr>
          <w:rFonts w:ascii="Times New Roman"/>
          <w:b w:val="false"/>
          <w:i w:val="false"/>
          <w:color w:val="000000"/>
          <w:sz w:val="28"/>
        </w:rPr>
        <w:t xml:space="preserve">
                                   санитарлық ережелерi </w:t>
      </w:r>
    </w:p>
    <w:p>
      <w:pPr>
        <w:spacing w:after="0"/>
        <w:ind w:left="0"/>
        <w:jc w:val="both"/>
      </w:pPr>
      <w:r>
        <w:rPr>
          <w:rFonts w:ascii="Times New Roman"/>
          <w:b w:val="false"/>
          <w:i w:val="false"/>
          <w:color w:val="000000"/>
          <w:sz w:val="28"/>
        </w:rPr>
        <w:t xml:space="preserve">                                   21. Сойылатын малды         400    2006 </w:t>
      </w:r>
      <w:r>
        <w:br/>
      </w:r>
      <w:r>
        <w:rPr>
          <w:rFonts w:ascii="Times New Roman"/>
          <w:b w:val="false"/>
          <w:i w:val="false"/>
          <w:color w:val="000000"/>
          <w:sz w:val="28"/>
        </w:rPr>
        <w:t xml:space="preserve">
                                   ветеринарлық-санитарлық </w:t>
      </w:r>
      <w:r>
        <w:br/>
      </w:r>
      <w:r>
        <w:rPr>
          <w:rFonts w:ascii="Times New Roman"/>
          <w:b w:val="false"/>
          <w:i w:val="false"/>
          <w:color w:val="000000"/>
          <w:sz w:val="28"/>
        </w:rPr>
        <w:t xml:space="preserve">
                                   тексеру және ет пен ет </w:t>
      </w:r>
      <w:r>
        <w:br/>
      </w:r>
      <w:r>
        <w:rPr>
          <w:rFonts w:ascii="Times New Roman"/>
          <w:b w:val="false"/>
          <w:i w:val="false"/>
          <w:color w:val="000000"/>
          <w:sz w:val="28"/>
        </w:rPr>
        <w:t xml:space="preserve">
                                   өнiмдерiн ветеринарлық </w:t>
      </w:r>
      <w:r>
        <w:br/>
      </w:r>
      <w:r>
        <w:rPr>
          <w:rFonts w:ascii="Times New Roman"/>
          <w:b w:val="false"/>
          <w:i w:val="false"/>
          <w:color w:val="000000"/>
          <w:sz w:val="28"/>
        </w:rPr>
        <w:t xml:space="preserve">
                                   сараптау ережелерi </w:t>
      </w:r>
    </w:p>
    <w:p>
      <w:pPr>
        <w:spacing w:after="0"/>
        <w:ind w:left="0"/>
        <w:jc w:val="both"/>
      </w:pPr>
      <w:r>
        <w:rPr>
          <w:rFonts w:ascii="Times New Roman"/>
          <w:b w:val="false"/>
          <w:i w:val="false"/>
          <w:color w:val="000000"/>
          <w:sz w:val="28"/>
        </w:rPr>
        <w:t xml:space="preserve">                                   22. Сойылатын малды         400    2006 </w:t>
      </w:r>
      <w:r>
        <w:br/>
      </w:r>
      <w:r>
        <w:rPr>
          <w:rFonts w:ascii="Times New Roman"/>
          <w:b w:val="false"/>
          <w:i w:val="false"/>
          <w:color w:val="000000"/>
          <w:sz w:val="28"/>
        </w:rPr>
        <w:t xml:space="preserve">
                                   ветеринарлық-санитарлық </w:t>
      </w:r>
      <w:r>
        <w:br/>
      </w:r>
      <w:r>
        <w:rPr>
          <w:rFonts w:ascii="Times New Roman"/>
          <w:b w:val="false"/>
          <w:i w:val="false"/>
          <w:color w:val="000000"/>
          <w:sz w:val="28"/>
        </w:rPr>
        <w:t xml:space="preserve">
                                   тексеру және малдан </w:t>
      </w:r>
      <w:r>
        <w:br/>
      </w:r>
      <w:r>
        <w:rPr>
          <w:rFonts w:ascii="Times New Roman"/>
          <w:b w:val="false"/>
          <w:i w:val="false"/>
          <w:color w:val="000000"/>
          <w:sz w:val="28"/>
        </w:rPr>
        <w:t xml:space="preserve">
                                   алынатын шикізатты </w:t>
      </w:r>
      <w:r>
        <w:br/>
      </w:r>
      <w:r>
        <w:rPr>
          <w:rFonts w:ascii="Times New Roman"/>
          <w:b w:val="false"/>
          <w:i w:val="false"/>
          <w:color w:val="000000"/>
          <w:sz w:val="28"/>
        </w:rPr>
        <w:t xml:space="preserve">
                                   ветеринарлық-санитарлық </w:t>
      </w:r>
      <w:r>
        <w:br/>
      </w:r>
      <w:r>
        <w:rPr>
          <w:rFonts w:ascii="Times New Roman"/>
          <w:b w:val="false"/>
          <w:i w:val="false"/>
          <w:color w:val="000000"/>
          <w:sz w:val="28"/>
        </w:rPr>
        <w:t xml:space="preserve">
                                   сараптау ережелерi </w:t>
      </w:r>
    </w:p>
    <w:p>
      <w:pPr>
        <w:spacing w:after="0"/>
        <w:ind w:left="0"/>
        <w:jc w:val="both"/>
      </w:pPr>
      <w:r>
        <w:rPr>
          <w:rFonts w:ascii="Times New Roman"/>
          <w:b w:val="false"/>
          <w:i w:val="false"/>
          <w:color w:val="000000"/>
          <w:sz w:val="28"/>
        </w:rPr>
        <w:t xml:space="preserve">                                   23. Балық өнімдері мен      400    2006 </w:t>
      </w:r>
      <w:r>
        <w:br/>
      </w:r>
      <w:r>
        <w:rPr>
          <w:rFonts w:ascii="Times New Roman"/>
          <w:b w:val="false"/>
          <w:i w:val="false"/>
          <w:color w:val="000000"/>
          <w:sz w:val="28"/>
        </w:rPr>
        <w:t xml:space="preserve">
                                   уылдырықты ветеринарлық- </w:t>
      </w:r>
      <w:r>
        <w:br/>
      </w:r>
      <w:r>
        <w:rPr>
          <w:rFonts w:ascii="Times New Roman"/>
          <w:b w:val="false"/>
          <w:i w:val="false"/>
          <w:color w:val="000000"/>
          <w:sz w:val="28"/>
        </w:rPr>
        <w:t xml:space="preserve">
                                   санитарлық тексеру және </w:t>
      </w:r>
      <w:r>
        <w:br/>
      </w:r>
      <w:r>
        <w:rPr>
          <w:rFonts w:ascii="Times New Roman"/>
          <w:b w:val="false"/>
          <w:i w:val="false"/>
          <w:color w:val="000000"/>
          <w:sz w:val="28"/>
        </w:rPr>
        <w:t xml:space="preserve">
                                   ветеринарлық-санитарлық </w:t>
      </w:r>
      <w:r>
        <w:br/>
      </w:r>
      <w:r>
        <w:rPr>
          <w:rFonts w:ascii="Times New Roman"/>
          <w:b w:val="false"/>
          <w:i w:val="false"/>
          <w:color w:val="000000"/>
          <w:sz w:val="28"/>
        </w:rPr>
        <w:t xml:space="preserve">
                                   сараптау ережелері. </w:t>
      </w:r>
    </w:p>
    <w:p>
      <w:pPr>
        <w:spacing w:after="0"/>
        <w:ind w:left="0"/>
        <w:jc w:val="both"/>
      </w:pPr>
      <w:r>
        <w:rPr>
          <w:rFonts w:ascii="Times New Roman"/>
          <w:b w:val="false"/>
          <w:i w:val="false"/>
          <w:color w:val="000000"/>
          <w:sz w:val="28"/>
        </w:rPr>
        <w:t xml:space="preserve">     Нұсқаулықтар, нормалар мен ережелер бойынша барлығы -    11200 </w:t>
      </w:r>
      <w:r>
        <w:br/>
      </w:r>
      <w:r>
        <w:rPr>
          <w:rFonts w:ascii="Times New Roman"/>
          <w:b w:val="false"/>
          <w:i w:val="false"/>
          <w:color w:val="000000"/>
          <w:sz w:val="28"/>
        </w:rPr>
        <w:t xml:space="preserve">
     Стандарттар, нұсқаулықтар, нормалар мен ережелер бойынша </w:t>
      </w:r>
    </w:p>
    <w:p>
      <w:pPr>
        <w:spacing w:after="0"/>
        <w:ind w:left="0"/>
        <w:jc w:val="both"/>
      </w:pPr>
      <w:r>
        <w:rPr>
          <w:rFonts w:ascii="Times New Roman"/>
          <w:b w:val="false"/>
          <w:i w:val="false"/>
          <w:color w:val="000000"/>
          <w:sz w:val="28"/>
        </w:rPr>
        <w:t xml:space="preserve">     барлығы                                                  41200 </w:t>
      </w:r>
    </w:p>
    <w:p>
      <w:pPr>
        <w:spacing w:after="0"/>
        <w:ind w:left="0"/>
        <w:jc w:val="both"/>
      </w:pPr>
      <w:r>
        <w:rPr>
          <w:rFonts w:ascii="Times New Roman"/>
          <w:b/>
          <w:i w:val="false"/>
          <w:color w:val="000000"/>
          <w:sz w:val="28"/>
        </w:rPr>
        <w:t xml:space="preserve">                 2. Ауыл шаруашылығы өнімін қайта өңдеу </w:t>
      </w:r>
    </w:p>
    <w:p>
      <w:pPr>
        <w:spacing w:after="0"/>
        <w:ind w:left="0"/>
        <w:jc w:val="both"/>
      </w:pPr>
      <w:r>
        <w:rPr>
          <w:rFonts w:ascii="Times New Roman"/>
          <w:b w:val="false"/>
          <w:i w:val="false"/>
          <w:color w:val="000000"/>
          <w:sz w:val="28"/>
        </w:rPr>
        <w:t xml:space="preserve">1.  Сиыр сүті    МЕМСТ 13264-88    ИСО 1546:1981               1350   2002 </w:t>
      </w:r>
    </w:p>
    <w:p>
      <w:pPr>
        <w:spacing w:after="0"/>
        <w:ind w:left="0"/>
        <w:jc w:val="both"/>
      </w:pPr>
      <w:r>
        <w:rPr>
          <w:rFonts w:ascii="Times New Roman"/>
          <w:b w:val="false"/>
          <w:i w:val="false"/>
          <w:color w:val="000000"/>
          <w:sz w:val="28"/>
        </w:rPr>
        <w:t xml:space="preserve">2.  Сойылатын    МЕМСТ 1213-74     ИСО 1840:1976               1000   2002 </w:t>
      </w:r>
      <w:r>
        <w:br/>
      </w:r>
      <w:r>
        <w:rPr>
          <w:rFonts w:ascii="Times New Roman"/>
          <w:b w:val="false"/>
          <w:i w:val="false"/>
          <w:color w:val="000000"/>
          <w:sz w:val="28"/>
        </w:rPr>
        <w:t xml:space="preserve">
    шошқа </w:t>
      </w:r>
    </w:p>
    <w:p>
      <w:pPr>
        <w:spacing w:after="0"/>
        <w:ind w:left="0"/>
        <w:jc w:val="both"/>
      </w:pPr>
      <w:r>
        <w:rPr>
          <w:rFonts w:ascii="Times New Roman"/>
          <w:b w:val="false"/>
          <w:i w:val="false"/>
          <w:color w:val="000000"/>
          <w:sz w:val="28"/>
        </w:rPr>
        <w:t xml:space="preserve">3.  Сойылатын    МЕМСТ 5110-55     ИСО 3973:1996,              1000   2002 </w:t>
      </w:r>
      <w:r>
        <w:br/>
      </w:r>
      <w:r>
        <w:rPr>
          <w:rFonts w:ascii="Times New Roman"/>
          <w:b w:val="false"/>
          <w:i w:val="false"/>
          <w:color w:val="000000"/>
          <w:sz w:val="28"/>
        </w:rPr>
        <w:t xml:space="preserve">
    ІМҚ                            ИСО 3975:97 </w:t>
      </w:r>
    </w:p>
    <w:p>
      <w:pPr>
        <w:spacing w:after="0"/>
        <w:ind w:left="0"/>
        <w:jc w:val="both"/>
      </w:pPr>
      <w:r>
        <w:rPr>
          <w:rFonts w:ascii="Times New Roman"/>
          <w:b w:val="false"/>
          <w:i w:val="false"/>
          <w:color w:val="000000"/>
          <w:sz w:val="28"/>
        </w:rPr>
        <w:t xml:space="preserve">4.  Сойылатын    МЕМСТ 5111-55     ИСО 3974:1977               1000   2002 </w:t>
      </w:r>
      <w:r>
        <w:br/>
      </w:r>
      <w:r>
        <w:rPr>
          <w:rFonts w:ascii="Times New Roman"/>
          <w:b w:val="false"/>
          <w:i w:val="false"/>
          <w:color w:val="000000"/>
          <w:sz w:val="28"/>
        </w:rPr>
        <w:t xml:space="preserve">
    қой мен ешкі </w:t>
      </w:r>
    </w:p>
    <w:p>
      <w:pPr>
        <w:spacing w:after="0"/>
        <w:ind w:left="0"/>
        <w:jc w:val="both"/>
      </w:pPr>
      <w:r>
        <w:rPr>
          <w:rFonts w:ascii="Times New Roman"/>
          <w:b w:val="false"/>
          <w:i w:val="false"/>
          <w:color w:val="000000"/>
          <w:sz w:val="28"/>
        </w:rPr>
        <w:t xml:space="preserve">5.  Сойылатын    МЕМСТ 20079-74    ИСО 3975:1977               1000   2002 </w:t>
      </w:r>
      <w:r>
        <w:br/>
      </w:r>
      <w:r>
        <w:rPr>
          <w:rFonts w:ascii="Times New Roman"/>
          <w:b w:val="false"/>
          <w:i w:val="false"/>
          <w:color w:val="000000"/>
          <w:sz w:val="28"/>
        </w:rPr>
        <w:t xml:space="preserve">
    жылқы </w:t>
      </w:r>
    </w:p>
    <w:p>
      <w:pPr>
        <w:spacing w:after="0"/>
        <w:ind w:left="0"/>
        <w:jc w:val="both"/>
      </w:pPr>
      <w:r>
        <w:rPr>
          <w:rFonts w:ascii="Times New Roman"/>
          <w:b w:val="false"/>
          <w:i w:val="false"/>
          <w:color w:val="000000"/>
          <w:sz w:val="28"/>
        </w:rPr>
        <w:t xml:space="preserve">6.  Экспортқа    МЕМСТ 10.76-74    Халықаралық талаптар        1000   2003 </w:t>
      </w:r>
      <w:r>
        <w:br/>
      </w:r>
      <w:r>
        <w:rPr>
          <w:rFonts w:ascii="Times New Roman"/>
          <w:b w:val="false"/>
          <w:i w:val="false"/>
          <w:color w:val="000000"/>
          <w:sz w:val="28"/>
        </w:rPr>
        <w:t xml:space="preserve">
    шығарылатын                    бойынша сұрау салу </w:t>
      </w:r>
      <w:r>
        <w:br/>
      </w:r>
      <w:r>
        <w:rPr>
          <w:rFonts w:ascii="Times New Roman"/>
          <w:b w:val="false"/>
          <w:i w:val="false"/>
          <w:color w:val="000000"/>
          <w:sz w:val="28"/>
        </w:rPr>
        <w:t xml:space="preserve">
    жылқы еті                      қажет </w:t>
      </w:r>
    </w:p>
    <w:p>
      <w:pPr>
        <w:spacing w:after="0"/>
        <w:ind w:left="0"/>
        <w:jc w:val="both"/>
      </w:pPr>
      <w:r>
        <w:rPr>
          <w:rFonts w:ascii="Times New Roman"/>
          <w:b w:val="false"/>
          <w:i w:val="false"/>
          <w:color w:val="000000"/>
          <w:sz w:val="28"/>
        </w:rPr>
        <w:t xml:space="preserve">7.  Сиыр еті     МЕМСТ 779-55      Халықаралық талаптар        1000   2003 </w:t>
      </w:r>
      <w:r>
        <w:br/>
      </w:r>
      <w:r>
        <w:rPr>
          <w:rFonts w:ascii="Times New Roman"/>
          <w:b w:val="false"/>
          <w:i w:val="false"/>
          <w:color w:val="000000"/>
          <w:sz w:val="28"/>
        </w:rPr>
        <w:t xml:space="preserve">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8.  Қой және     МЕМСТ 1935-55     Халықаралық талаптар        1000   2003 </w:t>
      </w:r>
      <w:r>
        <w:br/>
      </w:r>
      <w:r>
        <w:rPr>
          <w:rFonts w:ascii="Times New Roman"/>
          <w:b w:val="false"/>
          <w:i w:val="false"/>
          <w:color w:val="000000"/>
          <w:sz w:val="28"/>
        </w:rPr>
        <w:t xml:space="preserve">
    ешкі еті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9.  Қойдың       МЕМСТ 7763-71     Халықаралық талаптар        1000   2003 </w:t>
      </w:r>
      <w:r>
        <w:br/>
      </w:r>
      <w:r>
        <w:rPr>
          <w:rFonts w:ascii="Times New Roman"/>
          <w:b w:val="false"/>
          <w:i w:val="false"/>
          <w:color w:val="000000"/>
          <w:sz w:val="28"/>
        </w:rPr>
        <w:t xml:space="preserve">
    жуылмаған                      бойынша сұрау салу </w:t>
      </w:r>
      <w:r>
        <w:br/>
      </w:r>
      <w:r>
        <w:rPr>
          <w:rFonts w:ascii="Times New Roman"/>
          <w:b w:val="false"/>
          <w:i w:val="false"/>
          <w:color w:val="000000"/>
          <w:sz w:val="28"/>
        </w:rPr>
        <w:t xml:space="preserve">
    биязы жүні                     қажет </w:t>
      </w:r>
    </w:p>
    <w:p>
      <w:pPr>
        <w:spacing w:after="0"/>
        <w:ind w:left="0"/>
        <w:jc w:val="both"/>
      </w:pPr>
      <w:r>
        <w:rPr>
          <w:rFonts w:ascii="Times New Roman"/>
          <w:b w:val="false"/>
          <w:i w:val="false"/>
          <w:color w:val="000000"/>
          <w:sz w:val="28"/>
        </w:rPr>
        <w:t xml:space="preserve">10. Қойдың       МЕМСТ 7937-74     Халықаралық талаптар        1000   2003 </w:t>
      </w:r>
      <w:r>
        <w:br/>
      </w:r>
      <w:r>
        <w:rPr>
          <w:rFonts w:ascii="Times New Roman"/>
          <w:b w:val="false"/>
          <w:i w:val="false"/>
          <w:color w:val="000000"/>
          <w:sz w:val="28"/>
        </w:rPr>
        <w:t xml:space="preserve">
    жуылмаған                      бойынша сұрау салу </w:t>
      </w:r>
      <w:r>
        <w:br/>
      </w:r>
      <w:r>
        <w:rPr>
          <w:rFonts w:ascii="Times New Roman"/>
          <w:b w:val="false"/>
          <w:i w:val="false"/>
          <w:color w:val="000000"/>
          <w:sz w:val="28"/>
        </w:rPr>
        <w:t xml:space="preserve">
    жартылай                       қажет </w:t>
      </w:r>
      <w:r>
        <w:br/>
      </w:r>
      <w:r>
        <w:rPr>
          <w:rFonts w:ascii="Times New Roman"/>
          <w:b w:val="false"/>
          <w:i w:val="false"/>
          <w:color w:val="000000"/>
          <w:sz w:val="28"/>
        </w:rPr>
        <w:t xml:space="preserve">
    биязы жүні </w:t>
      </w:r>
    </w:p>
    <w:p>
      <w:pPr>
        <w:spacing w:after="0"/>
        <w:ind w:left="0"/>
        <w:jc w:val="both"/>
      </w:pPr>
      <w:r>
        <w:rPr>
          <w:rFonts w:ascii="Times New Roman"/>
          <w:b w:val="false"/>
          <w:i w:val="false"/>
          <w:color w:val="000000"/>
          <w:sz w:val="28"/>
        </w:rPr>
        <w:t xml:space="preserve">11. Қойдың       МЕМСТ 7939-79     Халықаралық талаптар        1000   2004 </w:t>
      </w:r>
      <w:r>
        <w:br/>
      </w:r>
      <w:r>
        <w:rPr>
          <w:rFonts w:ascii="Times New Roman"/>
          <w:b w:val="false"/>
          <w:i w:val="false"/>
          <w:color w:val="000000"/>
          <w:sz w:val="28"/>
        </w:rPr>
        <w:t xml:space="preserve">
    жуылмаған                      бойынша сұрау салу </w:t>
      </w:r>
      <w:r>
        <w:br/>
      </w:r>
      <w:r>
        <w:rPr>
          <w:rFonts w:ascii="Times New Roman"/>
          <w:b w:val="false"/>
          <w:i w:val="false"/>
          <w:color w:val="000000"/>
          <w:sz w:val="28"/>
        </w:rPr>
        <w:t xml:space="preserve">
    ірі жүні                       қажет </w:t>
      </w:r>
    </w:p>
    <w:p>
      <w:pPr>
        <w:spacing w:after="0"/>
        <w:ind w:left="0"/>
        <w:jc w:val="both"/>
      </w:pPr>
      <w:r>
        <w:rPr>
          <w:rFonts w:ascii="Times New Roman"/>
          <w:b w:val="false"/>
          <w:i w:val="false"/>
          <w:color w:val="000000"/>
          <w:sz w:val="28"/>
        </w:rPr>
        <w:t xml:space="preserve">12. Экспортқа    МЕМСТ 12513-67Э   Халықаралық талаптар        1000   2004 </w:t>
      </w:r>
      <w:r>
        <w:br/>
      </w:r>
      <w:r>
        <w:rPr>
          <w:rFonts w:ascii="Times New Roman"/>
          <w:b w:val="false"/>
          <w:i w:val="false"/>
          <w:color w:val="000000"/>
          <w:sz w:val="28"/>
        </w:rPr>
        <w:t xml:space="preserve">
    шығарылатын                    бойынша сұрау салу қажет </w:t>
      </w:r>
    </w:p>
    <w:p>
      <w:pPr>
        <w:spacing w:after="0"/>
        <w:ind w:left="0"/>
        <w:jc w:val="both"/>
      </w:pPr>
      <w:r>
        <w:rPr>
          <w:rFonts w:ascii="Times New Roman"/>
          <w:b w:val="false"/>
          <w:i w:val="false"/>
          <w:color w:val="000000"/>
          <w:sz w:val="28"/>
        </w:rPr>
        <w:t xml:space="preserve">13. Құс еті      МЕМСТ 21784-76    Халықаралық талаптар        1000   2004 </w:t>
      </w:r>
      <w:r>
        <w:br/>
      </w:r>
      <w:r>
        <w:rPr>
          <w:rFonts w:ascii="Times New Roman"/>
          <w:b w:val="false"/>
          <w:i w:val="false"/>
          <w:color w:val="000000"/>
          <w:sz w:val="28"/>
        </w:rPr>
        <w:t xml:space="preserve">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14. Өңделмеген   МЕМСТ 2865-68     Халықаралық талаптар        1350   2004 </w:t>
      </w:r>
      <w:r>
        <w:br/>
      </w:r>
      <w:r>
        <w:rPr>
          <w:rFonts w:ascii="Times New Roman"/>
          <w:b w:val="false"/>
          <w:i w:val="false"/>
          <w:color w:val="000000"/>
          <w:sz w:val="28"/>
        </w:rPr>
        <w:t xml:space="preserve">
    сұр қаракөл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15. Өңделмеген   МЕМСТ 8748-70     Халықаралық талаптар        1350   2004 </w:t>
      </w:r>
      <w:r>
        <w:br/>
      </w:r>
      <w:r>
        <w:rPr>
          <w:rFonts w:ascii="Times New Roman"/>
          <w:b w:val="false"/>
          <w:i w:val="false"/>
          <w:color w:val="000000"/>
          <w:sz w:val="28"/>
        </w:rPr>
        <w:t xml:space="preserve">
    қара қаракөл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16. Қара және    МЕМСТ 10327-75    Халықаралық талаптар        1350   2005 </w:t>
      </w:r>
      <w:r>
        <w:br/>
      </w:r>
      <w:r>
        <w:rPr>
          <w:rFonts w:ascii="Times New Roman"/>
          <w:b w:val="false"/>
          <w:i w:val="false"/>
          <w:color w:val="000000"/>
          <w:sz w:val="28"/>
        </w:rPr>
        <w:t xml:space="preserve">
    түсті будан                    бойынша сұрау салу </w:t>
      </w:r>
      <w:r>
        <w:br/>
      </w:r>
      <w:r>
        <w:rPr>
          <w:rFonts w:ascii="Times New Roman"/>
          <w:b w:val="false"/>
          <w:i w:val="false"/>
          <w:color w:val="000000"/>
          <w:sz w:val="28"/>
        </w:rPr>
        <w:t xml:space="preserve">
    қаракөл                        қажет </w:t>
      </w:r>
    </w:p>
    <w:p>
      <w:pPr>
        <w:spacing w:after="0"/>
        <w:ind w:left="0"/>
        <w:jc w:val="both"/>
      </w:pPr>
      <w:r>
        <w:rPr>
          <w:rFonts w:ascii="Times New Roman"/>
          <w:b w:val="false"/>
          <w:i w:val="false"/>
          <w:color w:val="000000"/>
          <w:sz w:val="28"/>
        </w:rPr>
        <w:t xml:space="preserve">17. Тондық қой   МЕМСТ 28509-90    Халықаралық талаптар        1000   2005 </w:t>
      </w:r>
      <w:r>
        <w:br/>
      </w:r>
      <w:r>
        <w:rPr>
          <w:rFonts w:ascii="Times New Roman"/>
          <w:b w:val="false"/>
          <w:i w:val="false"/>
          <w:color w:val="000000"/>
          <w:sz w:val="28"/>
        </w:rPr>
        <w:t xml:space="preserve">
    терісі                         бойынша сұрау салу </w:t>
      </w:r>
      <w:r>
        <w:br/>
      </w:r>
      <w:r>
        <w:rPr>
          <w:rFonts w:ascii="Times New Roman"/>
          <w:b w:val="false"/>
          <w:i w:val="false"/>
          <w:color w:val="000000"/>
          <w:sz w:val="28"/>
        </w:rPr>
        <w:t xml:space="preserve">
    шикізаты                       қажет </w:t>
      </w:r>
    </w:p>
    <w:p>
      <w:pPr>
        <w:spacing w:after="0"/>
        <w:ind w:left="0"/>
        <w:jc w:val="both"/>
      </w:pPr>
      <w:r>
        <w:rPr>
          <w:rFonts w:ascii="Times New Roman"/>
          <w:b w:val="false"/>
          <w:i w:val="false"/>
          <w:color w:val="000000"/>
          <w:sz w:val="28"/>
        </w:rPr>
        <w:t xml:space="preserve">18. Өңделмеген   ТУ 49 899-82      Халықаралық талаптар        1000   2005 </w:t>
      </w:r>
      <w:r>
        <w:br/>
      </w:r>
      <w:r>
        <w:rPr>
          <w:rFonts w:ascii="Times New Roman"/>
          <w:b w:val="false"/>
          <w:i w:val="false"/>
          <w:color w:val="000000"/>
          <w:sz w:val="28"/>
        </w:rPr>
        <w:t xml:space="preserve">
    тондық қой                     бойынша сұрау салу </w:t>
      </w:r>
      <w:r>
        <w:br/>
      </w:r>
      <w:r>
        <w:rPr>
          <w:rFonts w:ascii="Times New Roman"/>
          <w:b w:val="false"/>
          <w:i w:val="false"/>
          <w:color w:val="000000"/>
          <w:sz w:val="28"/>
        </w:rPr>
        <w:t xml:space="preserve">
    терісі                         қажет </w:t>
      </w:r>
    </w:p>
    <w:p>
      <w:pPr>
        <w:spacing w:after="0"/>
        <w:ind w:left="0"/>
        <w:jc w:val="both"/>
      </w:pPr>
      <w:r>
        <w:rPr>
          <w:rFonts w:ascii="Times New Roman"/>
          <w:b w:val="false"/>
          <w:i w:val="false"/>
          <w:color w:val="000000"/>
          <w:sz w:val="28"/>
        </w:rPr>
        <w:t xml:space="preserve">19. Өңделмеген   МЕМСТ 20959-75    Халықаралық талаптар        1000   2005 </w:t>
      </w:r>
      <w:r>
        <w:br/>
      </w:r>
      <w:r>
        <w:rPr>
          <w:rFonts w:ascii="Times New Roman"/>
          <w:b w:val="false"/>
          <w:i w:val="false"/>
          <w:color w:val="000000"/>
          <w:sz w:val="28"/>
        </w:rPr>
        <w:t xml:space="preserve">
    лақ және                       бойынша сұрау салу </w:t>
      </w:r>
      <w:r>
        <w:br/>
      </w:r>
      <w:r>
        <w:rPr>
          <w:rFonts w:ascii="Times New Roman"/>
          <w:b w:val="false"/>
          <w:i w:val="false"/>
          <w:color w:val="000000"/>
          <w:sz w:val="28"/>
        </w:rPr>
        <w:t xml:space="preserve">
    қозы                           қажет </w:t>
      </w:r>
      <w:r>
        <w:br/>
      </w:r>
      <w:r>
        <w:rPr>
          <w:rFonts w:ascii="Times New Roman"/>
          <w:b w:val="false"/>
          <w:i w:val="false"/>
          <w:color w:val="000000"/>
          <w:sz w:val="28"/>
        </w:rPr>
        <w:t xml:space="preserve">
    терілері </w:t>
      </w:r>
    </w:p>
    <w:p>
      <w:pPr>
        <w:spacing w:after="0"/>
        <w:ind w:left="0"/>
        <w:jc w:val="both"/>
      </w:pPr>
      <w:r>
        <w:rPr>
          <w:rFonts w:ascii="Times New Roman"/>
          <w:b w:val="false"/>
          <w:i w:val="false"/>
          <w:color w:val="000000"/>
          <w:sz w:val="28"/>
        </w:rPr>
        <w:t xml:space="preserve">20. Былғары      МЕМСТ 382-91      Халықаралық талаптар        1000   2005 </w:t>
      </w:r>
      <w:r>
        <w:br/>
      </w:r>
      <w:r>
        <w:rPr>
          <w:rFonts w:ascii="Times New Roman"/>
          <w:b w:val="false"/>
          <w:i w:val="false"/>
          <w:color w:val="000000"/>
          <w:sz w:val="28"/>
        </w:rPr>
        <w:t xml:space="preserve">
    шикізаты                       бойынша сұрау салу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Барлығы                                                   21400     </w:t>
      </w:r>
    </w:p>
    <w:p>
      <w:pPr>
        <w:spacing w:after="0"/>
        <w:ind w:left="0"/>
        <w:jc w:val="both"/>
      </w:pPr>
      <w:r>
        <w:rPr>
          <w:rFonts w:ascii="Times New Roman"/>
          <w:b/>
          <w:i w:val="false"/>
          <w:color w:val="000000"/>
          <w:sz w:val="28"/>
        </w:rPr>
        <w:t xml:space="preserve">                        3. Өсімдік шаруашылығы </w:t>
      </w:r>
    </w:p>
    <w:p>
      <w:pPr>
        <w:spacing w:after="0"/>
        <w:ind w:left="0"/>
        <w:jc w:val="both"/>
      </w:pPr>
      <w:r>
        <w:rPr>
          <w:rFonts w:ascii="Times New Roman"/>
          <w:b w:val="false"/>
          <w:i w:val="false"/>
          <w:color w:val="000000"/>
          <w:sz w:val="28"/>
        </w:rPr>
        <w:t xml:space="preserve">1.  Бидайдың     МЕМСТ 9353-90     ИСО 7970-89, ИСО            1700   2002 </w:t>
      </w:r>
      <w:r>
        <w:br/>
      </w:r>
      <w:r>
        <w:rPr>
          <w:rFonts w:ascii="Times New Roman"/>
          <w:b w:val="false"/>
          <w:i w:val="false"/>
          <w:color w:val="000000"/>
          <w:sz w:val="28"/>
        </w:rPr>
        <w:t xml:space="preserve">
    жұмсақ       Астықта және      11051-89, Еуропа </w:t>
      </w:r>
      <w:r>
        <w:br/>
      </w:r>
      <w:r>
        <w:rPr>
          <w:rFonts w:ascii="Times New Roman"/>
          <w:b w:val="false"/>
          <w:i w:val="false"/>
          <w:color w:val="000000"/>
          <w:sz w:val="28"/>
        </w:rPr>
        <w:t xml:space="preserve">
    және қатты   астық өнім.       қауымдастығындағы </w:t>
      </w:r>
      <w:r>
        <w:br/>
      </w:r>
      <w:r>
        <w:rPr>
          <w:rFonts w:ascii="Times New Roman"/>
          <w:b w:val="false"/>
          <w:i w:val="false"/>
          <w:color w:val="000000"/>
          <w:sz w:val="28"/>
        </w:rPr>
        <w:t xml:space="preserve">
    сорттары     дерінде           елдерде (ЕЕС) бидай </w:t>
      </w:r>
      <w:r>
        <w:br/>
      </w:r>
      <w:r>
        <w:rPr>
          <w:rFonts w:ascii="Times New Roman"/>
          <w:b w:val="false"/>
          <w:i w:val="false"/>
          <w:color w:val="000000"/>
          <w:sz w:val="28"/>
        </w:rPr>
        <w:t xml:space="preserve">
                 дезоксиниваленол  астығының сапасына </w:t>
      </w:r>
      <w:r>
        <w:br/>
      </w:r>
      <w:r>
        <w:rPr>
          <w:rFonts w:ascii="Times New Roman"/>
          <w:b w:val="false"/>
          <w:i w:val="false"/>
          <w:color w:val="000000"/>
          <w:sz w:val="28"/>
        </w:rPr>
        <w:t xml:space="preserve">
                 (вомитоксин),     қойылатын стандартты </w:t>
      </w:r>
      <w:r>
        <w:br/>
      </w:r>
      <w:r>
        <w:rPr>
          <w:rFonts w:ascii="Times New Roman"/>
          <w:b w:val="false"/>
          <w:i w:val="false"/>
          <w:color w:val="000000"/>
          <w:sz w:val="28"/>
        </w:rPr>
        <w:t xml:space="preserve">
                 ацетилдезокси.    талаптарды белгілеп </w:t>
      </w:r>
      <w:r>
        <w:br/>
      </w:r>
      <w:r>
        <w:rPr>
          <w:rFonts w:ascii="Times New Roman"/>
          <w:b w:val="false"/>
          <w:i w:val="false"/>
          <w:color w:val="000000"/>
          <w:sz w:val="28"/>
        </w:rPr>
        <w:t xml:space="preserve">
                 ниваленол және    отыру жөніндегі </w:t>
      </w:r>
      <w:r>
        <w:br/>
      </w:r>
      <w:r>
        <w:rPr>
          <w:rFonts w:ascii="Times New Roman"/>
          <w:b w:val="false"/>
          <w:i w:val="false"/>
          <w:color w:val="000000"/>
          <w:sz w:val="28"/>
        </w:rPr>
        <w:t xml:space="preserve">
                 зеаралинонды      Кеңестің 1982 ж. </w:t>
      </w:r>
      <w:r>
        <w:br/>
      </w:r>
      <w:r>
        <w:rPr>
          <w:rFonts w:ascii="Times New Roman"/>
          <w:b w:val="false"/>
          <w:i w:val="false"/>
          <w:color w:val="000000"/>
          <w:sz w:val="28"/>
        </w:rPr>
        <w:t xml:space="preserve">
                 табу, бірізден.   18 мамырдағы N 1454/82 </w:t>
      </w:r>
      <w:r>
        <w:br/>
      </w:r>
      <w:r>
        <w:rPr>
          <w:rFonts w:ascii="Times New Roman"/>
          <w:b w:val="false"/>
          <w:i w:val="false"/>
          <w:color w:val="000000"/>
          <w:sz w:val="28"/>
        </w:rPr>
        <w:t xml:space="preserve">
                 діру және         шешімі </w:t>
      </w:r>
      <w:r>
        <w:br/>
      </w:r>
      <w:r>
        <w:rPr>
          <w:rFonts w:ascii="Times New Roman"/>
          <w:b w:val="false"/>
          <w:i w:val="false"/>
          <w:color w:val="000000"/>
          <w:sz w:val="28"/>
        </w:rPr>
        <w:t xml:space="preserve">
                 анықтау жөніндегі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нұсқаулар </w:t>
      </w:r>
    </w:p>
    <w:p>
      <w:pPr>
        <w:spacing w:after="0"/>
        <w:ind w:left="0"/>
        <w:jc w:val="both"/>
      </w:pPr>
      <w:r>
        <w:rPr>
          <w:rFonts w:ascii="Times New Roman"/>
          <w:b w:val="false"/>
          <w:i w:val="false"/>
          <w:color w:val="000000"/>
          <w:sz w:val="28"/>
        </w:rPr>
        <w:t xml:space="preserve">2.  Арпа         МЕМСТ 28672-90    ИСО 7970-89, ИСО 11051-89,  1700   2003 </w:t>
      </w:r>
      <w:r>
        <w:br/>
      </w:r>
      <w:r>
        <w:rPr>
          <w:rFonts w:ascii="Times New Roman"/>
          <w:b w:val="false"/>
          <w:i w:val="false"/>
          <w:color w:val="000000"/>
          <w:sz w:val="28"/>
        </w:rPr>
        <w:t xml:space="preserve">
                                   (ЕЕС) N 1454/82 </w:t>
      </w:r>
      <w:r>
        <w:br/>
      </w:r>
      <w:r>
        <w:rPr>
          <w:rFonts w:ascii="Times New Roman"/>
          <w:b w:val="false"/>
          <w:i w:val="false"/>
          <w:color w:val="000000"/>
          <w:sz w:val="28"/>
        </w:rPr>
        <w:t xml:space="preserve">
3.  Мақта        РСТ УЗ 614-94,    Бұл стандарттар мақта         -      - </w:t>
      </w:r>
      <w:r>
        <w:br/>
      </w:r>
      <w:r>
        <w:rPr>
          <w:rFonts w:ascii="Times New Roman"/>
          <w:b w:val="false"/>
          <w:i w:val="false"/>
          <w:color w:val="000000"/>
          <w:sz w:val="28"/>
        </w:rPr>
        <w:t xml:space="preserve">
                 РСТ УЗ 615-94,    талшығына және мақта </w:t>
      </w:r>
      <w:r>
        <w:br/>
      </w:r>
      <w:r>
        <w:rPr>
          <w:rFonts w:ascii="Times New Roman"/>
          <w:b w:val="false"/>
          <w:i w:val="false"/>
          <w:color w:val="000000"/>
          <w:sz w:val="28"/>
        </w:rPr>
        <w:t xml:space="preserve">
                 РСТ УЗ 592-92,    өнімдеріне қойылатын </w:t>
      </w:r>
      <w:r>
        <w:br/>
      </w:r>
      <w:r>
        <w:rPr>
          <w:rFonts w:ascii="Times New Roman"/>
          <w:b w:val="false"/>
          <w:i w:val="false"/>
          <w:color w:val="000000"/>
          <w:sz w:val="28"/>
        </w:rPr>
        <w:t xml:space="preserve">
                 РСТ УЗ 593-92,    халықаралық стандарт. </w:t>
      </w:r>
      <w:r>
        <w:br/>
      </w:r>
      <w:r>
        <w:rPr>
          <w:rFonts w:ascii="Times New Roman"/>
          <w:b w:val="false"/>
          <w:i w:val="false"/>
          <w:color w:val="000000"/>
          <w:sz w:val="28"/>
        </w:rPr>
        <w:t xml:space="preserve">
                 РСТ УЗ 604-93     тарға сәйкес келеді </w:t>
      </w:r>
    </w:p>
    <w:p>
      <w:pPr>
        <w:spacing w:after="0"/>
        <w:ind w:left="0"/>
        <w:jc w:val="both"/>
      </w:pPr>
      <w:r>
        <w:rPr>
          <w:rFonts w:ascii="Times New Roman"/>
          <w:b w:val="false"/>
          <w:i w:val="false"/>
          <w:color w:val="000000"/>
          <w:sz w:val="28"/>
        </w:rPr>
        <w:t xml:space="preserve">4.  Күріш        МЕМСТ 6293-90     Халықаралық талаптар        1700   2003 </w:t>
      </w:r>
      <w:r>
        <w:br/>
      </w:r>
      <w:r>
        <w:rPr>
          <w:rFonts w:ascii="Times New Roman"/>
          <w:b w:val="false"/>
          <w:i w:val="false"/>
          <w:color w:val="000000"/>
          <w:sz w:val="28"/>
        </w:rPr>
        <w:t xml:space="preserve">
                                   бойынша сұрау салу қажет </w:t>
      </w:r>
      <w:r>
        <w:br/>
      </w:r>
      <w:r>
        <w:rPr>
          <w:rFonts w:ascii="Times New Roman"/>
          <w:b w:val="false"/>
          <w:i w:val="false"/>
          <w:color w:val="000000"/>
          <w:sz w:val="28"/>
        </w:rPr>
        <w:t xml:space="preserve">
    Жиынтығы                                                   5100 </w:t>
      </w:r>
    </w:p>
    <w:p>
      <w:pPr>
        <w:spacing w:after="0"/>
        <w:ind w:left="0"/>
        <w:jc w:val="both"/>
      </w:pPr>
      <w:r>
        <w:rPr>
          <w:rFonts w:ascii="Times New Roman"/>
          <w:b/>
          <w:i w:val="false"/>
          <w:color w:val="000000"/>
          <w:sz w:val="28"/>
        </w:rPr>
        <w:t xml:space="preserve">                       4. Өсімдіктер карантині </w:t>
      </w:r>
    </w:p>
    <w:p>
      <w:pPr>
        <w:spacing w:after="0"/>
        <w:ind w:left="0"/>
        <w:jc w:val="both"/>
      </w:pPr>
      <w:r>
        <w:rPr>
          <w:rFonts w:ascii="Times New Roman"/>
          <w:b w:val="false"/>
          <w:i w:val="false"/>
          <w:color w:val="000000"/>
          <w:sz w:val="28"/>
        </w:rPr>
        <w:t xml:space="preserve">1.  Өсімдіктер   МЕМСТ 20562-75    Халықаралық талаптар        1500   2002 </w:t>
      </w:r>
      <w:r>
        <w:br/>
      </w:r>
      <w:r>
        <w:rPr>
          <w:rFonts w:ascii="Times New Roman"/>
          <w:b w:val="false"/>
          <w:i w:val="false"/>
          <w:color w:val="000000"/>
          <w:sz w:val="28"/>
        </w:rPr>
        <w:t xml:space="preserve">
    карантині                      бойынша сұрау салу </w:t>
      </w:r>
      <w:r>
        <w:br/>
      </w:r>
      <w:r>
        <w:rPr>
          <w:rFonts w:ascii="Times New Roman"/>
          <w:b w:val="false"/>
          <w:i w:val="false"/>
          <w:color w:val="000000"/>
          <w:sz w:val="28"/>
        </w:rPr>
        <w:t xml:space="preserve">
    Терминдер                      қажет </w:t>
      </w:r>
      <w:r>
        <w:br/>
      </w:r>
      <w:r>
        <w:rPr>
          <w:rFonts w:ascii="Times New Roman"/>
          <w:b w:val="false"/>
          <w:i w:val="false"/>
          <w:color w:val="000000"/>
          <w:sz w:val="28"/>
        </w:rPr>
        <w:t xml:space="preserve">
    мен </w:t>
      </w:r>
      <w:r>
        <w:br/>
      </w:r>
      <w:r>
        <w:rPr>
          <w:rFonts w:ascii="Times New Roman"/>
          <w:b w:val="false"/>
          <w:i w:val="false"/>
          <w:color w:val="000000"/>
          <w:sz w:val="28"/>
        </w:rPr>
        <w:t xml:space="preserve">
    айқындамалар </w:t>
      </w:r>
    </w:p>
    <w:p>
      <w:pPr>
        <w:spacing w:after="0"/>
        <w:ind w:left="0"/>
        <w:jc w:val="both"/>
      </w:pPr>
      <w:r>
        <w:rPr>
          <w:rFonts w:ascii="Times New Roman"/>
          <w:b w:val="false"/>
          <w:i w:val="false"/>
          <w:color w:val="000000"/>
          <w:sz w:val="28"/>
        </w:rPr>
        <w:t xml:space="preserve">2.  Ағаштар мен  МЕМСТ 13056.5-76  Халықаралық талаптар        1500   2002 </w:t>
      </w:r>
      <w:r>
        <w:br/>
      </w:r>
      <w:r>
        <w:rPr>
          <w:rFonts w:ascii="Times New Roman"/>
          <w:b w:val="false"/>
          <w:i w:val="false"/>
          <w:color w:val="000000"/>
          <w:sz w:val="28"/>
        </w:rPr>
        <w:t xml:space="preserve">
    бұталардың                     бойынша сұрау салу </w:t>
      </w:r>
      <w:r>
        <w:br/>
      </w:r>
      <w:r>
        <w:rPr>
          <w:rFonts w:ascii="Times New Roman"/>
          <w:b w:val="false"/>
          <w:i w:val="false"/>
          <w:color w:val="000000"/>
          <w:sz w:val="28"/>
        </w:rPr>
        <w:t xml:space="preserve">
    тұқымдары.                     қажет </w:t>
      </w:r>
      <w:r>
        <w:br/>
      </w:r>
      <w:r>
        <w:rPr>
          <w:rFonts w:ascii="Times New Roman"/>
          <w:b w:val="false"/>
          <w:i w:val="false"/>
          <w:color w:val="000000"/>
          <w:sz w:val="28"/>
        </w:rPr>
        <w:t xml:space="preserve">
    Фитопатоло.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әдістері </w:t>
      </w:r>
    </w:p>
    <w:p>
      <w:pPr>
        <w:spacing w:after="0"/>
        <w:ind w:left="0"/>
        <w:jc w:val="both"/>
      </w:pPr>
      <w:r>
        <w:rPr>
          <w:rFonts w:ascii="Times New Roman"/>
          <w:b w:val="false"/>
          <w:i w:val="false"/>
          <w:color w:val="000000"/>
          <w:sz w:val="28"/>
        </w:rPr>
        <w:t xml:space="preserve">3.  Карантиндік  МЕМСТ 12430-66    Халықаралық талаптар        1500   2002 </w:t>
      </w:r>
      <w:r>
        <w:br/>
      </w:r>
      <w:r>
        <w:rPr>
          <w:rFonts w:ascii="Times New Roman"/>
          <w:b w:val="false"/>
          <w:i w:val="false"/>
          <w:color w:val="000000"/>
          <w:sz w:val="28"/>
        </w:rPr>
        <w:t xml:space="preserve">
    тексеру мен                    бойынша сұрау салу </w:t>
      </w:r>
      <w:r>
        <w:br/>
      </w:r>
      <w:r>
        <w:rPr>
          <w:rFonts w:ascii="Times New Roman"/>
          <w:b w:val="false"/>
          <w:i w:val="false"/>
          <w:color w:val="000000"/>
          <w:sz w:val="28"/>
        </w:rPr>
        <w:t xml:space="preserve">
    сараптама                      қажет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сынамаларды </w:t>
      </w:r>
      <w:r>
        <w:br/>
      </w:r>
      <w:r>
        <w:rPr>
          <w:rFonts w:ascii="Times New Roman"/>
          <w:b w:val="false"/>
          <w:i w:val="false"/>
          <w:color w:val="000000"/>
          <w:sz w:val="28"/>
        </w:rPr>
        <w:t xml:space="preserve">
    таңдап алу </w:t>
      </w:r>
      <w:r>
        <w:br/>
      </w:r>
      <w:r>
        <w:rPr>
          <w:rFonts w:ascii="Times New Roman"/>
          <w:b w:val="false"/>
          <w:i w:val="false"/>
          <w:color w:val="000000"/>
          <w:sz w:val="28"/>
        </w:rPr>
        <w:t xml:space="preserve">
    әдістері </w:t>
      </w:r>
    </w:p>
    <w:p>
      <w:pPr>
        <w:spacing w:after="0"/>
        <w:ind w:left="0"/>
        <w:jc w:val="both"/>
      </w:pPr>
      <w:r>
        <w:rPr>
          <w:rFonts w:ascii="Times New Roman"/>
          <w:b w:val="false"/>
          <w:i w:val="false"/>
          <w:color w:val="000000"/>
          <w:sz w:val="28"/>
        </w:rPr>
        <w:t xml:space="preserve">4.  Ағаштар мен  МЕМСТ 13056.9-68  Халықаралық талаптар        1500   2002 </w:t>
      </w:r>
      <w:r>
        <w:br/>
      </w:r>
      <w:r>
        <w:rPr>
          <w:rFonts w:ascii="Times New Roman"/>
          <w:b w:val="false"/>
          <w:i w:val="false"/>
          <w:color w:val="000000"/>
          <w:sz w:val="28"/>
        </w:rPr>
        <w:t xml:space="preserve">
    бұталардың                     бойынша сұрау салу </w:t>
      </w:r>
      <w:r>
        <w:br/>
      </w:r>
      <w:r>
        <w:rPr>
          <w:rFonts w:ascii="Times New Roman"/>
          <w:b w:val="false"/>
          <w:i w:val="false"/>
          <w:color w:val="000000"/>
          <w:sz w:val="28"/>
        </w:rPr>
        <w:t xml:space="preserve">
    тұқымдары.                     қажет </w:t>
      </w:r>
      <w:r>
        <w:br/>
      </w:r>
      <w:r>
        <w:rPr>
          <w:rFonts w:ascii="Times New Roman"/>
          <w:b w:val="false"/>
          <w:i w:val="false"/>
          <w:color w:val="000000"/>
          <w:sz w:val="28"/>
        </w:rPr>
        <w:t xml:space="preserve">
    Этномоло.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әдістері. </w:t>
      </w:r>
    </w:p>
    <w:p>
      <w:pPr>
        <w:spacing w:after="0"/>
        <w:ind w:left="0"/>
        <w:jc w:val="both"/>
      </w:pPr>
      <w:r>
        <w:rPr>
          <w:rFonts w:ascii="Times New Roman"/>
          <w:b w:val="false"/>
          <w:i w:val="false"/>
          <w:color w:val="000000"/>
          <w:sz w:val="28"/>
        </w:rPr>
        <w:t xml:space="preserve">5.  Запастағы    МЕМСТ 28420-89    Халықаралық талаптар        1500   2002 </w:t>
      </w:r>
      <w:r>
        <w:br/>
      </w:r>
      <w:r>
        <w:rPr>
          <w:rFonts w:ascii="Times New Roman"/>
          <w:b w:val="false"/>
          <w:i w:val="false"/>
          <w:color w:val="000000"/>
          <w:sz w:val="28"/>
        </w:rPr>
        <w:t xml:space="preserve">
    өнімдердің                     бойынша сұрау салу </w:t>
      </w:r>
      <w:r>
        <w:br/>
      </w:r>
      <w:r>
        <w:rPr>
          <w:rFonts w:ascii="Times New Roman"/>
          <w:b w:val="false"/>
          <w:i w:val="false"/>
          <w:color w:val="000000"/>
          <w:sz w:val="28"/>
        </w:rPr>
        <w:t xml:space="preserve">
    Этномоло.                      қажет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әдістері. </w:t>
      </w:r>
    </w:p>
    <w:p>
      <w:pPr>
        <w:spacing w:after="0"/>
        <w:ind w:left="0"/>
        <w:jc w:val="both"/>
      </w:pPr>
      <w:r>
        <w:rPr>
          <w:rFonts w:ascii="Times New Roman"/>
          <w:b w:val="false"/>
          <w:i w:val="false"/>
          <w:color w:val="000000"/>
          <w:sz w:val="28"/>
        </w:rPr>
        <w:t xml:space="preserve">    Барлығы                                                    7500 </w:t>
      </w:r>
    </w:p>
    <w:p>
      <w:pPr>
        <w:spacing w:after="0"/>
        <w:ind w:left="0"/>
        <w:jc w:val="both"/>
      </w:pPr>
      <w:r>
        <w:rPr>
          <w:rFonts w:ascii="Times New Roman"/>
          <w:b w:val="false"/>
          <w:i w:val="false"/>
          <w:color w:val="000000"/>
          <w:sz w:val="28"/>
        </w:rPr>
        <w:t xml:space="preserve">    Барлығы                                                   75200 </w:t>
      </w:r>
      <w:r>
        <w:br/>
      </w:r>
      <w:r>
        <w:rPr>
          <w:rFonts w:ascii="Times New Roman"/>
          <w:b w:val="false"/>
          <w:i w:val="false"/>
          <w:color w:val="000000"/>
          <w:sz w:val="28"/>
        </w:rPr>
        <w:t xml:space="preserve">
--------------------------------------------------------------------------- </w:t>
      </w:r>
    </w:p>
    <w:bookmarkStart w:name="z90" w:id="84"/>
    <w:p>
      <w:pPr>
        <w:spacing w:after="0"/>
        <w:ind w:left="0"/>
        <w:jc w:val="left"/>
      </w:pPr>
      <w:r>
        <w:rPr>
          <w:rFonts w:ascii="Times New Roman"/>
          <w:b/>
          <w:i w:val="false"/>
          <w:color w:val="000000"/>
        </w:rPr>
        <w:t xml:space="preserve"> 
4.7. Көтерме сауда мен биржа қызметiн дамыту </w:t>
      </w:r>
    </w:p>
    <w:bookmarkEnd w:id="84"/>
    <w:p>
      <w:pPr>
        <w:spacing w:after="0"/>
        <w:ind w:left="0"/>
        <w:jc w:val="both"/>
      </w:pPr>
      <w:r>
        <w:rPr>
          <w:rFonts w:ascii="Times New Roman"/>
          <w:b w:val="false"/>
          <w:i w:val="false"/>
          <w:color w:val="000000"/>
          <w:sz w:val="28"/>
        </w:rPr>
        <w:t xml:space="preserve">      Ағымдағы жай-күйi </w:t>
      </w:r>
    </w:p>
    <w:p>
      <w:pPr>
        <w:spacing w:after="0"/>
        <w:ind w:left="0"/>
        <w:jc w:val="both"/>
      </w:pPr>
      <w:r>
        <w:rPr>
          <w:rFonts w:ascii="Times New Roman"/>
          <w:b w:val="false"/>
          <w:i w:val="false"/>
          <w:color w:val="000000"/>
          <w:sz w:val="28"/>
        </w:rPr>
        <w:t xml:space="preserve">      2002 жылғы 1 қаңтардағы жағдай бойынша Қазақстан Республикасында 100 көтерме базар және 18 биржа тiркелген; </w:t>
      </w:r>
      <w:r>
        <w:br/>
      </w:r>
      <w:r>
        <w:rPr>
          <w:rFonts w:ascii="Times New Roman"/>
          <w:b w:val="false"/>
          <w:i w:val="false"/>
          <w:color w:val="000000"/>
          <w:sz w:val="28"/>
        </w:rPr>
        <w:t xml:space="preserve">
      көтерме базарлар ұйымдастырылуы, жарақтандырылуы және сауданың көлемi бойынша ұсақ көтерме және бөлшек сауда базарларын бiлдiредi; </w:t>
      </w:r>
      <w:r>
        <w:br/>
      </w:r>
      <w:r>
        <w:rPr>
          <w:rFonts w:ascii="Times New Roman"/>
          <w:b w:val="false"/>
          <w:i w:val="false"/>
          <w:color w:val="000000"/>
          <w:sz w:val="28"/>
        </w:rPr>
        <w:t xml:space="preserve">
      қолданыстағы заңдық базаны iске асырудың және биржалардың қызметiне бақылаудың нақты тетiгi болмағандықтан Қазақстандағы биржалық сауда қағаз жүзiнде қалып, iс жүзiнде тоқтатылды. </w:t>
      </w:r>
      <w:r>
        <w:br/>
      </w:r>
      <w:r>
        <w:rPr>
          <w:rFonts w:ascii="Times New Roman"/>
          <w:b w:val="false"/>
          <w:i w:val="false"/>
          <w:color w:val="000000"/>
          <w:sz w:val="28"/>
        </w:rPr>
        <w:t xml:space="preserve">
      Мал шаруашылығы өнiмiн ұйымдастырылған сатып алуды, өндiрудi және экспорттық жөнелтiмдi қамтамасыз ету үшiн құрылған аймақтық дайындау жүйелерi бар мамандандырылған ұлттық "Мал өнiмдерi корпорациясы" ЖАҚ компаниясы жұмыс iстейді. </w:t>
      </w:r>
      <w:r>
        <w:br/>
      </w:r>
      <w:r>
        <w:rPr>
          <w:rFonts w:ascii="Times New Roman"/>
          <w:b w:val="false"/>
          <w:i w:val="false"/>
          <w:color w:val="000000"/>
          <w:sz w:val="28"/>
        </w:rPr>
        <w:t xml:space="preserve">
      2001 жылы мал шаруашылығы өнiмдерiн сатып алуға республика бюджетiнен 100 млн. теңге бөлiндi. "Мал өнiмдерi корпорациясы" ЖАҚ: 220 тонна сиыр етiн, 71 тонна құрғақ сүт, 150 тонна майсыз iрiмшiк, 169,8 тонна жүн, 3162 дана iрi терi, 4218 кг. қойдың iшек-қарнын және 50 тонна ет консервiлерiн сатып алды; </w:t>
      </w:r>
      <w:r>
        <w:br/>
      </w:r>
      <w:r>
        <w:rPr>
          <w:rFonts w:ascii="Times New Roman"/>
          <w:b w:val="false"/>
          <w:i w:val="false"/>
          <w:color w:val="000000"/>
          <w:sz w:val="28"/>
        </w:rPr>
        <w:t xml:space="preserve">
      2002 жылға мал шаруашылығы өнiмiн сатып алуға республика бюджетiнен 500 млн. теңге сомасында кредиттiк қаражат бөлу көзделген.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өндiрушiлер, қайта өңдеушiлер, ораушылар, тасымалдау компаниялары мен сауда ұйымдары арасында вертикалды интеграцияның болмауы көтерме сауда рыноктарын құруға және сауданың мұндай нысанынан экономикалық пайда алуға мүмкiндiк бермейдi; </w:t>
      </w:r>
      <w:r>
        <w:br/>
      </w:r>
      <w:r>
        <w:rPr>
          <w:rFonts w:ascii="Times New Roman"/>
          <w:b w:val="false"/>
          <w:i w:val="false"/>
          <w:color w:val="000000"/>
          <w:sz w:val="28"/>
        </w:rPr>
        <w:t xml:space="preserve">
      ұсақ алып-сатарлар тарапынан ауыл шаруашылығы өнiмi бағасының демпингi, ауыл шаруашылығы өнiмiнiң және ауыл шаруашылығы өндiрiсiне арналған материалдық-техникалық құралдардың ресми белгiленген бағасының болмауы биржа саудасын жандандыру проблемасын өткiрлей түсуде.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көтерме сауда рыноктарының толыққанды жұмыс iстеуi және дамуы, қызмет көрсету сапасының жақсаруы, өткiзiлетiн тауарлардың сапасына тиiмдi бақылау орнату үшiн көтерме сауда жөнiндегi жұмысты лицензиялау қажет. Көтерме рыноктардың жұмыс iстеуiне лицензиялауды енгiзу көтерме рыноктарды ұйымдастыруға және олардың негiзгi мiндеттерiн орындауға деген талаптарды арттырады, лицензиялау кезiндегi талап қою санитарлық-гигиеналық нормалардың сақталуын, аумақтарды көркейтудi, материалдарды сақтау, орау және т.б. жөнiндегi жабдықтарды сатып алуды ынталандыратын болады, ауыл шаруашылығы өнiмдерiн өндiрудiң, ұқсатудың және өткiзудiң вертикалды интеграцияланған құрылымдарын қалыптастыруға ықпал етедi; </w:t>
      </w:r>
      <w:r>
        <w:br/>
      </w:r>
      <w:r>
        <w:rPr>
          <w:rFonts w:ascii="Times New Roman"/>
          <w:b w:val="false"/>
          <w:i w:val="false"/>
          <w:color w:val="000000"/>
          <w:sz w:val="28"/>
        </w:rPr>
        <w:t xml:space="preserve">
      көлеңкелi рыноктарды және саудадан бюджетке түсетiн алымдарды заңдастыру мақсатында рыноктарды паспорттауды жүргiзу; </w:t>
      </w:r>
      <w:r>
        <w:br/>
      </w:r>
      <w:r>
        <w:rPr>
          <w:rFonts w:ascii="Times New Roman"/>
          <w:b w:val="false"/>
          <w:i w:val="false"/>
          <w:color w:val="000000"/>
          <w:sz w:val="28"/>
        </w:rPr>
        <w:t>
      "Қазақстан Республикасында биржалық қызметтi дамыту жөнiндегi шаралар туралы" Қазақстан Республикасы Үкiметiнiң 2000 жылғы 12 тамыздағы N 1253 </w:t>
      </w:r>
      <w:r>
        <w:rPr>
          <w:rFonts w:ascii="Times New Roman"/>
          <w:b w:val="false"/>
          <w:i w:val="false"/>
          <w:color w:val="000000"/>
          <w:sz w:val="28"/>
        </w:rPr>
        <w:t xml:space="preserve">қаулысының </w:t>
      </w:r>
      <w:r>
        <w:rPr>
          <w:rFonts w:ascii="Times New Roman"/>
          <w:b w:val="false"/>
          <w:i w:val="false"/>
          <w:color w:val="000000"/>
          <w:sz w:val="28"/>
        </w:rPr>
        <w:t xml:space="preserve">күшiн қалпына келтiру; </w:t>
      </w:r>
      <w:r>
        <w:br/>
      </w:r>
      <w:r>
        <w:rPr>
          <w:rFonts w:ascii="Times New Roman"/>
          <w:b w:val="false"/>
          <w:i w:val="false"/>
          <w:color w:val="000000"/>
          <w:sz w:val="28"/>
        </w:rPr>
        <w:t xml:space="preserve">
     мемлекеттiң қатысуымен Қазақстандық агроөнеркәсiптiк тауар-шикiзат биржасын құру; </w:t>
      </w:r>
      <w:r>
        <w:br/>
      </w:r>
      <w:r>
        <w:rPr>
          <w:rFonts w:ascii="Times New Roman"/>
          <w:b w:val="false"/>
          <w:i w:val="false"/>
          <w:color w:val="000000"/>
          <w:sz w:val="28"/>
        </w:rPr>
        <w:t xml:space="preserve">
     "Мал өнiмдерi корпорациясы" 2003-2005 жылдары кредит қаражатының айналымы есебiнен: </w:t>
      </w:r>
      <w:r>
        <w:br/>
      </w:r>
      <w:r>
        <w:rPr>
          <w:rFonts w:ascii="Times New Roman"/>
          <w:b w:val="false"/>
          <w:i w:val="false"/>
          <w:color w:val="000000"/>
          <w:sz w:val="28"/>
        </w:rPr>
        <w:t xml:space="preserve">
     сойыс массасы 9,8 мың тонна көлемiнде ет; 48,7 мың тонна (нақты салмағы) жүн; терi шикiзатын: iрi қаранiкi 1 295 мың дана, ұсақ малдiкi - 3710 мың дана; 23,9 мың тонна консерві сатып алуды, өндiрудi жүзеге асырады; сойыс массасындағы еттiң экспортын 7,1 мың тоннаға, жуылған жүндi - 29,5 мың тоннаға, iрi қараның терi шикiзатын - 1295 мың данаға, ұсақ малдiкiн - 3710 мың данаға дейiн жеткiзедi; </w:t>
      </w:r>
      <w:r>
        <w:br/>
      </w:r>
      <w:r>
        <w:rPr>
          <w:rFonts w:ascii="Times New Roman"/>
          <w:b w:val="false"/>
          <w:i w:val="false"/>
          <w:color w:val="000000"/>
          <w:sz w:val="28"/>
        </w:rPr>
        <w:t xml:space="preserve">
     16,1 мың тоннадан астам сүт консервiлерi, 4 мың тоннаға дейiн мал майы, 6,1 мың тоннаға дейiн iрiмшiк, 12,1 мың тоннаға дейiн басқа сүт өнiмдерi импортты алмастырады. </w:t>
      </w:r>
    </w:p>
    <w:p>
      <w:pPr>
        <w:spacing w:after="0"/>
        <w:ind w:left="0"/>
        <w:jc w:val="both"/>
      </w:pPr>
      <w:r>
        <w:rPr>
          <w:rFonts w:ascii="Times New Roman"/>
          <w:b/>
          <w:i w:val="false"/>
          <w:color w:val="000000"/>
          <w:sz w:val="28"/>
        </w:rPr>
        <w:t xml:space="preserve">          "Мал өнiмдері корпорациясы" ЖАҚ 2003-2005 жылдардағы </w:t>
      </w:r>
      <w:r>
        <w:br/>
      </w:r>
      <w:r>
        <w:rPr>
          <w:rFonts w:ascii="Times New Roman"/>
          <w:b w:val="false"/>
          <w:i w:val="false"/>
          <w:color w:val="000000"/>
          <w:sz w:val="28"/>
        </w:rPr>
        <w:t>
</w:t>
      </w:r>
      <w:r>
        <w:rPr>
          <w:rFonts w:ascii="Times New Roman"/>
          <w:b/>
          <w:i w:val="false"/>
          <w:color w:val="000000"/>
          <w:sz w:val="28"/>
        </w:rPr>
        <w:t xml:space="preserve">                қаржы қаражаттарын қажет етуi (мың теңге) </w:t>
      </w:r>
    </w:p>
    <w:bookmarkStart w:name="z91" w:id="85"/>
    <w:p>
      <w:pPr>
        <w:spacing w:after="0"/>
        <w:ind w:left="0"/>
        <w:jc w:val="both"/>
      </w:pPr>
      <w:r>
        <w:rPr>
          <w:rFonts w:ascii="Times New Roman"/>
          <w:b w:val="false"/>
          <w:i w:val="false"/>
          <w:color w:val="000000"/>
          <w:sz w:val="28"/>
        </w:rPr>
        <w:t>
</w:t>
      </w:r>
      <w:r>
        <w:rPr>
          <w:rFonts w:ascii="Times New Roman"/>
          <w:b/>
          <w:i w:val="false"/>
          <w:color w:val="000000"/>
          <w:sz w:val="28"/>
        </w:rPr>
        <w:t xml:space="preserve">                                                            48-кесте </w:t>
      </w:r>
    </w:p>
    <w:bookmarkEnd w:id="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2003 ж. ! 2004 ж. !  2005 ж. </w:t>
      </w:r>
      <w:r>
        <w:br/>
      </w:r>
      <w:r>
        <w:rPr>
          <w:rFonts w:ascii="Times New Roman"/>
          <w:b w:val="false"/>
          <w:i w:val="false"/>
          <w:color w:val="000000"/>
          <w:sz w:val="28"/>
        </w:rPr>
        <w:t xml:space="preserve">
--------------------------------------------------------------------------- </w:t>
      </w:r>
      <w:r>
        <w:br/>
      </w:r>
      <w:r>
        <w:rPr>
          <w:rFonts w:ascii="Times New Roman"/>
          <w:b w:val="false"/>
          <w:i w:val="false"/>
          <w:color w:val="000000"/>
          <w:sz w:val="28"/>
        </w:rPr>
        <w:t xml:space="preserve">
Мал өнiмдерiн сатып алуға және оның </w:t>
      </w:r>
      <w:r>
        <w:br/>
      </w:r>
      <w:r>
        <w:rPr>
          <w:rFonts w:ascii="Times New Roman"/>
          <w:b w:val="false"/>
          <w:i w:val="false"/>
          <w:color w:val="000000"/>
          <w:sz w:val="28"/>
        </w:rPr>
        <w:t xml:space="preserve">
экспортына кредит беру                         1500      2500       1500 </w:t>
      </w:r>
      <w:r>
        <w:br/>
      </w:r>
      <w:r>
        <w:rPr>
          <w:rFonts w:ascii="Times New Roman"/>
          <w:b w:val="false"/>
          <w:i w:val="false"/>
          <w:color w:val="000000"/>
          <w:sz w:val="28"/>
        </w:rPr>
        <w:t xml:space="preserve">
Жиыны:                                         1500      2500       1500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Күтiлетін нәтижелер: </w:t>
      </w:r>
    </w:p>
    <w:p>
      <w:pPr>
        <w:spacing w:after="0"/>
        <w:ind w:left="0"/>
        <w:jc w:val="both"/>
      </w:pPr>
      <w:r>
        <w:rPr>
          <w:rFonts w:ascii="Times New Roman"/>
          <w:b w:val="false"/>
          <w:i w:val="false"/>
          <w:color w:val="000000"/>
          <w:sz w:val="28"/>
        </w:rPr>
        <w:t xml:space="preserve">      бұл шаралар аграрлық сектордағы сауда-сатып алу жүйесiн қалыптастыруға, тауар айналымын және өткізiлетін тауарлардың сапасын арттыруға, ауыл шаруашылық өнiмдерi негiзгі түрлерінiң демпингтiк бағасын болдырмауға мүмкiндiк бередi. </w:t>
      </w:r>
    </w:p>
    <w:bookmarkStart w:name="z92" w:id="86"/>
    <w:p>
      <w:pPr>
        <w:spacing w:after="0"/>
        <w:ind w:left="0"/>
        <w:jc w:val="left"/>
      </w:pPr>
      <w:r>
        <w:rPr>
          <w:rFonts w:ascii="Times New Roman"/>
          <w:b/>
          <w:i w:val="false"/>
          <w:color w:val="000000"/>
        </w:rPr>
        <w:t xml:space="preserve"> 
4.8. Ақпараттық-маркетингтiк жүйенi дамыту </w:t>
      </w:r>
    </w:p>
    <w:bookmarkEnd w:id="86"/>
    <w:p>
      <w:pPr>
        <w:spacing w:after="0"/>
        <w:ind w:left="0"/>
        <w:jc w:val="both"/>
      </w:pPr>
      <w:r>
        <w:rPr>
          <w:rFonts w:ascii="Times New Roman"/>
          <w:b w:val="false"/>
          <w:i w:val="false"/>
          <w:color w:val="000000"/>
          <w:sz w:val="28"/>
        </w:rPr>
        <w:t xml:space="preserve">      Ағымдағы жағдай </w:t>
      </w:r>
      <w:r>
        <w:br/>
      </w:r>
      <w:r>
        <w:rPr>
          <w:rFonts w:ascii="Times New Roman"/>
          <w:b w:val="false"/>
          <w:i w:val="false"/>
          <w:color w:val="000000"/>
          <w:sz w:val="28"/>
        </w:rPr>
        <w:t>
      "Қазақстан Республикасының Ауыл шаруашылығы министрлігі ақпараттық-маркетингтiк жүйесiн қалыптастырудың мәселелерi туралы" Қазақстан Республикасы Үкiметiнiң 2000 жылғы 30 қыркүйектегі N 1627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 Ауыл шаруашылығы министрлiгiнiң ақпараттық-маркетингтiк жүйесiн қалыптастырудың тұжырымдамасы бекiтiлдi. </w:t>
      </w:r>
      <w:r>
        <w:br/>
      </w:r>
      <w:r>
        <w:rPr>
          <w:rFonts w:ascii="Times New Roman"/>
          <w:b w:val="false"/>
          <w:i w:val="false"/>
          <w:color w:val="000000"/>
          <w:sz w:val="28"/>
        </w:rPr>
        <w:t xml:space="preserve">
      Ақпараттық-маркетингтiк жүйенi құрудың негiзгi мақсаты ауыл шаруашылық өндiрушiлерi мен мемлекеттiк құрылымдар, сондай-ақ аграрлық рыноктың басқа да қатысушылары арасында талдау және маркетингтiк ақпаратпен жедел алмасуды қамтамасыз ету, саланы тиiмдi мемлекеттiк реттеудi қамтамасыз ету болып табылады. </w:t>
      </w:r>
      <w:r>
        <w:br/>
      </w:r>
      <w:r>
        <w:rPr>
          <w:rFonts w:ascii="Times New Roman"/>
          <w:b w:val="false"/>
          <w:i w:val="false"/>
          <w:color w:val="000000"/>
          <w:sz w:val="28"/>
        </w:rPr>
        <w:t>
      Ауыл шаруашылығы министрлiгiнiң жаңадан құрылатын Ақпараттық-маркетингтік жүйесiнiң ақпарат ағымдарын ретке келтiру мақсатында Ауыл шаруашылығы министрлiгiнiң 2002 жылғы 11 сәуiрдегi N 113 </w:t>
      </w:r>
      <w:r>
        <w:rPr>
          <w:rFonts w:ascii="Times New Roman"/>
          <w:b w:val="false"/>
          <w:i w:val="false"/>
          <w:color w:val="000000"/>
          <w:sz w:val="28"/>
        </w:rPr>
        <w:t xml:space="preserve">бұйрығымен </w:t>
      </w:r>
      <w:r>
        <w:rPr>
          <w:rFonts w:ascii="Times New Roman"/>
          <w:b w:val="false"/>
          <w:i w:val="false"/>
          <w:color w:val="000000"/>
          <w:sz w:val="28"/>
        </w:rPr>
        <w:t xml:space="preserve">Мемлекеттiк және ведомстволық статистикалық байқаулар нысандарын әзiрлеу, қайта қарау және бекiту ережелерiне сәйкес ведомстволық есеп беру нысандары және оларды толтыру жөнiндегi нұсқамалықтар әзiрленiп енгiзiлдi. </w:t>
      </w:r>
      <w:r>
        <w:br/>
      </w:r>
      <w:r>
        <w:rPr>
          <w:rFonts w:ascii="Times New Roman"/>
          <w:b w:val="false"/>
          <w:i w:val="false"/>
          <w:color w:val="000000"/>
          <w:sz w:val="28"/>
        </w:rPr>
        <w:t xml:space="preserve">
      Ақпараттық-маркетингтiк жүйе үшiн компьютерлiк және аппараттық құрал-жабдықтар сатып алынды, интернет желiсiнде Wеb-сайт ашылды. </w:t>
      </w:r>
      <w:r>
        <w:br/>
      </w:r>
      <w:r>
        <w:rPr>
          <w:rFonts w:ascii="Times New Roman"/>
          <w:b w:val="false"/>
          <w:i w:val="false"/>
          <w:color w:val="000000"/>
          <w:sz w:val="28"/>
        </w:rPr>
        <w:t xml:space="preserve">
      "Агроинформ" ақпараттық-талдау бюллетенi шығарылады, 4 облыстың пилоттық 38 ауданын ақпараттық-маркетингтік жүйеге қосу жүргiзiлдi. </w:t>
      </w:r>
      <w:r>
        <w:br/>
      </w:r>
      <w:r>
        <w:rPr>
          <w:rFonts w:ascii="Times New Roman"/>
          <w:b w:val="false"/>
          <w:i w:val="false"/>
          <w:color w:val="000000"/>
          <w:sz w:val="28"/>
        </w:rPr>
        <w:t xml:space="preserve">
      Жүйенi одан әрi дамыту үшiн республикалық бюджеттен ақшалай қаражат бөлiндi.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жүйенiң елiмiздiң бүкiл аумағын жеткiлiктi қамти алмауы; </w:t>
      </w:r>
      <w:r>
        <w:br/>
      </w:r>
      <w:r>
        <w:rPr>
          <w:rFonts w:ascii="Times New Roman"/>
          <w:b w:val="false"/>
          <w:i w:val="false"/>
          <w:color w:val="000000"/>
          <w:sz w:val="28"/>
        </w:rPr>
        <w:t xml:space="preserve">
      жүйенiң аудандар мен ауылдық округтер деңгейiндегi жұмысының тиiмдi болмауы; </w:t>
      </w:r>
      <w:r>
        <w:br/>
      </w:r>
      <w:r>
        <w:rPr>
          <w:rFonts w:ascii="Times New Roman"/>
          <w:b w:val="false"/>
          <w:i w:val="false"/>
          <w:color w:val="000000"/>
          <w:sz w:val="28"/>
        </w:rPr>
        <w:t xml:space="preserve">
      ауыл шаруашылық тауар өндiрушiлерiнiң рыноктар жағдайы, ауыл шаруашылық өндiрiсiне қатысты нормативтiк-құқықтық актiлер туралы хабардар болуының төмендiгі; </w:t>
      </w:r>
      <w:r>
        <w:br/>
      </w:r>
      <w:r>
        <w:rPr>
          <w:rFonts w:ascii="Times New Roman"/>
          <w:b w:val="false"/>
          <w:i w:val="false"/>
          <w:color w:val="000000"/>
          <w:sz w:val="28"/>
        </w:rPr>
        <w:t xml:space="preserve">
      қазiргi уақытта ауыл шаруашылық тауар өндiрушiлерi аграрлық бизнестi жүргiзуге қатысты барлық мәселелер бойынша консультациялық қызметтер алуға өте мұқтаж болып отыр; </w:t>
      </w:r>
      <w:r>
        <w:br/>
      </w:r>
      <w:r>
        <w:rPr>
          <w:rFonts w:ascii="Times New Roman"/>
          <w:b w:val="false"/>
          <w:i w:val="false"/>
          <w:color w:val="000000"/>
          <w:sz w:val="28"/>
        </w:rPr>
        <w:t xml:space="preserve">
      ауыл шаруашылық тауар өндiрушiлерiнiң төлем қабiлетiнiң төмендiгi бәсекелестiк секторын және аграрлық секторда консалтингтiк қызметтер көрсетудiң инфрақұрылымын дамытуға тежеу болуда; </w:t>
      </w:r>
      <w:r>
        <w:br/>
      </w:r>
      <w:r>
        <w:rPr>
          <w:rFonts w:ascii="Times New Roman"/>
          <w:b w:val="false"/>
          <w:i w:val="false"/>
          <w:color w:val="000000"/>
          <w:sz w:val="28"/>
        </w:rPr>
        <w:t xml:space="preserve">
      ауылдық округ деңгейiнде бастапқы ақпаратты жинау жүйесiнiң болмауы малды, егiстiк алаңдардың көлемiн, астықтың жалпы өнiмiн т.б. есепке алу жөнiндегi деректердiң растығына күмән келтiредi.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мемлекеттiң 100%-тiк қатысуымен жабық акционерлiк қоғам нысанындағы "Қазагромаркетинг" ақпараттық-маркетингтiк орталық құру. Құрылатын "Казагромаркетинг" ЖАҚ қызметi аясына ауыл шаруашылық өнiмi мен оның ұқсатылатын өнiмдерiнiң рыноктарын маркетингтiк зерттеу, ТМД және алыс шетелдiң маркетингтiк орталықтарымен өзара iс-қимыл жасау, АШМ ақпараттық-маркетингтiк жүйесiн дамыту және жетiлдiру, ауыл шаруашылық тауар өндiрушiлерiн маркетингтiк ақпаратпен қамтамасыз ету, ауыл шаруашылығы бойынша талдау ақпараттарын мемлекеттiк органдарға табыс ету кiредi; </w:t>
      </w:r>
      <w:r>
        <w:br/>
      </w:r>
      <w:r>
        <w:rPr>
          <w:rFonts w:ascii="Times New Roman"/>
          <w:b w:val="false"/>
          <w:i w:val="false"/>
          <w:color w:val="000000"/>
          <w:sz w:val="28"/>
        </w:rPr>
        <w:t xml:space="preserve">
     нормативтiк-құқықтық актiлерге бастапқы ақпарат бергенi үшiн жауапкершiлiк бөлiгiнде өзгерiстер мен толықтырулар енгiзу; </w:t>
      </w:r>
      <w:r>
        <w:br/>
      </w:r>
      <w:r>
        <w:rPr>
          <w:rFonts w:ascii="Times New Roman"/>
          <w:b w:val="false"/>
          <w:i w:val="false"/>
          <w:color w:val="000000"/>
          <w:sz w:val="28"/>
        </w:rPr>
        <w:t xml:space="preserve">
     ауылдық округ деңгейiнде мемлекеттiк қаржыландыру есебiнен статистика бiрлiгiн енгiзу. </w:t>
      </w:r>
    </w:p>
    <w:p>
      <w:pPr>
        <w:spacing w:after="0"/>
        <w:ind w:left="0"/>
        <w:jc w:val="both"/>
      </w:pPr>
      <w:r>
        <w:rPr>
          <w:rFonts w:ascii="Times New Roman"/>
          <w:b w:val="false"/>
          <w:i w:val="false"/>
          <w:color w:val="000000"/>
          <w:sz w:val="28"/>
        </w:rPr>
        <w:t xml:space="preserve">     Қаржылық қамтамасыз ету </w:t>
      </w:r>
    </w:p>
    <w:bookmarkStart w:name="z93" w:id="87"/>
    <w:p>
      <w:pPr>
        <w:spacing w:after="0"/>
        <w:ind w:left="0"/>
        <w:jc w:val="both"/>
      </w:pPr>
      <w:r>
        <w:rPr>
          <w:rFonts w:ascii="Times New Roman"/>
          <w:b w:val="false"/>
          <w:i w:val="false"/>
          <w:color w:val="000000"/>
          <w:sz w:val="28"/>
        </w:rPr>
        <w:t>
</w:t>
      </w:r>
      <w:r>
        <w:rPr>
          <w:rFonts w:ascii="Times New Roman"/>
          <w:b/>
          <w:i w:val="false"/>
          <w:color w:val="000000"/>
          <w:sz w:val="28"/>
        </w:rPr>
        <w:t xml:space="preserve">                                                            49-кесте </w:t>
      </w:r>
    </w:p>
    <w:bookmarkEnd w:id="87"/>
    <w:p>
      <w:pPr>
        <w:spacing w:after="0"/>
        <w:ind w:left="0"/>
        <w:jc w:val="both"/>
      </w:pPr>
      <w:r>
        <w:rPr>
          <w:rFonts w:ascii="Times New Roman"/>
          <w:b/>
          <w:i w:val="false"/>
          <w:color w:val="000000"/>
          <w:sz w:val="28"/>
        </w:rPr>
        <w:t xml:space="preserve">                                                            мың теңге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бағдарламаның атауы    !  2003 ж. !  2004 ж. !  2005 ж. </w:t>
      </w:r>
      <w:r>
        <w:br/>
      </w:r>
      <w:r>
        <w:rPr>
          <w:rFonts w:ascii="Times New Roman"/>
          <w:b w:val="false"/>
          <w:i w:val="false"/>
          <w:color w:val="000000"/>
          <w:sz w:val="28"/>
        </w:rPr>
        <w:t xml:space="preserve">
--------------------------------------------------------------------------- </w:t>
      </w:r>
      <w:r>
        <w:br/>
      </w:r>
      <w:r>
        <w:rPr>
          <w:rFonts w:ascii="Times New Roman"/>
          <w:b w:val="false"/>
          <w:i w:val="false"/>
          <w:color w:val="000000"/>
          <w:sz w:val="28"/>
        </w:rPr>
        <w:t xml:space="preserve">
ҚР АШМ ақпараттық жүйесiн сүйемелдеу         40 000      80 000   80 000 </w:t>
      </w:r>
      <w:r>
        <w:br/>
      </w:r>
      <w:r>
        <w:rPr>
          <w:rFonts w:ascii="Times New Roman"/>
          <w:b w:val="false"/>
          <w:i w:val="false"/>
          <w:color w:val="000000"/>
          <w:sz w:val="28"/>
        </w:rPr>
        <w:t xml:space="preserve">
ҚР АШМ ақпараттық жүйесiн құру              119 300     120 000  120 000 </w:t>
      </w:r>
      <w:r>
        <w:br/>
      </w:r>
      <w:r>
        <w:rPr>
          <w:rFonts w:ascii="Times New Roman"/>
          <w:b w:val="false"/>
          <w:i w:val="false"/>
          <w:color w:val="000000"/>
          <w:sz w:val="28"/>
        </w:rPr>
        <w:t xml:space="preserve">
"Қазагромаркетинг" ЖАҚ ақпараттық- </w:t>
      </w:r>
      <w:r>
        <w:br/>
      </w:r>
      <w:r>
        <w:rPr>
          <w:rFonts w:ascii="Times New Roman"/>
          <w:b w:val="false"/>
          <w:i w:val="false"/>
          <w:color w:val="000000"/>
          <w:sz w:val="28"/>
        </w:rPr>
        <w:t xml:space="preserve">
маркетинг орталығын құру                    460 000        -        - </w:t>
      </w:r>
      <w:r>
        <w:br/>
      </w:r>
      <w:r>
        <w:rPr>
          <w:rFonts w:ascii="Times New Roman"/>
          <w:b w:val="false"/>
          <w:i w:val="false"/>
          <w:color w:val="000000"/>
          <w:sz w:val="28"/>
        </w:rPr>
        <w:t xml:space="preserve">
Ауылдық округтердегі статистиктердiң </w:t>
      </w:r>
      <w:r>
        <w:br/>
      </w:r>
      <w:r>
        <w:rPr>
          <w:rFonts w:ascii="Times New Roman"/>
          <w:b w:val="false"/>
          <w:i w:val="false"/>
          <w:color w:val="000000"/>
          <w:sz w:val="28"/>
        </w:rPr>
        <w:t xml:space="preserve">
қызметтерiн қаржыландыру*                   540 327     540 327  540 327 </w:t>
      </w:r>
      <w:r>
        <w:br/>
      </w:r>
      <w:r>
        <w:rPr>
          <w:rFonts w:ascii="Times New Roman"/>
          <w:b w:val="false"/>
          <w:i w:val="false"/>
          <w:color w:val="000000"/>
          <w:sz w:val="28"/>
        </w:rPr>
        <w:t xml:space="preserve">
Барлығы:                                    1159627     740 327  740 327 </w:t>
      </w:r>
      <w:r>
        <w:br/>
      </w:r>
      <w:r>
        <w:rPr>
          <w:rFonts w:ascii="Times New Roman"/>
          <w:b w:val="false"/>
          <w:i w:val="false"/>
          <w:color w:val="000000"/>
          <w:sz w:val="28"/>
        </w:rPr>
        <w:t xml:space="preserve">
--------------------------------------------------------------------------- </w:t>
      </w:r>
      <w:r>
        <w:br/>
      </w:r>
      <w:r>
        <w:rPr>
          <w:rFonts w:ascii="Times New Roman"/>
          <w:b w:val="false"/>
          <w:i w:val="false"/>
          <w:color w:val="000000"/>
          <w:sz w:val="28"/>
        </w:rPr>
        <w:t xml:space="preserve">
     Қаржы бөлу көлемi республикалық бюджет комиссиясының тиiстi қаржылық жылға арналған Республикалық бюджет жобасын қарау нәтижесi бойынша заңда белгiленген тәртiппен нақтылануы мүмкiн. </w:t>
      </w:r>
      <w:r>
        <w:br/>
      </w:r>
      <w:r>
        <w:rPr>
          <w:rFonts w:ascii="Times New Roman"/>
          <w:b w:val="false"/>
          <w:i w:val="false"/>
          <w:color w:val="000000"/>
          <w:sz w:val="28"/>
        </w:rPr>
        <w:t xml:space="preserve">
     * Мемлекеттiк функцияларды орталықсыздандыру жөнiндегi тұжырымдама шеңберiнде қарау </w:t>
      </w:r>
    </w:p>
    <w:p>
      <w:pPr>
        <w:spacing w:after="0"/>
        <w:ind w:left="0"/>
        <w:jc w:val="both"/>
      </w:pPr>
      <w:r>
        <w:rPr>
          <w:rFonts w:ascii="Times New Roman"/>
          <w:b w:val="false"/>
          <w:i w:val="false"/>
          <w:color w:val="000000"/>
          <w:sz w:val="28"/>
        </w:rPr>
        <w:t xml:space="preserve">      Күтілетiн нәтижелер: </w:t>
      </w:r>
    </w:p>
    <w:p>
      <w:pPr>
        <w:spacing w:after="0"/>
        <w:ind w:left="0"/>
        <w:jc w:val="both"/>
      </w:pPr>
      <w:r>
        <w:rPr>
          <w:rFonts w:ascii="Times New Roman"/>
          <w:b w:val="false"/>
          <w:i w:val="false"/>
          <w:color w:val="000000"/>
          <w:sz w:val="28"/>
        </w:rPr>
        <w:t xml:space="preserve">      ауыл шаруашылық тауар өндiрушiлерi мен мемлекеттiк органдар, сондай-ақ аграрлық рыноктың басқа да қатысушылары арасында талдау және маркетингтiк ақпаратпен жедел алмасуды қамтамасыз ету; </w:t>
      </w:r>
      <w:r>
        <w:br/>
      </w:r>
      <w:r>
        <w:rPr>
          <w:rFonts w:ascii="Times New Roman"/>
          <w:b w:val="false"/>
          <w:i w:val="false"/>
          <w:color w:val="000000"/>
          <w:sz w:val="28"/>
        </w:rPr>
        <w:t xml:space="preserve">
      мемлекеттiк есеп берудiң шынайылық деңгейiн жоғарылату; </w:t>
      </w:r>
      <w:r>
        <w:br/>
      </w:r>
      <w:r>
        <w:rPr>
          <w:rFonts w:ascii="Times New Roman"/>
          <w:b w:val="false"/>
          <w:i w:val="false"/>
          <w:color w:val="000000"/>
          <w:sz w:val="28"/>
        </w:rPr>
        <w:t xml:space="preserve">
      саланы тиiмдi мемлекеттiк реттеудi және ауыл шаруашылық тауар өндiрушiлерi өндiрген өнiмдi өткiзуге жәрдемдесудi қамтамасыз ету; </w:t>
      </w:r>
      <w:r>
        <w:br/>
      </w:r>
      <w:r>
        <w:rPr>
          <w:rFonts w:ascii="Times New Roman"/>
          <w:b w:val="false"/>
          <w:i w:val="false"/>
          <w:color w:val="000000"/>
          <w:sz w:val="28"/>
        </w:rPr>
        <w:t xml:space="preserve">
      консультациялық фирмалар құруға, олардың жұмыстарын жүйелендiруге және ауыл шаруашылық тауар өндiрушiлерiне консультациялық қызметтер көрсетудiң бәсекелестiк секторын одан әрi дамытуға жәрдем көрсету; </w:t>
      </w:r>
      <w:r>
        <w:br/>
      </w:r>
      <w:r>
        <w:rPr>
          <w:rFonts w:ascii="Times New Roman"/>
          <w:b w:val="false"/>
          <w:i w:val="false"/>
          <w:color w:val="000000"/>
          <w:sz w:val="28"/>
        </w:rPr>
        <w:t xml:space="preserve">
      әдiстемелiк материалмен қамтамасыз ету, фирмалардың консультанттарымен тренинг өткiзу, сату мен сатып алуды ынталандыру; </w:t>
      </w:r>
      <w:r>
        <w:br/>
      </w:r>
      <w:r>
        <w:rPr>
          <w:rFonts w:ascii="Times New Roman"/>
          <w:b w:val="false"/>
          <w:i w:val="false"/>
          <w:color w:val="000000"/>
          <w:sz w:val="28"/>
        </w:rPr>
        <w:t xml:space="preserve">
      ауыл шаруашылығы өнiмi мен азық-түлiк рыногын зерттеу, талдап қорытындыланған маркетингтiк ақпаратты аграрлық рыноктың қатысушыларына жеткiзу, стратегиялық шешiмдер шығару үшiн аграрлық өнеркәсiп рыногының жай-күйi туралы талдау материалдарын беру, оқыту, ауыл шаруашылық өнiмдерiнiң әлемдiк рыноктағы позициясын нығайту. </w:t>
      </w:r>
    </w:p>
    <w:bookmarkStart w:name="z94" w:id="88"/>
    <w:p>
      <w:pPr>
        <w:spacing w:after="0"/>
        <w:ind w:left="0"/>
        <w:jc w:val="left"/>
      </w:pPr>
      <w:r>
        <w:rPr>
          <w:rFonts w:ascii="Times New Roman"/>
          <w:b/>
          <w:i w:val="false"/>
          <w:color w:val="000000"/>
        </w:rPr>
        <w:t xml:space="preserve"> 
5. Мемлекеттiк қолдау шараларын ұтымды ету </w:t>
      </w:r>
    </w:p>
    <w:bookmarkEnd w:id="88"/>
    <w:p>
      <w:pPr>
        <w:spacing w:after="0"/>
        <w:ind w:left="0"/>
        <w:jc w:val="both"/>
      </w:pPr>
      <w:r>
        <w:rPr>
          <w:rFonts w:ascii="Times New Roman"/>
          <w:b w:val="false"/>
          <w:i w:val="false"/>
          <w:color w:val="000000"/>
          <w:sz w:val="28"/>
        </w:rPr>
        <w:t xml:space="preserve">      Аграрлық азық-түлiк кешенiн мемлекеттiк қолдау деңгейiн бағалау </w:t>
      </w:r>
    </w:p>
    <w:p>
      <w:pPr>
        <w:spacing w:after="0"/>
        <w:ind w:left="0"/>
        <w:jc w:val="both"/>
      </w:pPr>
      <w:r>
        <w:rPr>
          <w:rFonts w:ascii="Times New Roman"/>
          <w:b w:val="false"/>
          <w:i w:val="false"/>
          <w:color w:val="000000"/>
          <w:sz w:val="28"/>
        </w:rPr>
        <w:t xml:space="preserve">      Мемлекеттiк қолдау шаралары реттеуші сипатта болады және салааралық ала-құлалықты теңестiруге бағытталған. Оның деңгейi агрокешенде маусымдылығы мен өндiрiстiк циклдiң ұзаққа созылатындығына, табиғи-климаттық факторларға, экономиканың басқа салаларымен ауыл шаруашылығының тауар алмасудағы баламасыз болуына, халықтың сатып алу қабiлетiнiң төмендігіне байланысты шын мәнiнде төмендеп кеткен. </w:t>
      </w:r>
      <w:r>
        <w:br/>
      </w:r>
      <w:r>
        <w:rPr>
          <w:rFonts w:ascii="Times New Roman"/>
          <w:b w:val="false"/>
          <w:i w:val="false"/>
          <w:color w:val="000000"/>
          <w:sz w:val="28"/>
        </w:rPr>
        <w:t xml:space="preserve">
      Республикада мемлекеттік қолдау шаралары жалпы сипаттағы және арнаулы шаралар болып бөлiнедi: </w:t>
      </w:r>
      <w:r>
        <w:br/>
      </w:r>
      <w:r>
        <w:rPr>
          <w:rFonts w:ascii="Times New Roman"/>
          <w:b w:val="false"/>
          <w:i w:val="false"/>
          <w:color w:val="000000"/>
          <w:sz w:val="28"/>
        </w:rPr>
        <w:t xml:space="preserve">
      жалпы сипаттағы шаралар дегеніміз - жануарлар мен өсімдіктердің ерекше қауіптi ауруларының диагностикасын, мониторингін және оларға қарсы күресті, карантинге жататын өнімдерге зертханалық және фитосанитариялық талдау жасауды, ауыл шаруашылық дақылдарының сорттарын сынақтан өткізуді, суармалы жердiң мелиорациялық жай-күйін бағалауды, мемлекеттік резервтегі астықтың сақталуын, элиталық тұқым шаруашылығы мен мал тұқымын асылдандыру iсiн сақтауды және дамытуды мемлекеттiк қаржыландыру, минералдық тыңайтқыштарды сатып алуға субсидия беру, агроөнеркәсiптік кешеннiң ақпараттық жүйесiн жасау және дамыту, қолданбалы ғылыми зерттеулер жүргізу. Жалпы шараларға ауыл шаруашылық тауарын өндірушiлерге жеңілдікпен салық салуды (заңды тұлғалар үшiн патенттi және шаруалар (фермер) қожалықтары үшiн бiрыңғай жер салығын), бюджеттік борыштарды өтеу мерзiмiн ұзартуды да жатқызуға болады; </w:t>
      </w:r>
      <w:r>
        <w:br/>
      </w:r>
      <w:r>
        <w:rPr>
          <w:rFonts w:ascii="Times New Roman"/>
          <w:b w:val="false"/>
          <w:i w:val="false"/>
          <w:color w:val="000000"/>
          <w:sz w:val="28"/>
        </w:rPr>
        <w:t xml:space="preserve">
      нақтылы салалар мен өндірістерді қолдауға бағытталған арнаулы шаралар, олар, әдетте, өтеулi сипатта болады және қаржы жөнiнен рыноктың тұрақты шаруашылық жүргізуші субъектілеріне берiледi: мемлекеттік ресурстарға астық сатып алу, ауыл шаруашылық техникасы лизингiсiне кредит беру, көктемгі-егіс және егін жинау жұмыстарын жүргізуге жергілікті бюджеттен кредит беру, ауылдық кредит серіктестіктері жүйесіне кредит беру, сыртқы заемдарды тарту арқылы мемлекеттің кредит беруi, экспорттық-импорттық режимді реттеу кезіндегі тариф саясаты. </w:t>
      </w:r>
      <w:r>
        <w:br/>
      </w:r>
      <w:r>
        <w:rPr>
          <w:rFonts w:ascii="Times New Roman"/>
          <w:b w:val="false"/>
          <w:i w:val="false"/>
          <w:color w:val="000000"/>
          <w:sz w:val="28"/>
        </w:rPr>
        <w:t xml:space="preserve">
      Республикалық бюджеттен ауыл шаруашылығы өндірісін мемлекеттік қолдау деңгейi бүгiнде 22 млрд. теңгеге тең, ал жанама субсидия берудi (салықтар жеңiлдiктерi, борышты өтеу мерзiмiн ұзарту, сыртқы заемдар бойынша кепiлдiктер) қоса есептегенде, ал 81 млрд. теңге болады. Бұл 1996-1998 жылдармен салыстырғанда, абсолюттi көрсеткiштерде 14,5 пайызға жоғары, алайда, 1 теңгеге есептегенде, ауыл шаруашылығының жалпы өнiмi 1996-1998 жылдардағы 0,18 теңгеден 2001 жылы 0,16 теңгеге дейiн төмендеген; </w:t>
      </w:r>
      <w:r>
        <w:br/>
      </w:r>
      <w:r>
        <w:rPr>
          <w:rFonts w:ascii="Times New Roman"/>
          <w:b w:val="false"/>
          <w:i w:val="false"/>
          <w:color w:val="000000"/>
          <w:sz w:val="28"/>
        </w:rPr>
        <w:t xml:space="preserve">
      ауыл шаруашылығын қолдауға Республикалық бюджеттен жасалатын шығыстар Қазақстанда жалпы iшкi өнiмге шаққанда 0.7%, Ресейде - 1%, ЕҚ елдерiнде - 25-тен 30%-ға дейiн болады. Бiр ауыл шаруашылығы құрылымына шаққанда Республикалық бюджеттен мемлекеттiк қолдау сомасы Қазақстанда - 1200$, АҚШ-та 45000$. Салыстырмалы талдау Қазақстанда 1 га егiстiк жерге шаққанда мемлекеттiк көмек деңгейi 7,5$ болатынын көрсетедi, бұл Канадамен (83$) салыстырғанда 11 есе, АҚШ-пен салыстырғанда (107,5$) 15 есе, Финляндиямен (500$) салыстырғанда 65 еседен астам, ЕО-мен салыстырғанда (855$) 115 есе, Швейцариямен (4214$) салыстырғанда 570 есе төмен екенiн көрсетiп отыр. Ауыл шаруашылығы өнiмдерiнiң АҚШ-та 30%-ына, Германияда 50%-ына, Жапонияда 75%-ына дотация берiледі. </w:t>
      </w:r>
      <w:r>
        <w:br/>
      </w:r>
      <w:r>
        <w:rPr>
          <w:rFonts w:ascii="Times New Roman"/>
          <w:b w:val="false"/>
          <w:i w:val="false"/>
          <w:color w:val="000000"/>
          <w:sz w:val="28"/>
        </w:rPr>
        <w:t xml:space="preserve">
      Егер ауыл шаруашылығы өнiмдерiн өндiру бойынша мемлекеттiк қолдаудың қандайда бiр жүйесi болса, өнiмдердi ұқсатуға қатысты ол осы уақытқа дейiн қалыптастырылмаған. Мәселен, бүкiл 1996-2001 жылдар кезеңінде салаға едәуiр дәрежеде Азия Даму Банкi заемдарының есебiнен жеңiлдiктi кредит беру арқылы ғана қолдау жасалып келдi. Импорт алмастыру бағдарламасында тамақ өнiмдерiн өндiруге тиiсiнше назар аударылмаған. </w:t>
      </w:r>
    </w:p>
    <w:bookmarkStart w:name="z95" w:id="89"/>
    <w:p>
      <w:pPr>
        <w:spacing w:after="0"/>
        <w:ind w:left="0"/>
        <w:jc w:val="left"/>
      </w:pPr>
      <w:r>
        <w:rPr>
          <w:rFonts w:ascii="Times New Roman"/>
          <w:b/>
          <w:i w:val="false"/>
          <w:color w:val="000000"/>
        </w:rPr>
        <w:t xml:space="preserve"> 
5.1. Салық салу </w:t>
      </w:r>
    </w:p>
    <w:bookmarkEnd w:id="89"/>
    <w:p>
      <w:pPr>
        <w:spacing w:after="0"/>
        <w:ind w:left="0"/>
        <w:jc w:val="both"/>
      </w:pPr>
      <w:r>
        <w:rPr>
          <w:rFonts w:ascii="Times New Roman"/>
          <w:b w:val="false"/>
          <w:i w:val="false"/>
          <w:color w:val="000000"/>
          <w:sz w:val="28"/>
        </w:rPr>
        <w:t xml:space="preserve">     Ағымдағы жағдай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Салық кодексiне </w:t>
      </w:r>
      <w:r>
        <w:rPr>
          <w:rFonts w:ascii="Times New Roman"/>
          <w:b w:val="false"/>
          <w:i w:val="false"/>
          <w:color w:val="000000"/>
          <w:sz w:val="28"/>
        </w:rPr>
        <w:t xml:space="preserve">сәйкес ауыл шаруашылығы тауарын өндiрушiлер бюджетпен жалпыға белгiленген тәртiппен есеп айырысуды не заңды тұлғалар үшiн - патенттік негізде, шаруа (фермер) қожалықтары үшiн - бiрыңғай жер салығын төлеу негiзiнде бюджетпен есеп айырысуды көздейтiн арнаулы режим бойынша жүзеге асыра алады. </w:t>
      </w:r>
    </w:p>
    <w:bookmarkStart w:name="z96" w:id="90"/>
    <w:p>
      <w:pPr>
        <w:spacing w:after="0"/>
        <w:ind w:left="0"/>
        <w:jc w:val="both"/>
      </w:pPr>
      <w:r>
        <w:rPr>
          <w:rFonts w:ascii="Times New Roman"/>
          <w:b w:val="false"/>
          <w:i w:val="false"/>
          <w:color w:val="000000"/>
          <w:sz w:val="28"/>
        </w:rPr>
        <w:t>
</w:t>
      </w:r>
      <w:r>
        <w:rPr>
          <w:rFonts w:ascii="Times New Roman"/>
          <w:b/>
          <w:i w:val="false"/>
          <w:color w:val="000000"/>
          <w:sz w:val="28"/>
        </w:rPr>
        <w:t xml:space="preserve">                                                                  50-кесте </w:t>
      </w:r>
    </w:p>
    <w:bookmarkEnd w:id="90"/>
    <w:p>
      <w:pPr>
        <w:spacing w:after="0"/>
        <w:ind w:left="0"/>
        <w:jc w:val="both"/>
      </w:pPr>
      <w:r>
        <w:rPr>
          <w:rFonts w:ascii="Times New Roman"/>
          <w:b/>
          <w:i w:val="false"/>
          <w:color w:val="000000"/>
          <w:sz w:val="28"/>
        </w:rPr>
        <w:t xml:space="preserve">                                                            (млн. 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Көрсеткiштер                1998 ж.   1999 ж.   2000 ж.  2001 ж.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Кредиторлық берешек                   108863    71495     51627    51574 </w:t>
      </w:r>
      <w:r>
        <w:br/>
      </w:r>
      <w:r>
        <w:rPr>
          <w:rFonts w:ascii="Times New Roman"/>
          <w:b w:val="false"/>
          <w:i w:val="false"/>
          <w:color w:val="000000"/>
          <w:sz w:val="28"/>
        </w:rPr>
        <w:t xml:space="preserve">
Есептелген салық (төленуге тиiс) -    6932      5445      4174     5565* </w:t>
      </w:r>
      <w:r>
        <w:br/>
      </w:r>
      <w:r>
        <w:rPr>
          <w:rFonts w:ascii="Times New Roman"/>
          <w:b w:val="false"/>
          <w:i w:val="false"/>
          <w:color w:val="000000"/>
          <w:sz w:val="28"/>
        </w:rPr>
        <w:t xml:space="preserve">
       2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 </w:t>
      </w:r>
      <w:r>
        <w:br/>
      </w:r>
      <w:r>
        <w:rPr>
          <w:rFonts w:ascii="Times New Roman"/>
          <w:b w:val="false"/>
          <w:i w:val="false"/>
          <w:color w:val="000000"/>
          <w:sz w:val="28"/>
        </w:rPr>
        <w:t xml:space="preserve">
Олардан бюджетке түскенi              3541      5469      6650     5565*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облыстық ауыл шаруашылығы басқармаларының (департаменттерiнiң) деректерi бойынша;      2 - Мемлекеттiк кiрiс министрлiгiнiң деректерi бойынша; </w:t>
      </w:r>
      <w:r>
        <w:br/>
      </w:r>
      <w:r>
        <w:rPr>
          <w:rFonts w:ascii="Times New Roman"/>
          <w:b w:val="false"/>
          <w:i w:val="false"/>
          <w:color w:val="000000"/>
          <w:sz w:val="28"/>
        </w:rPr>
        <w:t xml:space="preserve">
     * - бағалау </w:t>
      </w:r>
    </w:p>
    <w:p>
      <w:pPr>
        <w:spacing w:after="0"/>
        <w:ind w:left="0"/>
        <w:jc w:val="both"/>
      </w:pPr>
      <w:r>
        <w:rPr>
          <w:rFonts w:ascii="Times New Roman"/>
          <w:b w:val="false"/>
          <w:i w:val="false"/>
          <w:color w:val="000000"/>
          <w:sz w:val="28"/>
        </w:rPr>
        <w:t xml:space="preserve">      Патент негiзiнде жұмыс iстейтiн ауыл шаруашылығы тауарын өндiрушiлердiң саны ұлғаюда: 01.01.2002 жылға 5296 ауыл шаруашылығы тауарын өндiрушi заңды тұлғалардың 2064-i (39%) патент бойынша жұмыс iстейдi, олардан салықтар мен бюджетке басқа да мiндеттi төлемдердiң (төлем көздерiнен ұсталған табыс салығын қосқанда) түсуi 2382,6 млн. теңге болды; </w:t>
      </w:r>
      <w:r>
        <w:br/>
      </w:r>
      <w:r>
        <w:rPr>
          <w:rFonts w:ascii="Times New Roman"/>
          <w:b w:val="false"/>
          <w:i w:val="false"/>
          <w:color w:val="000000"/>
          <w:sz w:val="28"/>
        </w:rPr>
        <w:t xml:space="preserve">
      ауыл шаруашылығы тауарын өндiрушiлер үшiн салық төлеудiң кейiнге қалдырылғаны 11,4 млрд. теңге болады; </w:t>
      </w:r>
      <w:r>
        <w:br/>
      </w:r>
      <w:r>
        <w:rPr>
          <w:rFonts w:ascii="Times New Roman"/>
          <w:b w:val="false"/>
          <w:i w:val="false"/>
          <w:color w:val="000000"/>
          <w:sz w:val="28"/>
        </w:rPr>
        <w:t xml:space="preserve">
      2000 жылы ауыл шаруашылығы тауарын өндiрушiлер үшiн ҚҚС, көлiк, мүлiк, табыс, әлеуметтiк, жер салықтары бойынша жеңсiктердiң сомасы 10073 млн. теңге болды.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w:t>
      </w:r>
      <w:r>
        <w:rPr>
          <w:rFonts w:ascii="Times New Roman"/>
          <w:b w:val="false"/>
          <w:i w:val="false"/>
          <w:color w:val="000000"/>
          <w:sz w:val="28"/>
        </w:rPr>
        <w:t xml:space="preserve">      Салық Кодексi </w:t>
      </w:r>
      <w:r>
        <w:rPr>
          <w:rFonts w:ascii="Times New Roman"/>
          <w:b w:val="false"/>
          <w:i w:val="false"/>
          <w:color w:val="000000"/>
          <w:sz w:val="28"/>
        </w:rPr>
        <w:t>мен "Қаржылық лизинг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арасындағы "қаржылық лизинг бойынша сыйақы" айқындамасының қайшылығы; </w:t>
      </w:r>
      <w:r>
        <w:br/>
      </w:r>
      <w:r>
        <w:rPr>
          <w:rFonts w:ascii="Times New Roman"/>
          <w:b w:val="false"/>
          <w:i w:val="false"/>
          <w:color w:val="000000"/>
          <w:sz w:val="28"/>
        </w:rPr>
        <w:t>
      ауыл шаруашылығы өндiрiсiнде пайдаланылатын ауыл шаруашылығы техникасының импорты 1.01.2003 жылдан бастап ҚҚС есепке алу әдiсi бойынша төленетiн тiзiмнен шығарылып отыр (CK  </w:t>
      </w:r>
      <w:r>
        <w:rPr>
          <w:rFonts w:ascii="Times New Roman"/>
          <w:b w:val="false"/>
          <w:i w:val="false"/>
          <w:color w:val="000000"/>
          <w:sz w:val="28"/>
        </w:rPr>
        <w:t xml:space="preserve">250-бабының 1-тармағы </w:t>
      </w:r>
      <w:r>
        <w:rPr>
          <w:rFonts w:ascii="Times New Roman"/>
          <w:b w:val="false"/>
          <w:i w:val="false"/>
          <w:color w:val="000000"/>
          <w:sz w:val="28"/>
        </w:rPr>
        <w:t xml:space="preserve">); </w:t>
      </w:r>
      <w:r>
        <w:br/>
      </w:r>
      <w:r>
        <w:rPr>
          <w:rFonts w:ascii="Times New Roman"/>
          <w:b w:val="false"/>
          <w:i w:val="false"/>
          <w:color w:val="000000"/>
          <w:sz w:val="28"/>
        </w:rPr>
        <w:t xml:space="preserve">
      ауыл шаруашылығы техникасын лизингке беру кезiнде ҚҚС алу тетiктерiнiң жетiлдiрiлмеуi.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w:t>
      </w:r>
      <w:r>
        <w:rPr>
          <w:rFonts w:ascii="Times New Roman"/>
          <w:b w:val="false"/>
          <w:i w:val="false"/>
          <w:color w:val="000000"/>
          <w:sz w:val="28"/>
        </w:rPr>
        <w:t xml:space="preserve">      Салық Кодексi </w:t>
      </w:r>
      <w:r>
        <w:rPr>
          <w:rFonts w:ascii="Times New Roman"/>
          <w:b w:val="false"/>
          <w:i w:val="false"/>
          <w:color w:val="000000"/>
          <w:sz w:val="28"/>
        </w:rPr>
        <w:t>мен "Қаржылық лизинг туралы" ҚР </w:t>
      </w:r>
      <w:r>
        <w:rPr>
          <w:rFonts w:ascii="Times New Roman"/>
          <w:b w:val="false"/>
          <w:i w:val="false"/>
          <w:color w:val="000000"/>
          <w:sz w:val="28"/>
        </w:rPr>
        <w:t xml:space="preserve">Заңындағы </w:t>
      </w:r>
      <w:r>
        <w:rPr>
          <w:rFonts w:ascii="Times New Roman"/>
          <w:b w:val="false"/>
          <w:i w:val="false"/>
          <w:color w:val="000000"/>
          <w:sz w:val="28"/>
        </w:rPr>
        <w:t xml:space="preserve">"қаржылық лизинг бойынша сыйақы" айқындамасын нақтылау*; </w:t>
      </w:r>
      <w:r>
        <w:br/>
      </w:r>
      <w:r>
        <w:rPr>
          <w:rFonts w:ascii="Times New Roman"/>
          <w:b w:val="false"/>
          <w:i w:val="false"/>
          <w:color w:val="000000"/>
          <w:sz w:val="28"/>
        </w:rPr>
        <w:t xml:space="preserve">
      ауыл шаруашылығы өндiрiсiнде пайдаланылатын ауыл шаруашылығы техникасының импортын ҚҚС есепке алу әдiсi бойынша төленетiн тiзiмге енгiзу*; </w:t>
      </w:r>
      <w:r>
        <w:br/>
      </w:r>
      <w:r>
        <w:rPr>
          <w:rFonts w:ascii="Times New Roman"/>
          <w:b w:val="false"/>
          <w:i w:val="false"/>
          <w:color w:val="000000"/>
          <w:sz w:val="28"/>
        </w:rPr>
        <w:t xml:space="preserve">
      Салық Кодексiне ауыл шаруашылығы техникасының лизингі бойынша бiрқалыпты ҚҚС төлеу жөнiнде толықтыру енгiзуi; </w:t>
      </w:r>
      <w:r>
        <w:br/>
      </w:r>
      <w:r>
        <w:rPr>
          <w:rFonts w:ascii="Times New Roman"/>
          <w:b w:val="false"/>
          <w:i w:val="false"/>
          <w:color w:val="000000"/>
          <w:sz w:val="28"/>
        </w:rPr>
        <w:t>
      жұмыс iстеп тұрған кәсiпорындар бойынша мерзiмi өткен борыштарды "Салық және бюджетке төленетiн басқа да мiндеттi төлемдер туралы" 1995 жылғы 24 сәуiрдегі N 2235 ҚР </w:t>
      </w:r>
      <w:r>
        <w:rPr>
          <w:rFonts w:ascii="Times New Roman"/>
          <w:b w:val="false"/>
          <w:i w:val="false"/>
          <w:color w:val="000000"/>
          <w:sz w:val="28"/>
        </w:rPr>
        <w:t xml:space="preserve">Заңының </w:t>
      </w:r>
      <w:r>
        <w:rPr>
          <w:rFonts w:ascii="Times New Roman"/>
          <w:b w:val="false"/>
          <w:i w:val="false"/>
          <w:color w:val="000000"/>
          <w:sz w:val="28"/>
        </w:rPr>
        <w:t xml:space="preserve">179-бабының 10-тармағына сәйкес қайта құрылымдау мен жұмыс iстемейтiн және таратылған кәсiпорындар бойынша қажеттi шаралар қолдану; </w:t>
      </w:r>
      <w:r>
        <w:br/>
      </w:r>
      <w:r>
        <w:rPr>
          <w:rFonts w:ascii="Times New Roman"/>
          <w:b w:val="false"/>
          <w:i w:val="false"/>
          <w:color w:val="000000"/>
          <w:sz w:val="28"/>
        </w:rPr>
        <w:t xml:space="preserve">
      салық заңдарының нормаларын ауыл шаруашылығы тауарын өндiрушiлер үшiн арнаулы салық режимдерiн қолдану бөлiгiнде сақтау және жетiлдiру. </w:t>
      </w:r>
      <w:r>
        <w:br/>
      </w:r>
      <w:r>
        <w:rPr>
          <w:rFonts w:ascii="Times New Roman"/>
          <w:b w:val="false"/>
          <w:i w:val="false"/>
          <w:color w:val="000000"/>
          <w:sz w:val="28"/>
        </w:rPr>
        <w:t>
     * - </w:t>
      </w:r>
      <w:r>
        <w:rPr>
          <w:rFonts w:ascii="Times New Roman"/>
          <w:b w:val="false"/>
          <w:i w:val="false"/>
          <w:color w:val="000000"/>
          <w:sz w:val="28"/>
        </w:rPr>
        <w:t xml:space="preserve">Салық Кодексіне </w:t>
      </w:r>
      <w:r>
        <w:rPr>
          <w:rFonts w:ascii="Times New Roman"/>
          <w:b w:val="false"/>
          <w:i w:val="false"/>
          <w:color w:val="000000"/>
          <w:sz w:val="28"/>
        </w:rPr>
        <w:t xml:space="preserve">өзгерістер мен толықтырулар енгізу кезінде қарау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Ауыл шаруашылығы тауарын өндірушілердің айналымдағы қаражатын толықтыру, ауыл шаруашылығы өнімінің өзіндік құнын төмендету, ауыл шаруашылығы өндірісінің тиімділігін арттыру, төлем қабілетін жақсарту, бюджет алдындағы берешекті уақытылы өтеу, ауыл шаруашылығы техникасын лизинг арқылы жаңартудың мүмкіндігін молайту. </w:t>
      </w:r>
    </w:p>
    <w:bookmarkStart w:name="z97" w:id="91"/>
    <w:p>
      <w:pPr>
        <w:spacing w:after="0"/>
        <w:ind w:left="0"/>
        <w:jc w:val="both"/>
      </w:pPr>
      <w:r>
        <w:rPr>
          <w:rFonts w:ascii="Times New Roman"/>
          <w:b w:val="false"/>
          <w:i w:val="false"/>
          <w:color w:val="000000"/>
          <w:sz w:val="28"/>
        </w:rPr>
        <w:t>
</w:t>
      </w:r>
      <w:r>
        <w:rPr>
          <w:rFonts w:ascii="Times New Roman"/>
          <w:b/>
          <w:i w:val="false"/>
          <w:color w:val="000000"/>
          <w:sz w:val="28"/>
        </w:rPr>
        <w:t xml:space="preserve">                                                                  51-кесте </w:t>
      </w:r>
    </w:p>
    <w:bookmarkEnd w:id="91"/>
    <w:p>
      <w:pPr>
        <w:spacing w:after="0"/>
        <w:ind w:left="0"/>
        <w:jc w:val="both"/>
      </w:pPr>
      <w:r>
        <w:rPr>
          <w:rFonts w:ascii="Times New Roman"/>
          <w:b/>
          <w:i w:val="false"/>
          <w:color w:val="000000"/>
          <w:sz w:val="28"/>
        </w:rPr>
        <w:t xml:space="preserve">    Қазақстан Республикасының ауыл шаруашылығы тауарын өндірушілерінен </w:t>
      </w:r>
      <w:r>
        <w:br/>
      </w:r>
      <w:r>
        <w:rPr>
          <w:rFonts w:ascii="Times New Roman"/>
          <w:b w:val="false"/>
          <w:i w:val="false"/>
          <w:color w:val="000000"/>
          <w:sz w:val="28"/>
        </w:rPr>
        <w:t>
</w:t>
      </w:r>
      <w:r>
        <w:rPr>
          <w:rFonts w:ascii="Times New Roman"/>
          <w:b/>
          <w:i w:val="false"/>
          <w:color w:val="000000"/>
          <w:sz w:val="28"/>
        </w:rPr>
        <w:t xml:space="preserve">    (заңды  және жеке тұлғалардан) алынатын салық түсімдерінің болжамы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Жылдар         өлшем  Нақты Бағалануы                 Болжам </w:t>
      </w:r>
      <w:r>
        <w:br/>
      </w:r>
      <w:r>
        <w:rPr>
          <w:rFonts w:ascii="Times New Roman"/>
          <w:b w:val="false"/>
          <w:i w:val="false"/>
          <w:color w:val="000000"/>
          <w:sz w:val="28"/>
        </w:rPr>
        <w:t xml:space="preserve">
                    бірлігі _______________________________________________ </w:t>
      </w:r>
      <w:r>
        <w:br/>
      </w:r>
      <w:r>
        <w:rPr>
          <w:rFonts w:ascii="Times New Roman"/>
          <w:b w:val="false"/>
          <w:i w:val="false"/>
          <w:color w:val="000000"/>
          <w:sz w:val="28"/>
        </w:rPr>
        <w:t xml:space="preserve">
                            2000 ж. 2001 ж. 2002 ж. 2003 ж. 2004 ж. 2005 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А/ш-ның жалпы      млрд. тг 402,0   536,1   492,5   533,4   580,5   636,8 </w:t>
      </w:r>
      <w:r>
        <w:br/>
      </w:r>
      <w:r>
        <w:rPr>
          <w:rFonts w:ascii="Times New Roman"/>
          <w:b w:val="false"/>
          <w:i w:val="false"/>
          <w:color w:val="000000"/>
          <w:sz w:val="28"/>
        </w:rPr>
        <w:t xml:space="preserve">
өнімі </w:t>
      </w:r>
      <w:r>
        <w:br/>
      </w:r>
      <w:r>
        <w:rPr>
          <w:rFonts w:ascii="Times New Roman"/>
          <w:b w:val="false"/>
          <w:i w:val="false"/>
          <w:color w:val="000000"/>
          <w:sz w:val="28"/>
        </w:rPr>
        <w:t xml:space="preserve">
2000 жылға %          %     100,0   133,3   122,5   132,7   144,4   158,4 </w:t>
      </w:r>
      <w:r>
        <w:br/>
      </w:r>
      <w:r>
        <w:rPr>
          <w:rFonts w:ascii="Times New Roman"/>
          <w:b w:val="false"/>
          <w:i w:val="false"/>
          <w:color w:val="000000"/>
          <w:sz w:val="28"/>
        </w:rPr>
        <w:t xml:space="preserve">
есебімен </w:t>
      </w:r>
      <w:r>
        <w:br/>
      </w:r>
      <w:r>
        <w:rPr>
          <w:rFonts w:ascii="Times New Roman"/>
          <w:b w:val="false"/>
          <w:i w:val="false"/>
          <w:color w:val="000000"/>
          <w:sz w:val="28"/>
        </w:rPr>
        <w:t xml:space="preserve">
Ауыл шаруашылығы   Млн. тг  4173,8  5565,0  5200,0  5600,0  6200,0  6600,0 </w:t>
      </w:r>
      <w:r>
        <w:br/>
      </w:r>
      <w:r>
        <w:rPr>
          <w:rFonts w:ascii="Times New Roman"/>
          <w:b w:val="false"/>
          <w:i w:val="false"/>
          <w:color w:val="000000"/>
          <w:sz w:val="28"/>
        </w:rPr>
        <w:t xml:space="preserve">
тауарын өндіруші. </w:t>
      </w:r>
      <w:r>
        <w:br/>
      </w:r>
      <w:r>
        <w:rPr>
          <w:rFonts w:ascii="Times New Roman"/>
          <w:b w:val="false"/>
          <w:i w:val="false"/>
          <w:color w:val="000000"/>
          <w:sz w:val="28"/>
        </w:rPr>
        <w:t xml:space="preserve">
лерге есептелген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2000 жылға %          %     100,0   133,3   124,5   134,2   148,5   158,1 </w:t>
      </w:r>
      <w:r>
        <w:br/>
      </w:r>
      <w:r>
        <w:rPr>
          <w:rFonts w:ascii="Times New Roman"/>
          <w:b w:val="false"/>
          <w:i w:val="false"/>
          <w:color w:val="000000"/>
          <w:sz w:val="28"/>
        </w:rPr>
        <w:t xml:space="preserve">
есебімен </w:t>
      </w:r>
      <w:r>
        <w:br/>
      </w:r>
      <w:r>
        <w:rPr>
          <w:rFonts w:ascii="Times New Roman"/>
          <w:b w:val="false"/>
          <w:i w:val="false"/>
          <w:color w:val="000000"/>
          <w:sz w:val="28"/>
        </w:rPr>
        <w:t xml:space="preserve">
Ауыл шаруашылығы   Млн. тг  6649,7  5565,0  5200,0  5600,0  6200,0  6600,0 </w:t>
      </w:r>
      <w:r>
        <w:br/>
      </w:r>
      <w:r>
        <w:rPr>
          <w:rFonts w:ascii="Times New Roman"/>
          <w:b w:val="false"/>
          <w:i w:val="false"/>
          <w:color w:val="000000"/>
          <w:sz w:val="28"/>
        </w:rPr>
        <w:t xml:space="preserve">
тауарын өндіруші. </w:t>
      </w:r>
      <w:r>
        <w:br/>
      </w:r>
      <w:r>
        <w:rPr>
          <w:rFonts w:ascii="Times New Roman"/>
          <w:b w:val="false"/>
          <w:i w:val="false"/>
          <w:color w:val="000000"/>
          <w:sz w:val="28"/>
        </w:rPr>
        <w:t xml:space="preserve">
лерден түскен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___________________________________________________________________________ </w:t>
      </w:r>
    </w:p>
    <w:bookmarkStart w:name="z98" w:id="92"/>
    <w:p>
      <w:pPr>
        <w:spacing w:after="0"/>
        <w:ind w:left="0"/>
        <w:jc w:val="left"/>
      </w:pPr>
      <w:r>
        <w:rPr>
          <w:rFonts w:ascii="Times New Roman"/>
          <w:b/>
          <w:i w:val="false"/>
          <w:color w:val="000000"/>
        </w:rPr>
        <w:t xml:space="preserve"> 
5.2. Кредит беру </w:t>
      </w:r>
    </w:p>
    <w:bookmarkEnd w:id="92"/>
    <w:p>
      <w:pPr>
        <w:spacing w:after="0"/>
        <w:ind w:left="0"/>
        <w:jc w:val="both"/>
      </w:pPr>
      <w:r>
        <w:rPr>
          <w:rFonts w:ascii="Times New Roman"/>
          <w:b w:val="false"/>
          <w:i w:val="false"/>
          <w:color w:val="000000"/>
          <w:sz w:val="28"/>
        </w:rPr>
        <w:t xml:space="preserve">      Ағымдағы жағдай </w:t>
      </w:r>
    </w:p>
    <w:p>
      <w:pPr>
        <w:spacing w:after="0"/>
        <w:ind w:left="0"/>
        <w:jc w:val="both"/>
      </w:pPr>
      <w:r>
        <w:rPr>
          <w:rFonts w:ascii="Times New Roman"/>
          <w:b w:val="false"/>
          <w:i w:val="false"/>
          <w:color w:val="000000"/>
          <w:sz w:val="28"/>
        </w:rPr>
        <w:t xml:space="preserve">       Ауыл шаруашылығы өндiрiсi алынған ресурстарын ЖЖМ, тыңайтқыштар, қосалқы бөлшектер және басқа да айналым қаражаты түрлерiн сатып алуға нысаналы пайдаланатын маусымдық кредит алуға өте мұқтаж болып отыр. Өсiмдiк өсiру шаруашылығында егiс егу және егiн жинау жұмыстарын орындауға арналған айналым қаражатын толықтыруға ғана арналған кредит ресурстарына деген жалпы қажеттер жыл сайын 25-30 млрд. теңге болады. </w:t>
      </w:r>
      <w:r>
        <w:br/>
      </w:r>
      <w:r>
        <w:rPr>
          <w:rFonts w:ascii="Times New Roman"/>
          <w:b w:val="false"/>
          <w:i w:val="false"/>
          <w:color w:val="000000"/>
          <w:sz w:val="28"/>
        </w:rPr>
        <w:t xml:space="preserve">
      Ауыл шаруашылығы өнiмiн ұқсататын кәсiпорындар айналым қаражатына және ескiрген жабдықтарды алмастыру мен жаңа технологияларды меңгеру үшiн ұзақ мерзiмді кредит алуға мұқтаж. </w:t>
      </w:r>
      <w:r>
        <w:br/>
      </w:r>
      <w:r>
        <w:rPr>
          <w:rFonts w:ascii="Times New Roman"/>
          <w:b w:val="false"/>
          <w:i w:val="false"/>
          <w:color w:val="000000"/>
          <w:sz w:val="28"/>
        </w:rPr>
        <w:t xml:space="preserve">
      Екiншi деңгейдегi банктер бұл салаларға кредит беруге құлықсыз. Кепiлге салынатын мүлiктiң жетiспеуi, ипотекалық кредит беру мен жер рыногының дамымағандығы ауыл шаруашылығы өндiрiсi мен ауыл шаруашылығы өнiмiн ұқсату субъектiлерiнiң көпшiлiгi үшiн кредит (маусымдық және ұзақ мерзiмдi) қаражатына қол жеткiзе алмаудың негiзгі себебi болып отыр. </w:t>
      </w:r>
      <w:r>
        <w:br/>
      </w:r>
      <w:r>
        <w:rPr>
          <w:rFonts w:ascii="Times New Roman"/>
          <w:b w:val="false"/>
          <w:i w:val="false"/>
          <w:color w:val="000000"/>
          <w:sz w:val="28"/>
        </w:rPr>
        <w:t xml:space="preserve">
      Астық саудасында қаржылық жаңа құрал - астық қолхаты - эмиссиялық емес ордерлік бағалы қағаз дами бастады, оны ауыл шаруашылығы тауарын өндiрушiлерге кредит бергенде кепiл ретiнде қолдануға болады. </w:t>
      </w:r>
      <w:r>
        <w:br/>
      </w:r>
      <w:r>
        <w:rPr>
          <w:rFonts w:ascii="Times New Roman"/>
          <w:b w:val="false"/>
          <w:i w:val="false"/>
          <w:color w:val="000000"/>
          <w:sz w:val="28"/>
        </w:rPr>
        <w:t xml:space="preserve">
      Астық қолхаттары бағдарламасының аясында Еуропалық Қайта құру және Даму Банкiнiң кредит жүйесi ашылды, ол мемлекеттiң қатысуымен астық қолхаттарын орындауға кепілдеме беретiн қор құрылған жағдайда, 100 млн. АҚШ долларына дейiнгi сомада жеңiлдiктi кредит берудi көздейдi. </w:t>
      </w:r>
      <w:r>
        <w:br/>
      </w:r>
      <w:r>
        <w:rPr>
          <w:rFonts w:ascii="Times New Roman"/>
          <w:b w:val="false"/>
          <w:i w:val="false"/>
          <w:color w:val="000000"/>
          <w:sz w:val="28"/>
        </w:rPr>
        <w:t xml:space="preserve">
      Ауылдық кредит серiктестіктерiнiң (AKC) жүйесi арқылы ауыл шаруашылығы тауарын өндiрушiлерге кредит берудiң пилоттық жобасы iске асырылуда, 2001 жылы жоспарланғаннан 17 AKC құрылды және жалпы жарғылық капиталы 85,3 млн. теңге "АКК" ЖАҚ қатысуымен 16 АКС жұмыс iстейдi, қатысушылар саны - 404, егiстiк жер алқабының алаңы - 883,1 мың га (AHC жүйесi арқылы кредит беру АКС қатысушыларының жарғылық капиталға ақы төлеуге енгiзiлетiн жарналары есебiнен жүзеге асырылады, AKC жарғылық капиталының 4 еселенген көлемiнен кем болмайтын жеңiлдiктi кредит ресурстарын "АКС" ЖАҚ қайтарымды, ақылы, мерзiмдi және өтiмді кепiл арқылы қамтамасыз ету шарттарымен АКС-тiң кемiнде 2 қатысушысының кепiлдiгімен бередi). АКС-тiң жалпы саны 27 болады. Бұл жоба ауыл шаруашылығы өндiрiсiне кредит берудiң балама жүйесi болып табылады. </w:t>
      </w:r>
      <w:r>
        <w:br/>
      </w:r>
      <w:r>
        <w:rPr>
          <w:rFonts w:ascii="Times New Roman"/>
          <w:b w:val="false"/>
          <w:i w:val="false"/>
          <w:color w:val="000000"/>
          <w:sz w:val="28"/>
        </w:rPr>
        <w:t xml:space="preserve">
      Халықаралық Қайта құру және Даму банкiнiң "Ирригация және дренаж жүйелерiн жетiлдiру", "Су ресурстарын басқаруды жетiлдiру және жердi қалпына келтiру", "Ауыл шаруашылығын жекешелендiргеннен кейiнгi қолдау" жобалары жұмыс iстейді. </w:t>
      </w:r>
      <w:r>
        <w:br/>
      </w:r>
      <w:r>
        <w:rPr>
          <w:rFonts w:ascii="Times New Roman"/>
          <w:b w:val="false"/>
          <w:i w:val="false"/>
          <w:color w:val="000000"/>
          <w:sz w:val="28"/>
        </w:rPr>
        <w:t xml:space="preserve">
      Ауыл шаруашылығы тауарын өндiрушiлерге "ҚазАгроҚаржы" ЖАҚ арқылы ауыл шаруашылығы техникасын лизингке сатып алып, борышын 7 және одан да кеп жылдар бойы өтеуге мүмкiндiк берiлдi.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өндiрiстiң маусымды және ауыл шаруашылығы өнiмiнiң айналымдылығы нашар болуына байланысты кредит ресурстары тапшылығының өткірлiгi; </w:t>
      </w:r>
      <w:r>
        <w:br/>
      </w:r>
      <w:r>
        <w:rPr>
          <w:rFonts w:ascii="Times New Roman"/>
          <w:b w:val="false"/>
          <w:i w:val="false"/>
          <w:color w:val="000000"/>
          <w:sz w:val="28"/>
        </w:rPr>
        <w:t xml:space="preserve">
      ауыл шаруашылығы өндiрiсiнiң тәуекелдiлiгi жоғары, банк ставкаларының жоғары және кепiлге салу базасының жеткiлiксiздiгiне байланысты кредит ресурстарына ауыл шаруашылығы тауарын өндiрушiлер үшiн қол жеткiзуi төмен.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ауылдық кредит серiктестiктерiнiң жүйесiн дамыту; </w:t>
      </w:r>
      <w:r>
        <w:br/>
      </w:r>
      <w:r>
        <w:rPr>
          <w:rFonts w:ascii="Times New Roman"/>
          <w:b w:val="false"/>
          <w:i w:val="false"/>
          <w:color w:val="000000"/>
          <w:sz w:val="28"/>
        </w:rPr>
        <w:t xml:space="preserve">
      банктен кредит беру үшiн - астық қолхаттарының жаңа кепiл құралдарын қолдануды кеңейту негiзiнде аграрлық азық-түлiк секторының қаржылық тәуекелiн азайту; </w:t>
      </w:r>
      <w:r>
        <w:br/>
      </w:r>
      <w:r>
        <w:rPr>
          <w:rFonts w:ascii="Times New Roman"/>
          <w:b w:val="false"/>
          <w:i w:val="false"/>
          <w:color w:val="000000"/>
          <w:sz w:val="28"/>
        </w:rPr>
        <w:t xml:space="preserve">
      кассалық алшақтықты жабуға қажеттi кредит беру жолымен көктемгi-егiс және егiн жинау жұмыстарын жүргiзудi қамтамасыз ету үшiн жергiлiктi бюджеттерден кредит беру; </w:t>
      </w:r>
      <w:r>
        <w:br/>
      </w:r>
      <w:r>
        <w:rPr>
          <w:rFonts w:ascii="Times New Roman"/>
          <w:b w:val="false"/>
          <w:i w:val="false"/>
          <w:color w:val="000000"/>
          <w:sz w:val="28"/>
        </w:rPr>
        <w:t xml:space="preserve">
     ауыл шаруашылығы өнiмiн ұқсататын кәсiпорындар үшiн технологиялық жабдықтар лизингiн енгiзу; </w:t>
      </w:r>
      <w:r>
        <w:br/>
      </w:r>
      <w:r>
        <w:rPr>
          <w:rFonts w:ascii="Times New Roman"/>
          <w:b w:val="false"/>
          <w:i w:val="false"/>
          <w:color w:val="000000"/>
          <w:sz w:val="28"/>
        </w:rPr>
        <w:t xml:space="preserve">
     Еуропа Қайта құру және Даму Банкiнiң қаржылай қолдауымен астық қолхаттарын орындауға кепiлдiк беру қорын құру арқылы астық қолхаттарының айналысы аумағын кеңейту; </w:t>
      </w:r>
      <w:r>
        <w:br/>
      </w:r>
      <w:r>
        <w:rPr>
          <w:rFonts w:ascii="Times New Roman"/>
          <w:b w:val="false"/>
          <w:i w:val="false"/>
          <w:color w:val="000000"/>
          <w:sz w:val="28"/>
        </w:rPr>
        <w:t xml:space="preserve">
     астықты және мал шаруашылығы өнiмiн фьючерстiк сатып алуды кеңейту; </w:t>
      </w:r>
      <w:r>
        <w:br/>
      </w:r>
      <w:r>
        <w:rPr>
          <w:rFonts w:ascii="Times New Roman"/>
          <w:b w:val="false"/>
          <w:i w:val="false"/>
          <w:color w:val="000000"/>
          <w:sz w:val="28"/>
        </w:rPr>
        <w:t xml:space="preserve">
     ел iшiнде өндiрiлмейтiнiн қоспағанда, ауыл шаруашылығы өнiмiн және импорттық </w:t>
      </w:r>
      <w:r>
        <w:br/>
      </w:r>
      <w:r>
        <w:rPr>
          <w:rFonts w:ascii="Times New Roman"/>
          <w:b w:val="false"/>
          <w:i w:val="false"/>
          <w:color w:val="000000"/>
          <w:sz w:val="28"/>
        </w:rPr>
        <w:t xml:space="preserve">
өндiрiстiң азық-түлiгiн мемлекеттiк сатып алуға шектеу енгiзу арқылы салаға кредит берудi </w:t>
      </w:r>
      <w:r>
        <w:br/>
      </w:r>
      <w:r>
        <w:rPr>
          <w:rFonts w:ascii="Times New Roman"/>
          <w:b w:val="false"/>
          <w:i w:val="false"/>
          <w:color w:val="000000"/>
          <w:sz w:val="28"/>
        </w:rPr>
        <w:t xml:space="preserve">
кеңейту. </w:t>
      </w:r>
    </w:p>
    <w:p>
      <w:pPr>
        <w:spacing w:after="0"/>
        <w:ind w:left="0"/>
        <w:jc w:val="both"/>
      </w:pPr>
      <w:r>
        <w:rPr>
          <w:rFonts w:ascii="Times New Roman"/>
          <w:b/>
          <w:i w:val="false"/>
          <w:color w:val="000000"/>
          <w:sz w:val="28"/>
        </w:rPr>
        <w:t xml:space="preserve">      Қаржымен қамтамасыз ету </w:t>
      </w:r>
    </w:p>
    <w:bookmarkStart w:name="z99" w:id="93"/>
    <w:p>
      <w:pPr>
        <w:spacing w:after="0"/>
        <w:ind w:left="0"/>
        <w:jc w:val="both"/>
      </w:pPr>
      <w:r>
        <w:rPr>
          <w:rFonts w:ascii="Times New Roman"/>
          <w:b w:val="false"/>
          <w:i w:val="false"/>
          <w:color w:val="000000"/>
          <w:sz w:val="28"/>
        </w:rPr>
        <w:t>
</w:t>
      </w:r>
      <w:r>
        <w:rPr>
          <w:rFonts w:ascii="Times New Roman"/>
          <w:b/>
          <w:i w:val="false"/>
          <w:color w:val="000000"/>
          <w:sz w:val="28"/>
        </w:rPr>
        <w:t xml:space="preserve">                                                            52-кесте </w:t>
      </w:r>
    </w:p>
    <w:bookmarkEnd w:id="93"/>
    <w:p>
      <w:pPr>
        <w:spacing w:after="0"/>
        <w:ind w:left="0"/>
        <w:jc w:val="both"/>
      </w:pPr>
      <w:r>
        <w:rPr>
          <w:rFonts w:ascii="Times New Roman"/>
          <w:b/>
          <w:i w:val="false"/>
          <w:color w:val="000000"/>
          <w:sz w:val="28"/>
        </w:rPr>
        <w:t xml:space="preserve">                                                            мың.теңге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Бюджеттік бағдарламаның атауы              2002 ж.  2003 ж.  2004 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Ауылдық кредит серіктестіктері арқылы         641340   800000  1500000 </w:t>
      </w:r>
      <w:r>
        <w:br/>
      </w:r>
      <w:r>
        <w:rPr>
          <w:rFonts w:ascii="Times New Roman"/>
          <w:b w:val="false"/>
          <w:i w:val="false"/>
          <w:color w:val="000000"/>
          <w:sz w:val="28"/>
        </w:rPr>
        <w:t xml:space="preserve">
ауыл шаруашылық өндірісіне кредит беру </w:t>
      </w:r>
      <w:r>
        <w:br/>
      </w:r>
      <w:r>
        <w:rPr>
          <w:rFonts w:ascii="Times New Roman"/>
          <w:b w:val="false"/>
          <w:i w:val="false"/>
          <w:color w:val="000000"/>
          <w:sz w:val="28"/>
        </w:rPr>
        <w:t xml:space="preserve">
Астық қолхаттарын орындауға кепілдік          400000 </w:t>
      </w:r>
      <w:r>
        <w:br/>
      </w:r>
      <w:r>
        <w:rPr>
          <w:rFonts w:ascii="Times New Roman"/>
          <w:b w:val="false"/>
          <w:i w:val="false"/>
          <w:color w:val="000000"/>
          <w:sz w:val="28"/>
        </w:rPr>
        <w:t xml:space="preserve">
беретін қор құру  </w:t>
      </w:r>
      <w:r>
        <w:br/>
      </w:r>
      <w:r>
        <w:rPr>
          <w:rFonts w:ascii="Times New Roman"/>
          <w:b w:val="false"/>
          <w:i w:val="false"/>
          <w:color w:val="000000"/>
          <w:sz w:val="28"/>
        </w:rPr>
        <w:t xml:space="preserve">
Ирригация және дренаж жүйелерін жетілдіру     4171108  306222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Су ресурстарын басқару мен жерді қалпына      1085292  1284136  1176655,5 </w:t>
      </w:r>
      <w:r>
        <w:br/>
      </w:r>
      <w:r>
        <w:rPr>
          <w:rFonts w:ascii="Times New Roman"/>
          <w:b w:val="false"/>
          <w:i w:val="false"/>
          <w:color w:val="000000"/>
          <w:sz w:val="28"/>
        </w:rPr>
        <w:t xml:space="preserve">
келтіруді жетілдіру жобасына кредит беру </w:t>
      </w:r>
      <w:r>
        <w:br/>
      </w:r>
      <w:r>
        <w:rPr>
          <w:rFonts w:ascii="Times New Roman"/>
          <w:b w:val="false"/>
          <w:i w:val="false"/>
          <w:color w:val="000000"/>
          <w:sz w:val="28"/>
        </w:rPr>
        <w:t xml:space="preserve">
Ауыл шаруашылығын жекешелендіргеннен          793098   172922 </w:t>
      </w:r>
      <w:r>
        <w:br/>
      </w:r>
      <w:r>
        <w:rPr>
          <w:rFonts w:ascii="Times New Roman"/>
          <w:b w:val="false"/>
          <w:i w:val="false"/>
          <w:color w:val="000000"/>
          <w:sz w:val="28"/>
        </w:rPr>
        <w:t xml:space="preserve">
кейінгі қолдау жөніндегі жобаға кредит беру </w:t>
      </w:r>
      <w:r>
        <w:br/>
      </w:r>
      <w:r>
        <w:rPr>
          <w:rFonts w:ascii="Times New Roman"/>
          <w:b w:val="false"/>
          <w:i w:val="false"/>
          <w:color w:val="000000"/>
          <w:sz w:val="28"/>
        </w:rPr>
        <w:t xml:space="preserve">
Еуропа Қайта құру және Даму Банкінің          100 млн. </w:t>
      </w:r>
      <w:r>
        <w:br/>
      </w:r>
      <w:r>
        <w:rPr>
          <w:rFonts w:ascii="Times New Roman"/>
          <w:b w:val="false"/>
          <w:i w:val="false"/>
          <w:color w:val="000000"/>
          <w:sz w:val="28"/>
        </w:rPr>
        <w:t xml:space="preserve">
кредит жүйесі                                 АҚШ долл.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Республикалық бюджет комиссиясының тиісті қаржылық жылға арналған республикалық бюджет жобасын қарауының нәтижесі бойынша заң тәртібімен белгіленген қаржы бөлу көлемі нақтылануы мүмкін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кредит ресурстарын қайтарудың деңгейін жоғары ете отырып, ауыл шаруашылығы өндірісі мен ұқсатуға көп арналы кредит беру жүйесін құру; </w:t>
      </w:r>
      <w:r>
        <w:br/>
      </w:r>
      <w:r>
        <w:rPr>
          <w:rFonts w:ascii="Times New Roman"/>
          <w:b w:val="false"/>
          <w:i w:val="false"/>
          <w:color w:val="000000"/>
          <w:sz w:val="28"/>
        </w:rPr>
        <w:t xml:space="preserve">
     ауыл шаруашылығы өнімін өндірудің тиімділігін және оны ұқсатудың бәсекеге қабілетін арттыру. </w:t>
      </w:r>
    </w:p>
    <w:bookmarkStart w:name="z100" w:id="94"/>
    <w:p>
      <w:pPr>
        <w:spacing w:after="0"/>
        <w:ind w:left="0"/>
        <w:jc w:val="left"/>
      </w:pPr>
      <w:r>
        <w:rPr>
          <w:rFonts w:ascii="Times New Roman"/>
          <w:b/>
          <w:i w:val="false"/>
          <w:color w:val="000000"/>
        </w:rPr>
        <w:t xml:space="preserve"> 
5.3. Тариф саясаты </w:t>
      </w:r>
    </w:p>
    <w:bookmarkEnd w:id="94"/>
    <w:p>
      <w:pPr>
        <w:spacing w:after="0"/>
        <w:ind w:left="0"/>
        <w:jc w:val="both"/>
      </w:pPr>
      <w:r>
        <w:rPr>
          <w:rFonts w:ascii="Times New Roman"/>
          <w:b w:val="false"/>
          <w:i w:val="false"/>
          <w:color w:val="000000"/>
          <w:sz w:val="28"/>
        </w:rPr>
        <w:t xml:space="preserve">      Ағымдағы жағдай </w:t>
      </w:r>
    </w:p>
    <w:p>
      <w:pPr>
        <w:spacing w:after="0"/>
        <w:ind w:left="0"/>
        <w:jc w:val="both"/>
      </w:pPr>
      <w:r>
        <w:rPr>
          <w:rFonts w:ascii="Times New Roman"/>
          <w:b w:val="false"/>
          <w:i w:val="false"/>
          <w:color w:val="000000"/>
          <w:sz w:val="28"/>
        </w:rPr>
        <w:t xml:space="preserve">      2001 жылы ауыл шаруашылығы тауарларының рыногын талдау iшкi рыноктағы құс етi импортының үлесi 49,1%, қоюлатылған және құнарландырылған сүт - 98%, сары май - 64,5%, шұжық тағамдары - 50%, қант қосылған кондитер тағамдары - 38%, ұннан жасалған кондитер тағамдары - 64,5%, көкөнiс консервiлерi - 88,4%, джем, желе, конфитюр - 78%*, майонез - 23,5%, балмұздақ - 65% екендiгiн көрсеттi. Импорттық өнiмнiң 50%-дан астамы Ресейден әкелiнедi. </w:t>
      </w:r>
      <w:r>
        <w:br/>
      </w:r>
      <w:r>
        <w:rPr>
          <w:rFonts w:ascii="Times New Roman"/>
          <w:b w:val="false"/>
          <w:i w:val="false"/>
          <w:color w:val="000000"/>
          <w:sz w:val="28"/>
        </w:rPr>
        <w:t xml:space="preserve">
      Ауыл шаруашылығы өнiмi импортының қолданыстағы ставкалары 15%-дан 0%-ға дейiн өзгерiп отырады, ең жоғарғы ставка - ақ қанттікi - 30%-ға тең. </w:t>
      </w:r>
      <w:r>
        <w:br/>
      </w:r>
      <w:r>
        <w:rPr>
          <w:rFonts w:ascii="Times New Roman"/>
          <w:b w:val="false"/>
          <w:i w:val="false"/>
          <w:color w:val="000000"/>
          <w:sz w:val="28"/>
        </w:rPr>
        <w:t xml:space="preserve">
      Экспорттағы тасымалдау шығындары жоғары күйiнде қалып отыр, яғни 1 тонна бидайдың орташа нарықтық бағасымен есептесу деректерi бойынша - 68,3 АҚШ доллары болғанда, Астана қаласынан Мәскеу қаласына дейінгі тасымалдау шығындары 25,62 АҚШ доллары немесе бидайдың жалпы экспорттық құнының 27,2%-ын құрайды. </w:t>
      </w:r>
      <w:r>
        <w:br/>
      </w:r>
      <w:r>
        <w:rPr>
          <w:rFonts w:ascii="Times New Roman"/>
          <w:b w:val="false"/>
          <w:i w:val="false"/>
          <w:color w:val="000000"/>
          <w:sz w:val="28"/>
        </w:rPr>
        <w:t xml:space="preserve">
      Қазақстан Еуропа экономикалық қоғамдастығының мүшесi болып табылады және тариф саясатын келiсу бойынша мiндеттемелерi бар, сондай-ақ ДСҰ-на кiруге дайындалуда. </w:t>
      </w:r>
      <w:r>
        <w:br/>
      </w:r>
      <w:r>
        <w:rPr>
          <w:rFonts w:ascii="Times New Roman"/>
          <w:b w:val="false"/>
          <w:i w:val="false"/>
          <w:color w:val="000000"/>
          <w:sz w:val="28"/>
        </w:rPr>
        <w:t xml:space="preserve">
      * джем, желе, конфитюр бойынша - 2000 жылы 42,5%, 2001 жылғы өндiрiс бойынша мәлiметтер жоқ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кеден-тариф саясаты бойынша анық идеология жоқ, экспорттаушы мемлекеттер жүзеге асыратын мемлекеттiк елеулi қолдаудың есебiнен импорттық бағаның өзгертiлуiне назар аударылмайды; </w:t>
      </w:r>
      <w:r>
        <w:br/>
      </w:r>
      <w:r>
        <w:rPr>
          <w:rFonts w:ascii="Times New Roman"/>
          <w:b w:val="false"/>
          <w:i w:val="false"/>
          <w:color w:val="000000"/>
          <w:sz w:val="28"/>
        </w:rPr>
        <w:t xml:space="preserve">
      импорттық кеден бажының қолданыстағы ставкалары төмен және азық-түлiктiң iшкi рыногында отандық тауар өндiрушiлердi қорғауға жәрдемдеспейдi; </w:t>
      </w:r>
      <w:r>
        <w:br/>
      </w:r>
      <w:r>
        <w:rPr>
          <w:rFonts w:ascii="Times New Roman"/>
          <w:b w:val="false"/>
          <w:i w:val="false"/>
          <w:color w:val="000000"/>
          <w:sz w:val="28"/>
        </w:rPr>
        <w:t xml:space="preserve">
      GINSIM әдiстемесi бойынша қорғау ставкасының тиiмдiлiгiн бастапқы талдау кәсiпорындардың жалпы түсiмiндегi қосымша құнның (25%&lt;ERP&lt;65% мәнi) ең көп өсуi импорттық кеден бажының мынадай ставкалары бойынша орын алатынын көрсеттi: қолданыстағы ставкасы - 10% кезiнде ұн бойынша -15%, маргарин - 18% (қолданыстағы ставкасы - 15%), майонез - 23% (қолданыстағы ставкасы - 15%), сары май - 37% (қолданыстағы ставкасы - 20%), ерiтілген iрiмшiк - 25% (қолданыстағы ставкасы - 15%), басқа iрiмшiктер - 20% (қолданыстағы ставкасы - 15%), шұжық - 55% (қолданыстағы ставкасы - 20%), табиғи шырындар - 27% (қолданыстағы ставкасы - 15%); </w:t>
      </w:r>
      <w:r>
        <w:br/>
      </w:r>
      <w:r>
        <w:rPr>
          <w:rFonts w:ascii="Times New Roman"/>
          <w:b w:val="false"/>
          <w:i w:val="false"/>
          <w:color w:val="000000"/>
          <w:sz w:val="28"/>
        </w:rPr>
        <w:t xml:space="preserve">
      қазақстандық өнімді тасымалдауға қосымша шығындар оның аумағының үлкендігінен және теңізге шығар жолы жоқтығынан бәсекелестiк артықшылықтарын кемiтетiн фактор болып табылса да, экспорттаушы елдердiң барлығында iс жүзiнде кең таралған экспортты ынталандыру мақсатында экспорттық субсидиялар беру қолданылмайды; </w:t>
      </w:r>
      <w:r>
        <w:br/>
      </w:r>
      <w:r>
        <w:rPr>
          <w:rFonts w:ascii="Times New Roman"/>
          <w:b w:val="false"/>
          <w:i w:val="false"/>
          <w:color w:val="000000"/>
          <w:sz w:val="28"/>
        </w:rPr>
        <w:t xml:space="preserve">
      ауыл шаруашылығы өнiмiн және тамақ өнiмдерiн өндiруді тиiмдi мемлекеттiк қолдау жүйесi қазiргi уақытта толық қалыптастырылған жоқ.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мемлекеттiк реттеу кәсiпкерлiк белсендiлiктi және аграрлық рынокқа қатысушылар бизнесiнiң тиiмдi жүргiзiлуiн дәлелдеудi ынталандыруы үшiн, бәсекеге қабiлеттi өнiм өндiрудi қамтамасыз ете отырып, оның оңтайлы деңгейiн анықтау қажет; </w:t>
      </w:r>
      <w:r>
        <w:br/>
      </w:r>
      <w:r>
        <w:rPr>
          <w:rFonts w:ascii="Times New Roman"/>
          <w:b w:val="false"/>
          <w:i w:val="false"/>
          <w:color w:val="000000"/>
          <w:sz w:val="28"/>
        </w:rPr>
        <w:t xml:space="preserve">
      ауыл шаруашылығы өнiмiне және ұқсатушы саланың өнiмiне импорттық кеден бажының тиiмдi (оңтайлы) ставкаларына толық талдау жүргiзу; </w:t>
      </w:r>
      <w:r>
        <w:br/>
      </w:r>
      <w:r>
        <w:rPr>
          <w:rFonts w:ascii="Times New Roman"/>
          <w:b w:val="false"/>
          <w:i w:val="false"/>
          <w:color w:val="000000"/>
          <w:sz w:val="28"/>
        </w:rPr>
        <w:t xml:space="preserve">
      дайын өнiмге импорттық кеден бажының ставкасын арттыру жөнiнде ұсыныс енгiзу; </w:t>
      </w:r>
      <w:r>
        <w:br/>
      </w:r>
      <w:r>
        <w:rPr>
          <w:rFonts w:ascii="Times New Roman"/>
          <w:b w:val="false"/>
          <w:i w:val="false"/>
          <w:color w:val="000000"/>
          <w:sz w:val="28"/>
        </w:rPr>
        <w:t xml:space="preserve">
      Қазақстан Республикасының аумағында шығарылмайтын ұқсату (тамақ) саласының өнімiн шығару үшiн әкелiнетiн шикiзатқа импорттық кеден бажының ставкасын төмендету жөнiнде ұсыныс енгiзу; </w:t>
      </w:r>
      <w:r>
        <w:br/>
      </w:r>
      <w:r>
        <w:rPr>
          <w:rFonts w:ascii="Times New Roman"/>
          <w:b w:val="false"/>
          <w:i w:val="false"/>
          <w:color w:val="000000"/>
          <w:sz w:val="28"/>
        </w:rPr>
        <w:t xml:space="preserve">
      белгiленген тәртiппен ауыл шаруашылығы өнiмiн темiр жол көлiгiмен тасымалдау тарифтерiне төмендетiлетiн коэффициенттер белгiлеу мүмкiндiгiн қарастыру; </w:t>
      </w:r>
      <w:r>
        <w:br/>
      </w:r>
      <w:r>
        <w:rPr>
          <w:rFonts w:ascii="Times New Roman"/>
          <w:b w:val="false"/>
          <w:i w:val="false"/>
          <w:color w:val="000000"/>
          <w:sz w:val="28"/>
        </w:rPr>
        <w:t xml:space="preserve">
      ауыл шаруашылығы өнiмi мен ұқсату өнiмiнiң кейбiр түрлерiнiң импорты бойынша демпингiге қарсы тексерiстерге бастама жасау. </w:t>
      </w:r>
    </w:p>
    <w:p>
      <w:pPr>
        <w:spacing w:after="0"/>
        <w:ind w:left="0"/>
        <w:jc w:val="both"/>
      </w:pPr>
      <w:r>
        <w:rPr>
          <w:rFonts w:ascii="Times New Roman"/>
          <w:b w:val="false"/>
          <w:i w:val="false"/>
          <w:color w:val="000000"/>
          <w:sz w:val="28"/>
        </w:rPr>
        <w:t xml:space="preserve">      Қаржымен қамтамасыз ету </w:t>
      </w:r>
      <w:r>
        <w:br/>
      </w:r>
      <w:r>
        <w:rPr>
          <w:rFonts w:ascii="Times New Roman"/>
          <w:b w:val="false"/>
          <w:i w:val="false"/>
          <w:color w:val="000000"/>
          <w:sz w:val="28"/>
        </w:rPr>
        <w:t xml:space="preserve">
      "Ауыл шаруашылығы сапасындағы қолданбалы ғылыми зерттеулер" 30 бағдарламасы: ауыл шаруашылығы саласындағы тариф саясатын жетiлдiру жөнiндегi ұсыныстарды әзiрлеу - 5 млн. теңге (тиiстi қаржы жылына арналған республикалық бюджет жобасының республикалық бюджет комиссиясы қарауының нәтижелерi бойынша заң тәртiбiмен белгіленген қаржы бөлу көлемi нақтылануы мүмкiн).      </w:t>
      </w:r>
    </w:p>
    <w:p>
      <w:pPr>
        <w:spacing w:after="0"/>
        <w:ind w:left="0"/>
        <w:jc w:val="both"/>
      </w:pPr>
      <w:r>
        <w:rPr>
          <w:rFonts w:ascii="Times New Roman"/>
          <w:b w:val="false"/>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отандық ауыл шаруашылығы тауарын өндiрушiлер өнiмiнiң бәсекеге қабiлеттiлiгін арттыру iшкi рынокта ауыл шаруашылығы өнiмi мен тамақ өнiмдерi импортының үлесiн азайту; </w:t>
      </w:r>
      <w:r>
        <w:br/>
      </w:r>
      <w:r>
        <w:rPr>
          <w:rFonts w:ascii="Times New Roman"/>
          <w:b w:val="false"/>
          <w:i w:val="false"/>
          <w:color w:val="000000"/>
          <w:sz w:val="28"/>
        </w:rPr>
        <w:t xml:space="preserve">
     ауыл шаруашылығы өнiмi мен ұқсатылған өнiмдi экспорттау кезiнде тасымал шығындарын азайту, елдiң ауыл шаруашылығы саласының экспорттық әлеуетiн арттыру. </w:t>
      </w:r>
    </w:p>
    <w:bookmarkStart w:name="z101" w:id="95"/>
    <w:p>
      <w:pPr>
        <w:spacing w:after="0"/>
        <w:ind w:left="0"/>
        <w:jc w:val="left"/>
      </w:pPr>
      <w:r>
        <w:rPr>
          <w:rFonts w:ascii="Times New Roman"/>
          <w:b/>
          <w:i w:val="false"/>
          <w:color w:val="000000"/>
        </w:rPr>
        <w:t xml:space="preserve"> 
5.4. Сақтандыру </w:t>
      </w:r>
    </w:p>
    <w:bookmarkEnd w:id="95"/>
    <w:p>
      <w:pPr>
        <w:spacing w:after="0"/>
        <w:ind w:left="0"/>
        <w:jc w:val="both"/>
      </w:pPr>
      <w:r>
        <w:rPr>
          <w:rFonts w:ascii="Times New Roman"/>
          <w:b w:val="false"/>
          <w:i w:val="false"/>
          <w:color w:val="000000"/>
          <w:sz w:val="28"/>
        </w:rPr>
        <w:t xml:space="preserve">     Ағымдағы жай-күйi </w:t>
      </w:r>
    </w:p>
    <w:p>
      <w:pPr>
        <w:spacing w:after="0"/>
        <w:ind w:left="0"/>
        <w:jc w:val="both"/>
      </w:pPr>
      <w:r>
        <w:rPr>
          <w:rFonts w:ascii="Times New Roman"/>
          <w:b w:val="false"/>
          <w:i w:val="false"/>
          <w:color w:val="000000"/>
          <w:sz w:val="28"/>
        </w:rPr>
        <w:t xml:space="preserve">      Ауа райының қолайсыз жағдайларының, дүлей апаттар мен ерекше қауiптi эпизоотиялардың қолайсыз әсерi ауыл шаруашылығы өнiмiнiң едәуiр ысырап болуына және ауыл шаруашылығы тауарын өндiрушiлердiң экономикалық құлдырауына әкеп соғады. </w:t>
      </w:r>
      <w:r>
        <w:br/>
      </w:r>
      <w:r>
        <w:rPr>
          <w:rFonts w:ascii="Times New Roman"/>
          <w:b w:val="false"/>
          <w:i w:val="false"/>
          <w:color w:val="000000"/>
          <w:sz w:val="28"/>
        </w:rPr>
        <w:t xml:space="preserve">
      Табиғаттың дүлей күштерiнiң терiс зардаптарын жоюдың сенiмдi қаржылық құралы сақтандыру болып табылады, ол қазiр уақытта ауыл шаруашылығы өндiрiсiнде жоқ немесе өте мардымсыз, мұның өзi ауыл шаруашылығы тауарын өндірушiлердiң төлем қабiлетiнiң төмендiгiмен және қазiргi сақтандыру түрлерiнiң ұнамсыздығымен сабақтасып жатыр. </w:t>
      </w:r>
      <w:r>
        <w:br/>
      </w:r>
      <w:r>
        <w:rPr>
          <w:rFonts w:ascii="Times New Roman"/>
          <w:b w:val="false"/>
          <w:i w:val="false"/>
          <w:color w:val="000000"/>
          <w:sz w:val="28"/>
        </w:rPr>
        <w:t xml:space="preserve">
      Ауыл шаруашылығында сақтандырудың болмауы қаржыландыруға қатер төнуiн арттырады және кредит ресурстарына қол жеткiзудi кемiтедi. </w:t>
      </w:r>
    </w:p>
    <w:p>
      <w:pPr>
        <w:spacing w:after="0"/>
        <w:ind w:left="0"/>
        <w:jc w:val="both"/>
      </w:pPr>
      <w:r>
        <w:rPr>
          <w:rFonts w:ascii="Times New Roman"/>
          <w:b w:val="false"/>
          <w:i w:val="false"/>
          <w:color w:val="000000"/>
          <w:sz w:val="28"/>
        </w:rPr>
        <w:t xml:space="preserve">      Мақсат: </w:t>
      </w:r>
      <w:r>
        <w:br/>
      </w:r>
      <w:r>
        <w:rPr>
          <w:rFonts w:ascii="Times New Roman"/>
          <w:b w:val="false"/>
          <w:i w:val="false"/>
          <w:color w:val="000000"/>
          <w:sz w:val="28"/>
        </w:rPr>
        <w:t xml:space="preserve">
      мiндеттi және ерiктi сақтандыруды дамыту арқылы ауыл шаруашылығы тауарын өндiрушiлердің мүлiктік мүдделерiн табиғи сипаттағы дүлей апаттар (құрғақшылық, су тасқыны, бұршақ жаууы және т.б.) мен ерекше қауiптi эпизоотиялардың қатерiнен қорғауды қамтамасыз ету.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шаруашылық жүргізушi субъектiлер (заңды тұлғалар) үшiн - ауыл шаруашылығы дақылдарының (дәндi, майлы, техникалық дақылдар, картоп, көкөнiстер, жемiс-жидек) егiстерiн табиғи сипаттағы дүлей апаттардан (құрғақшылық, су тасқыны, бұршақ жаууы және т.б.), ауыл шаруашылығы жануарлары мен құстарын ерекше қауiптi эпизоотиялардан мiндеттi сақтандыруды дамыту; </w:t>
      </w:r>
      <w:r>
        <w:br/>
      </w:r>
      <w:r>
        <w:rPr>
          <w:rFonts w:ascii="Times New Roman"/>
          <w:b w:val="false"/>
          <w:i w:val="false"/>
          <w:color w:val="000000"/>
          <w:sz w:val="28"/>
        </w:rPr>
        <w:t xml:space="preserve">
      шаруа қожалықтары мен үй шаруашылықтары үшiн - ауыл шаруашылығы дақылдарының (дәндi, майлы, техникалық дақылдар, картоп, көкөнiстер, жемiс-жидек) егiстерiн табиғи сипаттағы дүлей апаттардан (құрғақшылық, су тасқыны, бұршақ жаууы және т.б.), ауыл шаруашылығы жануарлары мен құстарын шаруа (фермерлiк) қожалықтарының (жеке тұлғаларды) және үй шаруашылықтарының ерекше қауiптi эпизоотиялардан ерiктi сақтандыруды дамыту; </w:t>
      </w:r>
      <w:r>
        <w:br/>
      </w:r>
      <w:r>
        <w:rPr>
          <w:rFonts w:ascii="Times New Roman"/>
          <w:b w:val="false"/>
          <w:i w:val="false"/>
          <w:color w:val="000000"/>
          <w:sz w:val="28"/>
        </w:rPr>
        <w:t xml:space="preserve">
      мемлекеттiң қатысуымен сақтандырудың өтем қорын және тендер негiзiнде уәкiлеттi орган таңдап алған әрi мемлекеттің қатысуымен сақтандыруға рұқсат берiлген сақтандыру компанияларын құру; </w:t>
      </w:r>
      <w:r>
        <w:br/>
      </w:r>
      <w:r>
        <w:rPr>
          <w:rFonts w:ascii="Times New Roman"/>
          <w:b w:val="false"/>
          <w:i w:val="false"/>
          <w:color w:val="000000"/>
          <w:sz w:val="28"/>
        </w:rPr>
        <w:t xml:space="preserve">
      дүлей апаттар мен ерекше қауiптi эпизоотиялардың салдарынан сақтандыру жағдайы пайда болған кезде ауыл шаруашылығы тауарын өндiрушiлерге келтiрiлген залалды iшiнара (50%) өтеуге мемлекеттiң қатысуы; </w:t>
      </w:r>
      <w:r>
        <w:br/>
      </w:r>
      <w:r>
        <w:rPr>
          <w:rFonts w:ascii="Times New Roman"/>
          <w:b w:val="false"/>
          <w:i w:val="false"/>
          <w:color w:val="000000"/>
          <w:sz w:val="28"/>
        </w:rPr>
        <w:t xml:space="preserve">
      "Ауыл шаруашылығы өндiрiсiн сақтандыру туралы" Қазақстан Республикасының Заңын әзiрлеу. </w:t>
      </w:r>
    </w:p>
    <w:p>
      <w:pPr>
        <w:spacing w:after="0"/>
        <w:ind w:left="0"/>
        <w:jc w:val="both"/>
      </w:pPr>
      <w:r>
        <w:rPr>
          <w:rFonts w:ascii="Times New Roman"/>
          <w:b w:val="false"/>
          <w:i w:val="false"/>
          <w:color w:val="000000"/>
          <w:sz w:val="28"/>
        </w:rPr>
        <w:t xml:space="preserve">      Қаржымен қамтамасыз ету </w:t>
      </w:r>
      <w:r>
        <w:br/>
      </w:r>
      <w:r>
        <w:rPr>
          <w:rFonts w:ascii="Times New Roman"/>
          <w:b w:val="false"/>
          <w:i w:val="false"/>
          <w:color w:val="000000"/>
          <w:sz w:val="28"/>
        </w:rPr>
        <w:t xml:space="preserve">
      Егiннiң немесе ауыл шаруашылығы жануарларының опат болуына әкеп соққан дүлей апаттар мен ерекше қауiптi эпизоотиялардың салдарынан сақтандыру жағдайы пайда болған кезде ауыл шаруашылығы тауарын өндiрушiлерге келтiрiлген залалды iшiнара өтеуге республикалық бюджеттен 1 млрд. теңгеге дейiн қаражат бөлу (бөлiнетiн қаржы көлемi тиiстi қаржы жылына арналған республикалық бюджеттiң жобасын республикалық бюджет комиссиясы қарауының нәтижесi бойынша заңдарда белгiленген тәртiппен нақтылануы мүмкiн).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ауыл шаруашылығы өндiрiсiн сақтандырудың тиiмдi жүйесiн құру өндiрiс тиiмдiлiгiн арттырудың, инвестициялау тәуекелдерiн кемiтудiң, қаржы ресурстарына қол жеткiзудi ұлғайтудың тұрақтандырушы факторы болады; </w:t>
      </w:r>
      <w:r>
        <w:br/>
      </w:r>
      <w:r>
        <w:rPr>
          <w:rFonts w:ascii="Times New Roman"/>
          <w:b w:val="false"/>
          <w:i w:val="false"/>
          <w:color w:val="000000"/>
          <w:sz w:val="28"/>
        </w:rPr>
        <w:t xml:space="preserve">
      сақтандыру қызметтерiн көрсету рыногын кеңейту және сақтандыру рыногына халықтың сенiмiн нығайту. </w:t>
      </w:r>
    </w:p>
    <w:bookmarkStart w:name="z102" w:id="96"/>
    <w:p>
      <w:pPr>
        <w:spacing w:after="0"/>
        <w:ind w:left="0"/>
        <w:jc w:val="left"/>
      </w:pPr>
      <w:r>
        <w:rPr>
          <w:rFonts w:ascii="Times New Roman"/>
          <w:b/>
          <w:i w:val="false"/>
          <w:color w:val="000000"/>
        </w:rPr>
        <w:t xml:space="preserve"> 
5.5. Ғылыми қамтамасыз ету </w:t>
      </w:r>
    </w:p>
    <w:bookmarkEnd w:id="96"/>
    <w:p>
      <w:pPr>
        <w:spacing w:after="0"/>
        <w:ind w:left="0"/>
        <w:jc w:val="both"/>
      </w:pPr>
      <w:r>
        <w:rPr>
          <w:rFonts w:ascii="Times New Roman"/>
          <w:b w:val="false"/>
          <w:i w:val="false"/>
          <w:color w:val="000000"/>
          <w:sz w:val="28"/>
        </w:rPr>
        <w:t xml:space="preserve">      Ағымдағы жағдай </w:t>
      </w:r>
      <w:r>
        <w:br/>
      </w:r>
      <w:r>
        <w:rPr>
          <w:rFonts w:ascii="Times New Roman"/>
          <w:b w:val="false"/>
          <w:i w:val="false"/>
          <w:color w:val="000000"/>
          <w:sz w:val="28"/>
        </w:rPr>
        <w:t xml:space="preserve">
      Агроөнеркәсіптік кешенді ғылыми қамтамасыз ету жауапкершілігі Қазақстан Республикасының Үкіметі белгілеген өкілеттіктер шегінде Қазақстан Республикасының Ауыл шаруашылығы министрлігі мен Қазақстан Республикасының Білім және ғылым министрлігіне жүктелген. &lt;*&gt; </w:t>
      </w:r>
      <w:r>
        <w:br/>
      </w:r>
      <w:r>
        <w:rPr>
          <w:rFonts w:ascii="Times New Roman"/>
          <w:b w:val="false"/>
          <w:i w:val="false"/>
          <w:color w:val="000000"/>
          <w:sz w:val="28"/>
        </w:rPr>
        <w:t xml:space="preserve">
      Республиканың аграрлық ғылымы саласында 29 ғылыми-зерттеу институты, 18 тәжiрибелiк ауыл шаруашылығы, орман және ветеринариялық станциялар және 31 тәжiрибелiк шаруашылық бар, олар республикалық мемлекеттiк қазыналық кәсiпорындар (бұдан әрi - РМҚК) нысанында жұмыс iстейдi. 28 тәжiрибелiк-эксперименттiк кәсiпорындар ауыл шаруашылығы дақылдарының элиталық тұқымдарын өсiрумен, 11-iнде асыл тұқымды мал шаруашылығымен, қой шаруашылығымен және құс шаруашылығымен, 6-ында жемiс-жидек және орман дақылдарын, жүзiмдi сақтаумен әрi егiлетiн материалмен қамтамасыз етумен, 3-інде мақта шаруашылығымен, 1-iнде жүгерiнiң егiлетiн түрлерiнің тұқымдарын өңдеумен айналысады. &lt;*&gt; </w:t>
      </w:r>
      <w:r>
        <w:br/>
      </w:r>
      <w:r>
        <w:rPr>
          <w:rFonts w:ascii="Times New Roman"/>
          <w:b w:val="false"/>
          <w:i w:val="false"/>
          <w:color w:val="000000"/>
          <w:sz w:val="28"/>
        </w:rPr>
        <w:t xml:space="preserve">
      Ауыл шаруашылығы министрлігі ҚР Үкiметiнiң қаулыларымен бекiтiлген және республикалық бюджеттен қаржыландырылатын аграрлық-өнеркәсiптiк кешендi ғылыми қамтамасыз ету жөнiндегi бағдарламалардың әкiмшiсi болып табылады. Ауыл шаруашылығы өсiмдiктерiнiң, жануарлардың және микроорганизмдердiң 2001-2005 жылдарға арналған гендiк қорын сақтау, дамыту және пайдалану (бұдан әрi - "Гендiк қop") республикалық нысаналы бағдарламасы бойынша қаржыландыру көлемi 2001 жылы - 230 млн. т., 2002 жылы - 406 млн. теңге, ал "2001-2005 жылдарға арналған Қазақстан аймақтары бойынша ауыл шаруашылығы өнiмiн өндiрудi, ұқсату мен сақтауды ғылыми қамтамасыз ету" салалық ғылыми-техникалық бағдарламасы (бұдан әрi - АӨК ғылыми қамтамасыз ету) бойынша 2001 жылы - 404,3 млн. теңге, 2002 жылы 404,43 млн. теңге болды. &lt;*&gt; </w:t>
      </w:r>
      <w:r>
        <w:br/>
      </w:r>
      <w:r>
        <w:rPr>
          <w:rFonts w:ascii="Times New Roman"/>
          <w:b w:val="false"/>
          <w:i w:val="false"/>
          <w:color w:val="000000"/>
          <w:sz w:val="28"/>
        </w:rPr>
        <w:t xml:space="preserve">
      Соңғы 2 жылда Ауыл шаруашылығы министрлiгi қаржыландыру көлемi 2001 ж. - 28,6 млн.теңге, 2002 ж. - 36,8 млн. теңге болған "Ауыл шаруашылығындағы қолданбалы ғылыми зерттеулер" бюджеттiк бағдарламасының әкiмшiсi болып табылады. Ғылыми-зерттеу жобаларына мемлекеттiк тапсырыс ағымдағы жылда саланы дамыту үшiн қажеттi басым тақырыптар бойынша конкурстық негiзде орындаушыларды таңдап алу арқылы қалыптастырылады. </w:t>
      </w:r>
      <w:r>
        <w:br/>
      </w:r>
      <w:r>
        <w:rPr>
          <w:rFonts w:ascii="Times New Roman"/>
          <w:b w:val="false"/>
          <w:i w:val="false"/>
          <w:color w:val="000000"/>
          <w:sz w:val="28"/>
        </w:rPr>
        <w:t xml:space="preserve">
      Ауыл шаруашылығы министрлiгi өсiмдіктер мен жануарлардың элиталық тұқымдарының гендiк қорын сақтау, тұқымдарды және асыл тұқымды жануарларды өсiру мен сату үшiн элиталық-тұқым өсiру (лицензияланған) мен мал тұқымын асылдандыру (аттестатталған) шаруашылықтарына субсидия берудi "Гендiк қор" бағдарламасына сәйкес республикалық бюджеттен жүзеге асырып келедi және гендiк қорды шаруашылықта пайдалануды қамтамасыз ету және өндiрiлген тұқым шаруашылығы мен асыл тұқымдық өнiмнiң сапасын бақылауды жүзеге асыру үшiн жауап болып отыр.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аграрлық ғылымның өндiрiспен байланысының жеткiлiксiздiгі; </w:t>
      </w:r>
      <w:r>
        <w:br/>
      </w:r>
      <w:r>
        <w:rPr>
          <w:rFonts w:ascii="Times New Roman"/>
          <w:b w:val="false"/>
          <w:i w:val="false"/>
          <w:color w:val="000000"/>
          <w:sz w:val="28"/>
        </w:rPr>
        <w:t xml:space="preserve">
      елде ғылыми талдамаларды ауыл шаруашылығы өндiрiсiне енгiзудiң қолданылатын жүйесiнiң жоқтығы; </w:t>
      </w:r>
      <w:r>
        <w:br/>
      </w:r>
      <w:r>
        <w:rPr>
          <w:rFonts w:ascii="Times New Roman"/>
          <w:b w:val="false"/>
          <w:i w:val="false"/>
          <w:color w:val="000000"/>
          <w:sz w:val="28"/>
        </w:rPr>
        <w:t xml:space="preserve">
      ғылыми ұйымдар мен тәжiрибелiк-эксперименттiк кәсiпорындарды материалдық-техникалық ресурстармен жарақтандыру деңгейiнiң жеткiлiксiздiгі; </w:t>
      </w:r>
      <w:r>
        <w:br/>
      </w:r>
      <w:r>
        <w:rPr>
          <w:rFonts w:ascii="Times New Roman"/>
          <w:b w:val="false"/>
          <w:i w:val="false"/>
          <w:color w:val="000000"/>
          <w:sz w:val="28"/>
        </w:rPr>
        <w:t xml:space="preserve">
      ғылыми-зерттеу және тәжiрибелiк-конструкторлық жұмыстарды қаржыландыру көлемiнiң жеткiлiксiздiгi; </w:t>
      </w:r>
      <w:r>
        <w:br/>
      </w:r>
      <w:r>
        <w:rPr>
          <w:rFonts w:ascii="Times New Roman"/>
          <w:b w:val="false"/>
          <w:i w:val="false"/>
          <w:color w:val="000000"/>
          <w:sz w:val="28"/>
        </w:rPr>
        <w:t xml:space="preserve">
      ғылыми мекемелерден аграрлық саланың жас мамандарының көптеп кетуi.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АӨК ғылыми қамтамасыз етудi жақсарту мақсатында аграрлық зерттеулердi басқару мен ұйымдастыру жүйесiн жетiлдіру; </w:t>
      </w:r>
      <w:r>
        <w:br/>
      </w:r>
      <w:r>
        <w:rPr>
          <w:rFonts w:ascii="Times New Roman"/>
          <w:b w:val="false"/>
          <w:i w:val="false"/>
          <w:color w:val="000000"/>
          <w:sz w:val="28"/>
        </w:rPr>
        <w:t xml:space="preserve">
      инновациялық қызметтi дамыту, аграрлық ғылымды қаржыландыру көлемiн ұлғайту, оны қаржыландыру үшiн халықаралық қаржы ұйымдары гранттарының қаражатын тарту; </w:t>
      </w:r>
      <w:r>
        <w:br/>
      </w:r>
      <w:r>
        <w:rPr>
          <w:rFonts w:ascii="Times New Roman"/>
          <w:b w:val="false"/>
          <w:i w:val="false"/>
          <w:color w:val="000000"/>
          <w:sz w:val="28"/>
        </w:rPr>
        <w:t xml:space="preserve">
      мыналарды: жердi тиiмдi пайдалануды, мамандандыру аймақтары бойынша өндiрiс пен еңбек pecypcтapын ұтымды орналастыруды, ауыл шаруашылығы өсiмдiктерiнiң сорттары мен тұқымдарының жоғары өнiмдi түрлерiн шығаруды, олардың гендiк қорын сақтауды, ауыл шаруашылығы аймақтарының жағдайына бейiмделген, өнiм өндiруге жұмсалған шығынды азайту мен қоршаған ортаны қорғауды қамтамасыз ететiн технологиялар мен механикаландыру құралдарын жасауды, ауыл шаруашылығы өнiмiн барынша ұқсататын жаңа технологиялар әзiрлеудi ауыл шаруашылығын ғылыми қамтамасыз етудiң басым бағыттары деп белгiлеу. </w:t>
      </w:r>
    </w:p>
    <w:p>
      <w:pPr>
        <w:spacing w:after="0"/>
        <w:ind w:left="0"/>
        <w:jc w:val="both"/>
      </w:pPr>
      <w:r>
        <w:rPr>
          <w:rFonts w:ascii="Times New Roman"/>
          <w:b w:val="false"/>
          <w:i w:val="false"/>
          <w:color w:val="000000"/>
          <w:sz w:val="28"/>
        </w:rPr>
        <w:t xml:space="preserve">      Қаржымен қамтамасыз ету </w:t>
      </w:r>
      <w:r>
        <w:br/>
      </w:r>
      <w:r>
        <w:rPr>
          <w:rFonts w:ascii="Times New Roman"/>
          <w:b w:val="false"/>
          <w:i w:val="false"/>
          <w:color w:val="000000"/>
          <w:sz w:val="28"/>
        </w:rPr>
        <w:t xml:space="preserve">
      "Гендiк қор" бағдарламасын iске асыруға республикалық бюджеттен 2003 ж. - 406 млн. теңге, 2004 ж. - 404 млн. теңге, 2005 ж. - 404 млн.теңге, ал "АӨК-нiң ғылыми қамтамасыз ету" бағдарламасын iске асыруға - 2003 ж. - 404,3 млн. теңге, 2004 ж. - 687 млн. теңге, 2005 ж. - 750 млн. теңге, ал "Ауыл шаруашылығындағы қолданбалы ғылыми зерттеулер" бюджеттiк бағдарламасы бойынша 2003 ж. - 50 млн. теңге, 2004 ж. - 60 млн. теңге, 2005 ж. - 60 млн. теңге көлемiнде қаржы қаражатын бөлу. </w:t>
      </w:r>
      <w:r>
        <w:br/>
      </w:r>
      <w:r>
        <w:rPr>
          <w:rFonts w:ascii="Times New Roman"/>
          <w:b w:val="false"/>
          <w:i w:val="false"/>
          <w:color w:val="000000"/>
          <w:sz w:val="28"/>
        </w:rPr>
        <w:t xml:space="preserve">
      Аграрлық саланың ғылыми ұйымдары мен тәжiрибелiк-эксперименттiк кәсiпорындарын арнаулы а/ш техникасымен жарақтандыру үшiн республикалық бюджеттен лизинг бағдарламасының шеңберiнде жыл сайын 100 млн. теңге қаражат бөлiп отыру. </w:t>
      </w:r>
    </w:p>
    <w:p>
      <w:pPr>
        <w:spacing w:after="0"/>
        <w:ind w:left="0"/>
        <w:jc w:val="both"/>
      </w:pPr>
      <w:r>
        <w:rPr>
          <w:rFonts w:ascii="Times New Roman"/>
          <w:b w:val="false"/>
          <w:i w:val="false"/>
          <w:color w:val="000000"/>
          <w:sz w:val="28"/>
        </w:rPr>
        <w:t xml:space="preserve">      Күтілетiн нәтижелер: </w:t>
      </w:r>
      <w:r>
        <w:br/>
      </w:r>
      <w:r>
        <w:rPr>
          <w:rFonts w:ascii="Times New Roman"/>
          <w:b w:val="false"/>
          <w:i w:val="false"/>
          <w:color w:val="000000"/>
          <w:sz w:val="28"/>
        </w:rPr>
        <w:t xml:space="preserve">
      табиғи ресурстарды ұтымды пайдалану мен сақтауды, ауыл шаруашылығы өнiмiнiң сапасы мен бәсеке қабiлеттілiгiн, аграрлық-өнеркәсiптік кешеннiң салаларын жүргiзу тиiмдiлiгiн қамтамасыз ететiн, ғылыми негiзделген ұсынымдар мен ұсыныстарды әзiрлеу және өндiрiске енгiзу. </w:t>
      </w:r>
      <w:r>
        <w:br/>
      </w:r>
      <w:r>
        <w:rPr>
          <w:rFonts w:ascii="Times New Roman"/>
          <w:b w:val="false"/>
          <w:i w:val="false"/>
          <w:color w:val="000000"/>
          <w:sz w:val="28"/>
        </w:rPr>
        <w:t>
</w:t>
      </w:r>
      <w:r>
        <w:rPr>
          <w:rFonts w:ascii="Times New Roman"/>
          <w:b w:val="false"/>
          <w:i w:val="false"/>
          <w:color w:val="ff0000"/>
          <w:sz w:val="28"/>
        </w:rPr>
        <w:t xml:space="preserve">      Ескерту. 5.5.-бөлім өзгерді - ҚР Президентінің 2003.03.31. N 1051 </w:t>
      </w:r>
      <w:r>
        <w:rPr>
          <w:rFonts w:ascii="Times New Roman"/>
          <w:b w:val="false"/>
          <w:i w:val="false"/>
          <w:color w:val="000000"/>
          <w:sz w:val="28"/>
        </w:rPr>
        <w:t xml:space="preserve">жарлығымен. </w:t>
      </w:r>
    </w:p>
    <w:bookmarkStart w:name="z103" w:id="97"/>
    <w:p>
      <w:pPr>
        <w:spacing w:after="0"/>
        <w:ind w:left="0"/>
        <w:jc w:val="left"/>
      </w:pPr>
      <w:r>
        <w:rPr>
          <w:rFonts w:ascii="Times New Roman"/>
          <w:b/>
          <w:i w:val="false"/>
          <w:color w:val="000000"/>
        </w:rPr>
        <w:t xml:space="preserve"> 
5.6. Кадрлар даярлау </w:t>
      </w:r>
    </w:p>
    <w:bookmarkEnd w:id="97"/>
    <w:p>
      <w:pPr>
        <w:spacing w:after="0"/>
        <w:ind w:left="0"/>
        <w:jc w:val="both"/>
      </w:pPr>
      <w:r>
        <w:rPr>
          <w:rFonts w:ascii="Times New Roman"/>
          <w:b w:val="false"/>
          <w:i w:val="false"/>
          <w:color w:val="000000"/>
          <w:sz w:val="28"/>
        </w:rPr>
        <w:t xml:space="preserve">      Ағымдағы жағдай </w:t>
      </w:r>
      <w:r>
        <w:br/>
      </w:r>
      <w:r>
        <w:rPr>
          <w:rFonts w:ascii="Times New Roman"/>
          <w:b w:val="false"/>
          <w:i w:val="false"/>
          <w:color w:val="000000"/>
          <w:sz w:val="28"/>
        </w:rPr>
        <w:t xml:space="preserve">
      Кәсiптік-техникалық мектептер мен лицейлердi бiтiрушi мамандардың саны соңғы 10 жылда 61%-ға қысқарды, бұл ауылдағы бiлiктi жұмысшы кадрларын толықтыруды қиындатып отыр. </w:t>
      </w:r>
      <w:r>
        <w:br/>
      </w:r>
      <w:r>
        <w:rPr>
          <w:rFonts w:ascii="Times New Roman"/>
          <w:b w:val="false"/>
          <w:i w:val="false"/>
          <w:color w:val="000000"/>
          <w:sz w:val="28"/>
        </w:rPr>
        <w:t xml:space="preserve">
      Кәсiптiк-техникалық мектептерде (КТУ) оқитындардың барлық контингентiнен тек 22%-ы ғана болашақта ауыл шаруашылығының мамандары болады. </w:t>
      </w:r>
      <w:r>
        <w:br/>
      </w:r>
      <w:r>
        <w:rPr>
          <w:rFonts w:ascii="Times New Roman"/>
          <w:b w:val="false"/>
          <w:i w:val="false"/>
          <w:color w:val="000000"/>
          <w:sz w:val="28"/>
        </w:rPr>
        <w:t xml:space="preserve">
      Тракторист-машинист, машинамен сауу операторы және басқа жұмысшы мамандықтарын даярлау iс жүзiнде ауылдық мектептерде де жүргiзiлмейдi. </w:t>
      </w:r>
      <w:r>
        <w:br/>
      </w:r>
      <w:r>
        <w:rPr>
          <w:rFonts w:ascii="Times New Roman"/>
          <w:b w:val="false"/>
          <w:i w:val="false"/>
          <w:color w:val="000000"/>
          <w:sz w:val="28"/>
        </w:rPr>
        <w:t xml:space="preserve">
      1990 жылы жұмыс iстеген, ауылдық жерлерде орналасқан және ауыл шаруашылығы мамандарын даярлайтын 471 кәсiптiк-техникалық мектептiң қазiргi уақытта 88-i ғана қалды. КТУ мен лицейлердiң көпшiлiгi қалаларда және шамалысы аудан орталықтарында орналасқан, соған байланысты ауыл мектептерiн бiтірушiлер қаражаты болмағандықтан қалаға бара алмайды.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саланың орта буын мамандарына және жұмысшы мамандықтарына (ветеринариялық фельдшерлер, техниктер, жөндеушi-слесарьлар, тракторист-машинистер, сауыншылар және т.б.) деген қажеттерiн кәсiптiк-техникалық мектептер толық көлемде қанағаттандыра алмай отыр; </w:t>
      </w:r>
      <w:r>
        <w:br/>
      </w:r>
      <w:r>
        <w:rPr>
          <w:rFonts w:ascii="Times New Roman"/>
          <w:b w:val="false"/>
          <w:i w:val="false"/>
          <w:color w:val="000000"/>
          <w:sz w:val="28"/>
        </w:rPr>
        <w:t xml:space="preserve">
      кәсiптiк-техникалық мектептер мен лицейлердiң көпшiлiгi қалаларда және шамалысы аудан орталықтарында орналасқан, соған байланысты ауыл мектептерiн бiтiрушiлер қаражаты болмағандықтан кәсiптiк бiлiм алу үшiн қалаға бара алмайды. </w:t>
      </w:r>
    </w:p>
    <w:p>
      <w:pPr>
        <w:spacing w:after="0"/>
        <w:ind w:left="0"/>
        <w:jc w:val="both"/>
      </w:pPr>
      <w:r>
        <w:rPr>
          <w:rFonts w:ascii="Times New Roman"/>
          <w:b w:val="false"/>
          <w:i w:val="false"/>
          <w:color w:val="000000"/>
          <w:sz w:val="28"/>
        </w:rPr>
        <w:t xml:space="preserve">      Шаралар: </w:t>
      </w:r>
      <w:r>
        <w:br/>
      </w:r>
      <w:r>
        <w:rPr>
          <w:rFonts w:ascii="Times New Roman"/>
          <w:b w:val="false"/>
          <w:i w:val="false"/>
          <w:color w:val="000000"/>
          <w:sz w:val="28"/>
        </w:rPr>
        <w:t xml:space="preserve">
      республикалық бюджеттен қаржыландыру арқылы ауылдық жерлердегi жабылып қалған кәсiптiк-техникалық мектептердi қалпына келтiру, жұмыс iстеп тұрған кәсiптiк-техникалық мектептердiң материалдық-техникалық базасын нығайту мақсатында, сондай-ақ оқушылар үшiн қолданылып келген жеңiлдiктердi (тегiн тамақ, киiм және тұрғын үй) қалпына келтiру үшiн мемлекеттiк қолдау көрсету; </w:t>
      </w:r>
      <w:r>
        <w:br/>
      </w:r>
      <w:r>
        <w:rPr>
          <w:rFonts w:ascii="Times New Roman"/>
          <w:b w:val="false"/>
          <w:i w:val="false"/>
          <w:color w:val="000000"/>
          <w:sz w:val="28"/>
        </w:rPr>
        <w:t xml:space="preserve">
      жалпы бiлiм беретiн орта мектептерде тракторист-машинистер, машинамен сауу операторларын және басқа да мамандықтарды қайта жаңғырту, сондай-ақ оқу-өндiрiстiк бригадаларын, мектеп оқушыларының еңбек және демалыс лагерьлерiн қайта қалпына келтiру. </w:t>
      </w:r>
      <w:r>
        <w:br/>
      </w:r>
      <w:r>
        <w:rPr>
          <w:rFonts w:ascii="Times New Roman"/>
          <w:b w:val="false"/>
          <w:i w:val="false"/>
          <w:color w:val="000000"/>
          <w:sz w:val="28"/>
        </w:rPr>
        <w:t xml:space="preserve">
      Қаржымен қамтамасыз ету: </w:t>
      </w:r>
      <w:r>
        <w:br/>
      </w:r>
      <w:r>
        <w:rPr>
          <w:rFonts w:ascii="Times New Roman"/>
          <w:b w:val="false"/>
          <w:i w:val="false"/>
          <w:color w:val="000000"/>
          <w:sz w:val="28"/>
        </w:rPr>
        <w:t xml:space="preserve">
      Ауыл үшiн жұмысшы мамандықтарын даярлауға және қайта даярлауға республикалық бюджеттен қажетті көлемде қаражат бөлу. </w:t>
      </w:r>
    </w:p>
    <w:bookmarkStart w:name="z104" w:id="98"/>
    <w:p>
      <w:pPr>
        <w:spacing w:after="0"/>
        <w:ind w:left="0"/>
        <w:jc w:val="left"/>
      </w:pPr>
      <w:r>
        <w:rPr>
          <w:rFonts w:ascii="Times New Roman"/>
          <w:b/>
          <w:i w:val="false"/>
          <w:color w:val="000000"/>
        </w:rPr>
        <w:t xml:space="preserve"> 
5.7. Заңнамалық база </w:t>
      </w:r>
    </w:p>
    <w:bookmarkEnd w:id="98"/>
    <w:p>
      <w:pPr>
        <w:spacing w:after="0"/>
        <w:ind w:left="0"/>
        <w:jc w:val="both"/>
      </w:pPr>
      <w:r>
        <w:rPr>
          <w:rFonts w:ascii="Times New Roman"/>
          <w:b w:val="false"/>
          <w:i w:val="false"/>
          <w:color w:val="000000"/>
          <w:sz w:val="28"/>
        </w:rPr>
        <w:t xml:space="preserve">      жер қатынастарын жетiлдiру мақсатында ауыл шаруашылығы мақсатындағы жерге жеке меншiктi енгiзудiң, жердi тиiмсiз пайдаланғаны үшiн жауапкершiлiк тетiктерiн көздейтiн заң актiлерiн әзiрлеу, бұл жердi рыноктық айналымға енгiзу, ауыл шаруашылығы тауарын өндірушiлердiң кредит ресурстарына қол жеткiзуiн ұлғайту, жер пайдалануды жақсарту үшiн мүмкіндiк бередi; </w:t>
      </w:r>
      <w:r>
        <w:br/>
      </w:r>
      <w:r>
        <w:rPr>
          <w:rFonts w:ascii="Times New Roman"/>
          <w:b w:val="false"/>
          <w:i w:val="false"/>
          <w:color w:val="000000"/>
          <w:sz w:val="28"/>
        </w:rPr>
        <w:t xml:space="preserve">
      ұзақ мерзiмдi жер пайдаланудың тоқтатылуына байланысты көбейiп кеткен өндiрiстiк емес төлемдердiң мөлшерiн азайту мақсатымен нормативтiк-құқықтық актiлерге өзгерiстер енгiзу, ауыл шаруашылығы тауарын өндiрушiлерге арнаулы салық режимiн сақтау, бұл олардың айналым қаражатын толықтыруға, ауыл шаруашылығы өндiрiсiнiң тиiмдiлігін арттыруға ықпал етедi; </w:t>
      </w:r>
      <w:r>
        <w:br/>
      </w:r>
      <w:r>
        <w:rPr>
          <w:rFonts w:ascii="Times New Roman"/>
          <w:b w:val="false"/>
          <w:i w:val="false"/>
          <w:color w:val="000000"/>
          <w:sz w:val="28"/>
        </w:rPr>
        <w:t xml:space="preserve">
      заң актiлерiне лизингілiк техниканы арзандатуға, ауыл шаруашылығы өндiрiсiнiң машина-трактор паркiн жаңарту көлемiн ұлғайтуға бағытталған қаржылық лизинг мәселелерi бойынша өзгерiстер мен толықтырулар енгiзу; </w:t>
      </w:r>
      <w:r>
        <w:br/>
      </w:r>
      <w:r>
        <w:rPr>
          <w:rFonts w:ascii="Times New Roman"/>
          <w:b w:val="false"/>
          <w:i w:val="false"/>
          <w:color w:val="000000"/>
          <w:sz w:val="28"/>
        </w:rPr>
        <w:t>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"астық қолхаты туралы" ұғымын кеңейту және дербес құжаттық ордерлiк бағалы қағаз ретiнде "астық қолхаттарының" айналысын құқықтық реттеу бөлiгiнде өзгерiстер мен толықтырулар енгiзу, бұл банктiң кредит беруiне арналған кепiл құралдарының базасын кеңейтеді және аграрлық азық-түлiк секторының қаржылық тәуекелдерiн азайтады; </w:t>
      </w:r>
      <w:r>
        <w:br/>
      </w:r>
      <w:r>
        <w:rPr>
          <w:rFonts w:ascii="Times New Roman"/>
          <w:b w:val="false"/>
          <w:i w:val="false"/>
          <w:color w:val="000000"/>
          <w:sz w:val="28"/>
        </w:rPr>
        <w:t xml:space="preserve">
      ирригациялық құрылыстарға меншiк қатынастарын реттеу, суармалы жерлердiң мелиорациялық жай-күйiн, суармалы-суландыру жүйелерiнiң жай-күйiн бағалаудың мониторингiн жүзеге асыру, ерекше авариялық шаруашылықаралық гидромелиорациялық жүйелердi қалпына келтiру, ауыл шаруашылығы өндiрiсiнде су ресурстарын ұтымды пайдалану мақсатында Қазақстан Республикасы Су Кодексiнiң жаңа редакциясын әзiрлеу, оның iшiнде су пайдаланушылар бiрлестiктерiнiң ұйымдастырылуы және жұмыс iстеуi жөнiнде нормаларды қарастыру; </w:t>
      </w:r>
      <w:r>
        <w:br/>
      </w:r>
      <w:r>
        <w:rPr>
          <w:rFonts w:ascii="Times New Roman"/>
          <w:b w:val="false"/>
          <w:i w:val="false"/>
          <w:color w:val="000000"/>
          <w:sz w:val="28"/>
        </w:rPr>
        <w:t xml:space="preserve">
      ауыл шаруашылығы тауарын өндiрушiлердiң мүлiктiк мүдделерiн табиғи сипаттағы дүлей апаттар мен қауiптi эпизоотиялардың қатерiнен қорғауды қамтамасыз ету мақсатында "Ауыл шаруашылығы өндiрiсiн сақтандыру туралы" Қазақстан Республикасының Заңын әзiрлеу, бұл өндiрiс тиiмдiлiгiн арттырудың, инвестициялау тәуекелдерiн кемiтудiң, қаржы ресурстарына қол жеткiзудi ұлғайтудың тұрақтандырушы факторы болады; </w:t>
      </w:r>
      <w:r>
        <w:br/>
      </w:r>
      <w:r>
        <w:rPr>
          <w:rFonts w:ascii="Times New Roman"/>
          <w:b w:val="false"/>
          <w:i w:val="false"/>
          <w:color w:val="000000"/>
          <w:sz w:val="28"/>
        </w:rPr>
        <w:t xml:space="preserve">
      отандық өнiмнiң бәсекелестiк артықшылықтарын дамыту және ДСҰ-на кiру кезiнде елдiң азық-түлiк қауiпсiздiгiн қамтамасыз ету айқын аңғарылатын аймақтарды немесе тауарлардың топтарын қорғау элементтерiн сақтау мақсатында экономиканың басқа салаларындағыға қарағанда мемлекеттiк реттеу үлкен рөл атқаруға тиiс болатындай аграрлық азық-түлiк саясатын жүргiзу, "Ауыл шаруашылығы өндiрiсi мен ауыл шаруашылығы өнiмiн ұқсату салаларын мемлекеттiк қолдау туралы" Қазақстан Республикасының Заңын әзiрлеу ҚАЖЕТ. </w:t>
      </w:r>
    </w:p>
    <w:p>
      <w:pPr>
        <w:spacing w:after="0"/>
        <w:ind w:left="0"/>
        <w:jc w:val="both"/>
      </w:pPr>
      <w:r>
        <w:rPr>
          <w:rFonts w:ascii="Times New Roman"/>
          <w:b/>
          <w:i w:val="false"/>
          <w:color w:val="000000"/>
          <w:sz w:val="28"/>
        </w:rPr>
        <w:t xml:space="preserve">     Мемлекеттік қолдау шараларын оңтайландыру бойынша жалпы тұжырым </w:t>
      </w:r>
    </w:p>
    <w:p>
      <w:pPr>
        <w:spacing w:after="0"/>
        <w:ind w:left="0"/>
        <w:jc w:val="both"/>
      </w:pPr>
      <w:r>
        <w:rPr>
          <w:rFonts w:ascii="Times New Roman"/>
          <w:b w:val="false"/>
          <w:i w:val="false"/>
          <w:color w:val="000000"/>
          <w:sz w:val="28"/>
        </w:rPr>
        <w:t xml:space="preserve">     Қазақстанда ауыл шаруашылығын қолдауға 2005 жылға қарай Республикалық бюджеттен жұмсалатын шығыстар жалпы iшкi өнiмнiң кемiнде 1,8%, оның iшiнде республикалық бюджеттен мемлекеттiк қолдау сомасы бiр ауыл шаруашылығы құрылымына шаққанда 2500$, 1 га. егiстiкке шаққанда 15,9$ болады, бұл АӨК-iн мемлекеттiк қолдаудың мөлшерiн ұлғайтады, алайда бұл импорттық осы тақылеттестермен салыстырғанда отандық ауыл шаруашылығы өнiмiнiң бәсекелестiк артықшылықтарын теңестiру үшiн жеткiлiксiз. </w:t>
      </w:r>
    </w:p>
    <w:bookmarkStart w:name="z105" w:id="99"/>
    <w:p>
      <w:pPr>
        <w:spacing w:after="0"/>
        <w:ind w:left="0"/>
        <w:jc w:val="left"/>
      </w:pPr>
      <w:r>
        <w:rPr>
          <w:rFonts w:ascii="Times New Roman"/>
          <w:b/>
          <w:i w:val="false"/>
          <w:color w:val="000000"/>
        </w:rPr>
        <w:t xml:space="preserve"> 
6. Қаржымен қамтамасыз ету </w:t>
      </w:r>
    </w:p>
    <w:bookmarkEnd w:id="99"/>
    <w:p>
      <w:pPr>
        <w:spacing w:after="0"/>
        <w:ind w:left="0"/>
        <w:jc w:val="both"/>
      </w:pPr>
      <w:r>
        <w:rPr>
          <w:rFonts w:ascii="Times New Roman"/>
          <w:b/>
          <w:i w:val="false"/>
          <w:color w:val="000000"/>
          <w:sz w:val="28"/>
        </w:rPr>
        <w:t xml:space="preserve">       2003-2005 жылдарға арналған Мемлекетаралық агроазық-түлік </w:t>
      </w:r>
      <w:r>
        <w:br/>
      </w:r>
      <w:r>
        <w:rPr>
          <w:rFonts w:ascii="Times New Roman"/>
          <w:b w:val="false"/>
          <w:i w:val="false"/>
          <w:color w:val="000000"/>
          <w:sz w:val="28"/>
        </w:rPr>
        <w:t>
</w:t>
      </w:r>
      <w:r>
        <w:rPr>
          <w:rFonts w:ascii="Times New Roman"/>
          <w:b/>
          <w:i w:val="false"/>
          <w:color w:val="000000"/>
          <w:sz w:val="28"/>
        </w:rPr>
        <w:t xml:space="preserve">           бағдарламасын іске асыруды қаржымен қамтамасыз ету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Бағ.!Кіші!Кіші бағдарла.!2002 жылдың!                 Болжам </w:t>
      </w:r>
      <w:r>
        <w:br/>
      </w:r>
      <w:r>
        <w:rPr>
          <w:rFonts w:ascii="Times New Roman"/>
          <w:b w:val="false"/>
          <w:i w:val="false"/>
          <w:color w:val="000000"/>
          <w:sz w:val="28"/>
        </w:rPr>
        <w:t xml:space="preserve">
дар.!бағ.!маның бюджет. !  жоспары  !-------------------------------------- </w:t>
      </w:r>
      <w:r>
        <w:br/>
      </w:r>
      <w:r>
        <w:rPr>
          <w:rFonts w:ascii="Times New Roman"/>
          <w:b w:val="false"/>
          <w:i w:val="false"/>
          <w:color w:val="000000"/>
          <w:sz w:val="28"/>
        </w:rPr>
        <w:t xml:space="preserve">
лама!дар.!тік бағдарла. !           !  2003 жыл  !  2004 жыл  !  2005 жыл </w:t>
      </w:r>
      <w:r>
        <w:br/>
      </w:r>
      <w:r>
        <w:rPr>
          <w:rFonts w:ascii="Times New Roman"/>
          <w:b w:val="false"/>
          <w:i w:val="false"/>
          <w:color w:val="000000"/>
          <w:sz w:val="28"/>
        </w:rPr>
        <w:t xml:space="preserve">
    !лама!масының атауы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Егіншілік               4 727 655,0  7 093 601,3  9 516 263,1  12 035 496,0 </w:t>
      </w:r>
    </w:p>
    <w:p>
      <w:pPr>
        <w:spacing w:after="0"/>
        <w:ind w:left="0"/>
        <w:jc w:val="both"/>
      </w:pPr>
      <w:r>
        <w:rPr>
          <w:rFonts w:ascii="Times New Roman"/>
          <w:b w:val="false"/>
          <w:i w:val="false"/>
          <w:color w:val="000000"/>
          <w:sz w:val="28"/>
        </w:rPr>
        <w:t xml:space="preserve">032      Суармалы       55 827,0     86 967,0     91 145,2     159 699,0 </w:t>
      </w:r>
      <w:r>
        <w:br/>
      </w:r>
      <w:r>
        <w:rPr>
          <w:rFonts w:ascii="Times New Roman"/>
          <w:b w:val="false"/>
          <w:i w:val="false"/>
          <w:color w:val="000000"/>
          <w:sz w:val="28"/>
        </w:rPr>
        <w:t xml:space="preserve">
         жердің </w:t>
      </w:r>
      <w:r>
        <w:br/>
      </w:r>
      <w:r>
        <w:rPr>
          <w:rFonts w:ascii="Times New Roman"/>
          <w:b w:val="false"/>
          <w:i w:val="false"/>
          <w:color w:val="000000"/>
          <w:sz w:val="28"/>
        </w:rPr>
        <w:t xml:space="preserve">
         мелиорациялық </w:t>
      </w:r>
      <w:r>
        <w:br/>
      </w:r>
      <w:r>
        <w:rPr>
          <w:rFonts w:ascii="Times New Roman"/>
          <w:b w:val="false"/>
          <w:i w:val="false"/>
          <w:color w:val="000000"/>
          <w:sz w:val="28"/>
        </w:rPr>
        <w:t xml:space="preserve">
         жай-күйін </w:t>
      </w:r>
      <w:r>
        <w:br/>
      </w: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xml:space="preserve">    030  Жетісу ГГМЭ    20 991,0     49 631,0     51 661,0     51 661,0 </w:t>
      </w:r>
      <w:r>
        <w:br/>
      </w:r>
      <w:r>
        <w:rPr>
          <w:rFonts w:ascii="Times New Roman"/>
          <w:b w:val="false"/>
          <w:i w:val="false"/>
          <w:color w:val="000000"/>
          <w:sz w:val="28"/>
        </w:rPr>
        <w:t xml:space="preserve">
    031  Суармалы       34 836,0     37 336,0     39 484,2     108 038,0 </w:t>
      </w:r>
      <w:r>
        <w:br/>
      </w:r>
      <w:r>
        <w:rPr>
          <w:rFonts w:ascii="Times New Roman"/>
          <w:b w:val="false"/>
          <w:i w:val="false"/>
          <w:color w:val="000000"/>
          <w:sz w:val="28"/>
        </w:rPr>
        <w:t xml:space="preserve">
         жерлердің </w:t>
      </w:r>
      <w:r>
        <w:br/>
      </w:r>
      <w:r>
        <w:rPr>
          <w:rFonts w:ascii="Times New Roman"/>
          <w:b w:val="false"/>
          <w:i w:val="false"/>
          <w:color w:val="000000"/>
          <w:sz w:val="28"/>
        </w:rPr>
        <w:t xml:space="preserve">
         мелиорациялық </w:t>
      </w:r>
      <w:r>
        <w:br/>
      </w:r>
      <w:r>
        <w:rPr>
          <w:rFonts w:ascii="Times New Roman"/>
          <w:b w:val="false"/>
          <w:i w:val="false"/>
          <w:color w:val="000000"/>
          <w:sz w:val="28"/>
        </w:rPr>
        <w:t xml:space="preserve">
         жай-күйін </w:t>
      </w:r>
      <w:r>
        <w:br/>
      </w: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xml:space="preserve">045      Ауыл           400 000,0    800 000,0    1 000 000,0  1 200 000,0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тауарын </w:t>
      </w:r>
      <w:r>
        <w:br/>
      </w:r>
      <w:r>
        <w:rPr>
          <w:rFonts w:ascii="Times New Roman"/>
          <w:b w:val="false"/>
          <w:i w:val="false"/>
          <w:color w:val="000000"/>
          <w:sz w:val="28"/>
        </w:rPr>
        <w:t xml:space="preserve">
         өндірушілерге </w:t>
      </w:r>
      <w:r>
        <w:br/>
      </w:r>
      <w:r>
        <w:rPr>
          <w:rFonts w:ascii="Times New Roman"/>
          <w:b w:val="false"/>
          <w:i w:val="false"/>
          <w:color w:val="000000"/>
          <w:sz w:val="28"/>
        </w:rPr>
        <w:t xml:space="preserve">
         минералдық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тұқымдарды </w:t>
      </w:r>
      <w:r>
        <w:br/>
      </w:r>
      <w:r>
        <w:rPr>
          <w:rFonts w:ascii="Times New Roman"/>
          <w:b w:val="false"/>
          <w:i w:val="false"/>
          <w:color w:val="000000"/>
          <w:sz w:val="28"/>
        </w:rPr>
        <w:t xml:space="preserve">
         дәрілегіштер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гербицидтер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субсидия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046      Көктемгі-егіс  195 000,0    220 000,0    270 000,0    340 000,0 </w:t>
      </w:r>
      <w:r>
        <w:br/>
      </w:r>
      <w:r>
        <w:rPr>
          <w:rFonts w:ascii="Times New Roman"/>
          <w:b w:val="false"/>
          <w:i w:val="false"/>
          <w:color w:val="000000"/>
          <w:sz w:val="28"/>
        </w:rPr>
        <w:t xml:space="preserve">
         және егін </w:t>
      </w:r>
      <w:r>
        <w:br/>
      </w:r>
      <w:r>
        <w:rPr>
          <w:rFonts w:ascii="Times New Roman"/>
          <w:b w:val="false"/>
          <w:i w:val="false"/>
          <w:color w:val="000000"/>
          <w:sz w:val="28"/>
        </w:rPr>
        <w:t xml:space="preserve">
         жинау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ұйымдастыруға </w:t>
      </w:r>
      <w:r>
        <w:br/>
      </w:r>
      <w:r>
        <w:rPr>
          <w:rFonts w:ascii="Times New Roman"/>
          <w:b w:val="false"/>
          <w:i w:val="false"/>
          <w:color w:val="000000"/>
          <w:sz w:val="28"/>
        </w:rPr>
        <w:t xml:space="preserve">
         жергілікті </w:t>
      </w:r>
      <w:r>
        <w:br/>
      </w:r>
      <w:r>
        <w:rPr>
          <w:rFonts w:ascii="Times New Roman"/>
          <w:b w:val="false"/>
          <w:i w:val="false"/>
          <w:color w:val="000000"/>
          <w:sz w:val="28"/>
        </w:rPr>
        <w:t xml:space="preserve">
         бюджеттерден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сыйақы (мүдде) </w:t>
      </w:r>
      <w:r>
        <w:br/>
      </w:r>
      <w:r>
        <w:rPr>
          <w:rFonts w:ascii="Times New Roman"/>
          <w:b w:val="false"/>
          <w:i w:val="false"/>
          <w:color w:val="000000"/>
          <w:sz w:val="28"/>
        </w:rPr>
        <w:t xml:space="preserve">
         ставкасын </w:t>
      </w:r>
      <w:r>
        <w:br/>
      </w: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048      Ауыл           56 828,0     61 827,9     63 940,9     74 797,0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дақылдарының </w:t>
      </w:r>
      <w:r>
        <w:br/>
      </w:r>
      <w:r>
        <w:rPr>
          <w:rFonts w:ascii="Times New Roman"/>
          <w:b w:val="false"/>
          <w:i w:val="false"/>
          <w:color w:val="000000"/>
          <w:sz w:val="28"/>
        </w:rPr>
        <w:t xml:space="preserve">
         сорттарын </w:t>
      </w:r>
      <w:r>
        <w:br/>
      </w:r>
      <w:r>
        <w:rPr>
          <w:rFonts w:ascii="Times New Roman"/>
          <w:b w:val="false"/>
          <w:i w:val="false"/>
          <w:color w:val="000000"/>
          <w:sz w:val="28"/>
        </w:rPr>
        <w:t xml:space="preserve">
         сынақтан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    030  Ауыл           56 828,0     61 827,9     63 940,9     74 797,0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дақылдарының </w:t>
      </w:r>
      <w:r>
        <w:br/>
      </w:r>
      <w:r>
        <w:rPr>
          <w:rFonts w:ascii="Times New Roman"/>
          <w:b w:val="false"/>
          <w:i w:val="false"/>
          <w:color w:val="000000"/>
          <w:sz w:val="28"/>
        </w:rPr>
        <w:t xml:space="preserve">
         сорттарын </w:t>
      </w:r>
      <w:r>
        <w:br/>
      </w:r>
      <w:r>
        <w:rPr>
          <w:rFonts w:ascii="Times New Roman"/>
          <w:b w:val="false"/>
          <w:i w:val="false"/>
          <w:color w:val="000000"/>
          <w:sz w:val="28"/>
        </w:rPr>
        <w:t xml:space="preserve">
         сынақтан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инспектуралар </w:t>
      </w:r>
    </w:p>
    <w:p>
      <w:pPr>
        <w:spacing w:after="0"/>
        <w:ind w:left="0"/>
        <w:jc w:val="both"/>
      </w:pPr>
      <w:r>
        <w:rPr>
          <w:rFonts w:ascii="Times New Roman"/>
          <w:b w:val="false"/>
          <w:i w:val="false"/>
          <w:color w:val="000000"/>
          <w:sz w:val="28"/>
        </w:rPr>
        <w:t xml:space="preserve">052      Топырақ        20 000,0     80 000,0     180 000,0    200 000,0 </w:t>
      </w:r>
      <w:r>
        <w:br/>
      </w:r>
      <w:r>
        <w:rPr>
          <w:rFonts w:ascii="Times New Roman"/>
          <w:b w:val="false"/>
          <w:i w:val="false"/>
          <w:color w:val="000000"/>
          <w:sz w:val="28"/>
        </w:rPr>
        <w:t xml:space="preserve">
         құнарлылығы. </w:t>
      </w:r>
      <w:r>
        <w:br/>
      </w:r>
      <w:r>
        <w:rPr>
          <w:rFonts w:ascii="Times New Roman"/>
          <w:b w:val="false"/>
          <w:i w:val="false"/>
          <w:color w:val="000000"/>
          <w:sz w:val="28"/>
        </w:rPr>
        <w:t xml:space="preserve">
         ның монито. </w:t>
      </w:r>
      <w:r>
        <w:br/>
      </w:r>
      <w:r>
        <w:rPr>
          <w:rFonts w:ascii="Times New Roman"/>
          <w:b w:val="false"/>
          <w:i w:val="false"/>
          <w:color w:val="000000"/>
          <w:sz w:val="28"/>
        </w:rPr>
        <w:t xml:space="preserve">
         рингін жүргізу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084      Көктемгі-егіс  4 000 000,0  4 500 000,0  5 500 000,0  7 000 000,0 </w:t>
      </w:r>
      <w:r>
        <w:br/>
      </w:r>
      <w:r>
        <w:rPr>
          <w:rFonts w:ascii="Times New Roman"/>
          <w:b w:val="false"/>
          <w:i w:val="false"/>
          <w:color w:val="000000"/>
          <w:sz w:val="28"/>
        </w:rPr>
        <w:t xml:space="preserve">
         және егін </w:t>
      </w:r>
      <w:r>
        <w:br/>
      </w:r>
      <w:r>
        <w:rPr>
          <w:rFonts w:ascii="Times New Roman"/>
          <w:b w:val="false"/>
          <w:i w:val="false"/>
          <w:color w:val="000000"/>
          <w:sz w:val="28"/>
        </w:rPr>
        <w:t xml:space="preserve">
         жинау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жүргізуді </w:t>
      </w:r>
      <w:r>
        <w:br/>
      </w:r>
      <w:r>
        <w:rPr>
          <w:rFonts w:ascii="Times New Roman"/>
          <w:b w:val="false"/>
          <w:i w:val="false"/>
          <w:color w:val="000000"/>
          <w:sz w:val="28"/>
        </w:rPr>
        <w:t xml:space="preserve">
         ұйымдастыруға </w:t>
      </w:r>
      <w:r>
        <w:br/>
      </w:r>
      <w:r>
        <w:rPr>
          <w:rFonts w:ascii="Times New Roman"/>
          <w:b w:val="false"/>
          <w:i w:val="false"/>
          <w:color w:val="000000"/>
          <w:sz w:val="28"/>
        </w:rPr>
        <w:t xml:space="preserve">
         жергілікті </w:t>
      </w:r>
      <w:r>
        <w:br/>
      </w:r>
      <w:r>
        <w:rPr>
          <w:rFonts w:ascii="Times New Roman"/>
          <w:b w:val="false"/>
          <w:i w:val="false"/>
          <w:color w:val="000000"/>
          <w:sz w:val="28"/>
        </w:rPr>
        <w:t xml:space="preserve">
         бюджеттердің </w:t>
      </w:r>
      <w:r>
        <w:br/>
      </w:r>
      <w:r>
        <w:rPr>
          <w:rFonts w:ascii="Times New Roman"/>
          <w:b w:val="false"/>
          <w:i w:val="false"/>
          <w:color w:val="000000"/>
          <w:sz w:val="28"/>
        </w:rPr>
        <w:t xml:space="preserve">
         кредит беруі </w:t>
      </w:r>
    </w:p>
    <w:p>
      <w:pPr>
        <w:spacing w:after="0"/>
        <w:ind w:left="0"/>
        <w:jc w:val="both"/>
      </w:pPr>
      <w:r>
        <w:rPr>
          <w:rFonts w:ascii="Times New Roman"/>
          <w:b w:val="false"/>
          <w:i w:val="false"/>
          <w:color w:val="000000"/>
          <w:sz w:val="28"/>
        </w:rPr>
        <w:t xml:space="preserve">Жаңа     Ерекше                      250 000,0    1 250 000,0  1 500 000,0 </w:t>
      </w:r>
      <w:r>
        <w:br/>
      </w:r>
      <w:r>
        <w:rPr>
          <w:rFonts w:ascii="Times New Roman"/>
          <w:b w:val="false"/>
          <w:i w:val="false"/>
          <w:color w:val="000000"/>
          <w:sz w:val="28"/>
        </w:rPr>
        <w:t xml:space="preserve">
         авариялық </w:t>
      </w:r>
      <w:r>
        <w:br/>
      </w:r>
      <w:r>
        <w:rPr>
          <w:rFonts w:ascii="Times New Roman"/>
          <w:b w:val="false"/>
          <w:i w:val="false"/>
          <w:color w:val="000000"/>
          <w:sz w:val="28"/>
        </w:rPr>
        <w:t xml:space="preserve">
         учаскелерді,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арналарды </w:t>
      </w:r>
      <w:r>
        <w:br/>
      </w:r>
      <w:r>
        <w:rPr>
          <w:rFonts w:ascii="Times New Roman"/>
          <w:b w:val="false"/>
          <w:i w:val="false"/>
          <w:color w:val="000000"/>
          <w:sz w:val="28"/>
        </w:rPr>
        <w:t xml:space="preserve">
         және гидроме. </w:t>
      </w:r>
      <w:r>
        <w:br/>
      </w:r>
      <w:r>
        <w:rPr>
          <w:rFonts w:ascii="Times New Roman"/>
          <w:b w:val="false"/>
          <w:i w:val="false"/>
          <w:color w:val="000000"/>
          <w:sz w:val="28"/>
        </w:rPr>
        <w:t xml:space="preserve">
         лиорациялық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Жаңа     Ауыл                        1 032 379,4  1 100 000,0  1 500 000,0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тауарын </w:t>
      </w:r>
      <w:r>
        <w:br/>
      </w:r>
      <w:r>
        <w:rPr>
          <w:rFonts w:ascii="Times New Roman"/>
          <w:b w:val="false"/>
          <w:i w:val="false"/>
          <w:color w:val="000000"/>
          <w:sz w:val="28"/>
        </w:rPr>
        <w:t xml:space="preserve">
         өндірушілерге </w:t>
      </w:r>
      <w:r>
        <w:br/>
      </w:r>
      <w:r>
        <w:rPr>
          <w:rFonts w:ascii="Times New Roman"/>
          <w:b w:val="false"/>
          <w:i w:val="false"/>
          <w:color w:val="000000"/>
          <w:sz w:val="28"/>
        </w:rPr>
        <w:t xml:space="preserve">
         жеткізіп беру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көрсетілетін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құнына </w:t>
      </w:r>
      <w:r>
        <w:br/>
      </w:r>
      <w:r>
        <w:rPr>
          <w:rFonts w:ascii="Times New Roman"/>
          <w:b w:val="false"/>
          <w:i w:val="false"/>
          <w:color w:val="000000"/>
          <w:sz w:val="28"/>
        </w:rPr>
        <w:t xml:space="preserve">
         субсидия беру </w:t>
      </w:r>
      <w:r>
        <w:br/>
      </w:r>
      <w:r>
        <w:rPr>
          <w:rFonts w:ascii="Times New Roman"/>
          <w:b w:val="false"/>
          <w:i w:val="false"/>
          <w:color w:val="000000"/>
          <w:sz w:val="28"/>
        </w:rPr>
        <w:t xml:space="preserve">
Жаңа     Агрохимиялық                60 000,0     60 000,0     60 000,0 </w:t>
      </w:r>
      <w:r>
        <w:br/>
      </w:r>
      <w:r>
        <w:rPr>
          <w:rFonts w:ascii="Times New Roman"/>
          <w:b w:val="false"/>
          <w:i w:val="false"/>
          <w:color w:val="000000"/>
          <w:sz w:val="28"/>
        </w:rPr>
        <w:t xml:space="preserve">
         қызметтің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Астық өндіру            6 967 958,0  7 976 478,6  8 229 922,5  8 233 560,4 </w:t>
      </w:r>
      <w:r>
        <w:br/>
      </w:r>
      <w:r>
        <w:rPr>
          <w:rFonts w:ascii="Times New Roman"/>
          <w:b w:val="false"/>
          <w:i w:val="false"/>
          <w:color w:val="000000"/>
          <w:sz w:val="28"/>
        </w:rPr>
        <w:t xml:space="preserve">
037      Элиталық       35 098,0     43 348,0     47 301,0     47 301,0 </w:t>
      </w:r>
      <w:r>
        <w:br/>
      </w:r>
      <w:r>
        <w:rPr>
          <w:rFonts w:ascii="Times New Roman"/>
          <w:b w:val="false"/>
          <w:i w:val="false"/>
          <w:color w:val="000000"/>
          <w:sz w:val="28"/>
        </w:rPr>
        <w:t xml:space="preserve">
         тұқым шаруа. </w:t>
      </w:r>
      <w:r>
        <w:br/>
      </w:r>
      <w:r>
        <w:rPr>
          <w:rFonts w:ascii="Times New Roman"/>
          <w:b w:val="false"/>
          <w:i w:val="false"/>
          <w:color w:val="000000"/>
          <w:sz w:val="28"/>
        </w:rPr>
        <w:t xml:space="preserve">
         шылықтарының,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сорт сынау </w:t>
      </w:r>
      <w:r>
        <w:br/>
      </w:r>
      <w:r>
        <w:rPr>
          <w:rFonts w:ascii="Times New Roman"/>
          <w:b w:val="false"/>
          <w:i w:val="false"/>
          <w:color w:val="000000"/>
          <w:sz w:val="28"/>
        </w:rPr>
        <w:t xml:space="preserve">
         учаскелері </w:t>
      </w:r>
      <w:r>
        <w:br/>
      </w:r>
      <w:r>
        <w:rPr>
          <w:rFonts w:ascii="Times New Roman"/>
          <w:b w:val="false"/>
          <w:i w:val="false"/>
          <w:color w:val="000000"/>
          <w:sz w:val="28"/>
        </w:rPr>
        <w:t xml:space="preserve">
         мен станция.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тұқымдық </w:t>
      </w:r>
      <w:r>
        <w:br/>
      </w:r>
      <w:r>
        <w:rPr>
          <w:rFonts w:ascii="Times New Roman"/>
          <w:b w:val="false"/>
          <w:i w:val="false"/>
          <w:color w:val="000000"/>
          <w:sz w:val="28"/>
        </w:rPr>
        <w:t xml:space="preserve">
         астық ресурс.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тұқымдық </w:t>
      </w:r>
      <w:r>
        <w:br/>
      </w:r>
      <w:r>
        <w:rPr>
          <w:rFonts w:ascii="Times New Roman"/>
          <w:b w:val="false"/>
          <w:i w:val="false"/>
          <w:color w:val="000000"/>
          <w:sz w:val="28"/>
        </w:rPr>
        <w:t xml:space="preserve">
         және егілетін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ының сорттық </w:t>
      </w:r>
      <w:r>
        <w:br/>
      </w:r>
      <w:r>
        <w:rPr>
          <w:rFonts w:ascii="Times New Roman"/>
          <w:b w:val="false"/>
          <w:i w:val="false"/>
          <w:color w:val="000000"/>
          <w:sz w:val="28"/>
        </w:rPr>
        <w:t xml:space="preserve">
         және егілу </w:t>
      </w:r>
      <w:r>
        <w:br/>
      </w:r>
      <w:r>
        <w:rPr>
          <w:rFonts w:ascii="Times New Roman"/>
          <w:b w:val="false"/>
          <w:i w:val="false"/>
          <w:color w:val="000000"/>
          <w:sz w:val="28"/>
        </w:rPr>
        <w:t xml:space="preserve">
         сапаларын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038      Элиталық       728 000,0    772 454,3    844 000,0    844 000,0 </w:t>
      </w:r>
      <w:r>
        <w:br/>
      </w:r>
      <w:r>
        <w:rPr>
          <w:rFonts w:ascii="Times New Roman"/>
          <w:b w:val="false"/>
          <w:i w:val="false"/>
          <w:color w:val="000000"/>
          <w:sz w:val="28"/>
        </w:rPr>
        <w:t xml:space="preserve">
         тұқым </w:t>
      </w:r>
      <w:r>
        <w:br/>
      </w:r>
      <w:r>
        <w:rPr>
          <w:rFonts w:ascii="Times New Roman"/>
          <w:b w:val="false"/>
          <w:i w:val="false"/>
          <w:color w:val="000000"/>
          <w:sz w:val="28"/>
        </w:rPr>
        <w:t xml:space="preserve">
         өсіруді </w:t>
      </w:r>
      <w:r>
        <w:br/>
      </w:r>
      <w:r>
        <w:rPr>
          <w:rFonts w:ascii="Times New Roman"/>
          <w:b w:val="false"/>
          <w:i w:val="false"/>
          <w:color w:val="000000"/>
          <w:sz w:val="28"/>
        </w:rPr>
        <w:t xml:space="preserve">
         сақтау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043      Азық-түлік     5 413 400,0  5 500 000,0  6 208 382,3  6 208 382,3 </w:t>
      </w:r>
      <w:r>
        <w:br/>
      </w:r>
      <w:r>
        <w:rPr>
          <w:rFonts w:ascii="Times New Roman"/>
          <w:b w:val="false"/>
          <w:i w:val="false"/>
          <w:color w:val="000000"/>
          <w:sz w:val="28"/>
        </w:rPr>
        <w:t xml:space="preserve">
         астығының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резервін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тауарын </w:t>
      </w:r>
      <w:r>
        <w:br/>
      </w:r>
      <w:r>
        <w:rPr>
          <w:rFonts w:ascii="Times New Roman"/>
          <w:b w:val="false"/>
          <w:i w:val="false"/>
          <w:color w:val="000000"/>
          <w:sz w:val="28"/>
        </w:rPr>
        <w:t xml:space="preserve">
         өндірушілерді </w:t>
      </w:r>
      <w:r>
        <w:br/>
      </w:r>
      <w:r>
        <w:rPr>
          <w:rFonts w:ascii="Times New Roman"/>
          <w:b w:val="false"/>
          <w:i w:val="false"/>
          <w:color w:val="000000"/>
          <w:sz w:val="28"/>
        </w:rPr>
        <w:t xml:space="preserve">
         қолдау үшін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047      Мемлекеттік    770 460,0     805 440,0    832 980,0    832 980,0 </w:t>
      </w:r>
      <w:r>
        <w:br/>
      </w:r>
      <w:r>
        <w:rPr>
          <w:rFonts w:ascii="Times New Roman"/>
          <w:b w:val="false"/>
          <w:i w:val="false"/>
          <w:color w:val="000000"/>
          <w:sz w:val="28"/>
        </w:rPr>
        <w:t xml:space="preserve">
         резервтегі </w:t>
      </w:r>
      <w:r>
        <w:br/>
      </w:r>
      <w:r>
        <w:rPr>
          <w:rFonts w:ascii="Times New Roman"/>
          <w:b w:val="false"/>
          <w:i w:val="false"/>
          <w:color w:val="000000"/>
          <w:sz w:val="28"/>
        </w:rPr>
        <w:t xml:space="preserve">
         астықты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051      Мемлекеттік    21 000,0     335 183,3    173 312,5    173 312,5 </w:t>
      </w:r>
      <w:r>
        <w:br/>
      </w:r>
      <w:r>
        <w:rPr>
          <w:rFonts w:ascii="Times New Roman"/>
          <w:b w:val="false"/>
          <w:i w:val="false"/>
          <w:color w:val="000000"/>
          <w:sz w:val="28"/>
        </w:rPr>
        <w:t xml:space="preserve">
         резервтегі </w:t>
      </w:r>
      <w:r>
        <w:br/>
      </w:r>
      <w:r>
        <w:rPr>
          <w:rFonts w:ascii="Times New Roman"/>
          <w:b w:val="false"/>
          <w:i w:val="false"/>
          <w:color w:val="000000"/>
          <w:sz w:val="28"/>
        </w:rPr>
        <w:t xml:space="preserve">
         астықтың </w:t>
      </w:r>
      <w:r>
        <w:br/>
      </w:r>
      <w:r>
        <w:rPr>
          <w:rFonts w:ascii="Times New Roman"/>
          <w:b w:val="false"/>
          <w:i w:val="false"/>
          <w:color w:val="000000"/>
          <w:sz w:val="28"/>
        </w:rPr>
        <w:t xml:space="preserve">
         орнын </w:t>
      </w:r>
      <w:r>
        <w:br/>
      </w:r>
      <w:r>
        <w:rPr>
          <w:rFonts w:ascii="Times New Roman"/>
          <w:b w:val="false"/>
          <w:i w:val="false"/>
          <w:color w:val="000000"/>
          <w:sz w:val="28"/>
        </w:rPr>
        <w:t xml:space="preserve">
         ауыстыру </w:t>
      </w:r>
    </w:p>
    <w:p>
      <w:pPr>
        <w:spacing w:after="0"/>
        <w:ind w:left="0"/>
        <w:jc w:val="both"/>
      </w:pPr>
      <w:r>
        <w:rPr>
          <w:rFonts w:ascii="Times New Roman"/>
          <w:b w:val="false"/>
          <w:i w:val="false"/>
          <w:color w:val="000000"/>
          <w:sz w:val="28"/>
        </w:rPr>
        <w:t xml:space="preserve">Жаңа     Астық                       400 000,0 </w:t>
      </w:r>
      <w:r>
        <w:br/>
      </w:r>
      <w:r>
        <w:rPr>
          <w:rFonts w:ascii="Times New Roman"/>
          <w:b w:val="false"/>
          <w:i w:val="false"/>
          <w:color w:val="000000"/>
          <w:sz w:val="28"/>
        </w:rPr>
        <w:t xml:space="preserve">
         қолхаттарын </w:t>
      </w:r>
      <w:r>
        <w:br/>
      </w:r>
      <w:r>
        <w:rPr>
          <w:rFonts w:ascii="Times New Roman"/>
          <w:b w:val="false"/>
          <w:i w:val="false"/>
          <w:color w:val="000000"/>
          <w:sz w:val="28"/>
        </w:rPr>
        <w:t xml:space="preserve">
         орындауға </w:t>
      </w:r>
      <w:r>
        <w:br/>
      </w:r>
      <w:r>
        <w:rPr>
          <w:rFonts w:ascii="Times New Roman"/>
          <w:b w:val="false"/>
          <w:i w:val="false"/>
          <w:color w:val="000000"/>
          <w:sz w:val="28"/>
        </w:rPr>
        <w:t xml:space="preserve">
         кепілдік </w:t>
      </w:r>
      <w:r>
        <w:br/>
      </w:r>
      <w:r>
        <w:rPr>
          <w:rFonts w:ascii="Times New Roman"/>
          <w:b w:val="false"/>
          <w:i w:val="false"/>
          <w:color w:val="000000"/>
          <w:sz w:val="28"/>
        </w:rPr>
        <w:t xml:space="preserve">
         қор құру </w:t>
      </w:r>
    </w:p>
    <w:p>
      <w:pPr>
        <w:spacing w:after="0"/>
        <w:ind w:left="0"/>
        <w:jc w:val="both"/>
      </w:pPr>
      <w:r>
        <w:rPr>
          <w:rFonts w:ascii="Times New Roman"/>
          <w:b w:val="false"/>
          <w:i w:val="false"/>
          <w:color w:val="000000"/>
          <w:sz w:val="28"/>
        </w:rPr>
        <w:t xml:space="preserve">Жаңа     Бірегей                     64 800,0     67 013,7     68 784,6 </w:t>
      </w:r>
      <w:r>
        <w:br/>
      </w:r>
      <w:r>
        <w:rPr>
          <w:rFonts w:ascii="Times New Roman"/>
          <w:b w:val="false"/>
          <w:i w:val="false"/>
          <w:color w:val="000000"/>
          <w:sz w:val="28"/>
        </w:rPr>
        <w:t xml:space="preserve">
         тұқымдар </w:t>
      </w:r>
      <w:r>
        <w:br/>
      </w:r>
      <w:r>
        <w:rPr>
          <w:rFonts w:ascii="Times New Roman"/>
          <w:b w:val="false"/>
          <w:i w:val="false"/>
          <w:color w:val="000000"/>
          <w:sz w:val="28"/>
        </w:rPr>
        <w:t xml:space="preserve">
         өсіруге </w:t>
      </w:r>
      <w:r>
        <w:br/>
      </w:r>
      <w:r>
        <w:rPr>
          <w:rFonts w:ascii="Times New Roman"/>
          <w:b w:val="false"/>
          <w:i w:val="false"/>
          <w:color w:val="000000"/>
          <w:sz w:val="28"/>
        </w:rPr>
        <w:t xml:space="preserve">
         субсидия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Жаңа     Отандық ауыл                55 253,0     56 933,0     58 800,0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тауарын </w:t>
      </w:r>
      <w:r>
        <w:br/>
      </w:r>
      <w:r>
        <w:rPr>
          <w:rFonts w:ascii="Times New Roman"/>
          <w:b w:val="false"/>
          <w:i w:val="false"/>
          <w:color w:val="000000"/>
          <w:sz w:val="28"/>
        </w:rPr>
        <w:t xml:space="preserve">
         өндірушілер. </w:t>
      </w:r>
      <w:r>
        <w:br/>
      </w:r>
      <w:r>
        <w:rPr>
          <w:rFonts w:ascii="Times New Roman"/>
          <w:b w:val="false"/>
          <w:i w:val="false"/>
          <w:color w:val="000000"/>
          <w:sz w:val="28"/>
        </w:rPr>
        <w:t xml:space="preserve">
         дің себуіне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тұқымдардың </w:t>
      </w:r>
      <w:r>
        <w:br/>
      </w:r>
      <w:r>
        <w:rPr>
          <w:rFonts w:ascii="Times New Roman"/>
          <w:b w:val="false"/>
          <w:i w:val="false"/>
          <w:color w:val="000000"/>
          <w:sz w:val="28"/>
        </w:rPr>
        <w:t xml:space="preserve">
         сапасына </w:t>
      </w:r>
      <w:r>
        <w:br/>
      </w:r>
      <w:r>
        <w:rPr>
          <w:rFonts w:ascii="Times New Roman"/>
          <w:b w:val="false"/>
          <w:i w:val="false"/>
          <w:color w:val="000000"/>
          <w:sz w:val="28"/>
        </w:rPr>
        <w:t xml:space="preserve">
         сараптама </w:t>
      </w:r>
    </w:p>
    <w:p>
      <w:pPr>
        <w:spacing w:after="0"/>
        <w:ind w:left="0"/>
        <w:jc w:val="both"/>
      </w:pPr>
      <w:r>
        <w:rPr>
          <w:rFonts w:ascii="Times New Roman"/>
          <w:b w:val="false"/>
          <w:i w:val="false"/>
          <w:color w:val="000000"/>
          <w:sz w:val="28"/>
        </w:rPr>
        <w:t xml:space="preserve">Ауыл шаруашылық </w:t>
      </w:r>
      <w:r>
        <w:br/>
      </w:r>
      <w:r>
        <w:rPr>
          <w:rFonts w:ascii="Times New Roman"/>
          <w:b w:val="false"/>
          <w:i w:val="false"/>
          <w:color w:val="000000"/>
          <w:sz w:val="28"/>
        </w:rPr>
        <w:t xml:space="preserve">
машиналарын жасау       1 247 000,0  3 471 088,8  5 429 727,5  7 605 377,6 </w:t>
      </w:r>
    </w:p>
    <w:p>
      <w:pPr>
        <w:spacing w:after="0"/>
        <w:ind w:left="0"/>
        <w:jc w:val="both"/>
      </w:pPr>
      <w:r>
        <w:rPr>
          <w:rFonts w:ascii="Times New Roman"/>
          <w:b w:val="false"/>
          <w:i w:val="false"/>
          <w:color w:val="000000"/>
          <w:sz w:val="28"/>
        </w:rPr>
        <w:t xml:space="preserve">042      Ауыл           147 000,0    173 490,7    420 385,9    728 984,6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техникасының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асырылатын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(мүдде) </w:t>
      </w:r>
      <w:r>
        <w:br/>
      </w:r>
      <w:r>
        <w:rPr>
          <w:rFonts w:ascii="Times New Roman"/>
          <w:b w:val="false"/>
          <w:i w:val="false"/>
          <w:color w:val="000000"/>
          <w:sz w:val="28"/>
        </w:rPr>
        <w:t xml:space="preserve">
         ставкасын </w:t>
      </w:r>
      <w:r>
        <w:br/>
      </w: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085      Лизинг         1 100 000,0  2 926 811,2  4 005 563,7  5 950 981,8 </w:t>
      </w:r>
      <w:r>
        <w:br/>
      </w:r>
      <w:r>
        <w:rPr>
          <w:rFonts w:ascii="Times New Roman"/>
          <w:b w:val="false"/>
          <w:i w:val="false"/>
          <w:color w:val="000000"/>
          <w:sz w:val="28"/>
        </w:rPr>
        <w:t xml:space="preserve">
         негізде ауыл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Жаңа     Ауыл шаруашылық            1 000 000,0  2 000 000,0  2 000 000,0 </w:t>
      </w:r>
      <w:r>
        <w:br/>
      </w:r>
      <w:r>
        <w:rPr>
          <w:rFonts w:ascii="Times New Roman"/>
          <w:b w:val="false"/>
          <w:i w:val="false"/>
          <w:color w:val="000000"/>
          <w:sz w:val="28"/>
        </w:rPr>
        <w:t xml:space="preserve">
         қызметтерін </w:t>
      </w:r>
      <w:r>
        <w:br/>
      </w:r>
      <w:r>
        <w:rPr>
          <w:rFonts w:ascii="Times New Roman"/>
          <w:b w:val="false"/>
          <w:i w:val="false"/>
          <w:color w:val="000000"/>
          <w:sz w:val="28"/>
        </w:rPr>
        <w:t xml:space="preserve">
         көрсететін, </w:t>
      </w:r>
      <w:r>
        <w:br/>
      </w:r>
      <w:r>
        <w:rPr>
          <w:rFonts w:ascii="Times New Roman"/>
          <w:b w:val="false"/>
          <w:i w:val="false"/>
          <w:color w:val="000000"/>
          <w:sz w:val="28"/>
        </w:rPr>
        <w:t xml:space="preserve">
         техниканы,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бөлшектердi </w:t>
      </w:r>
      <w:r>
        <w:br/>
      </w:r>
      <w:r>
        <w:rPr>
          <w:rFonts w:ascii="Times New Roman"/>
          <w:b w:val="false"/>
          <w:i w:val="false"/>
          <w:color w:val="000000"/>
          <w:sz w:val="28"/>
        </w:rPr>
        <w:t xml:space="preserve">
         және ауыл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жөндейтін және </w:t>
      </w:r>
      <w:r>
        <w:br/>
      </w:r>
      <w:r>
        <w:rPr>
          <w:rFonts w:ascii="Times New Roman"/>
          <w:b w:val="false"/>
          <w:i w:val="false"/>
          <w:color w:val="000000"/>
          <w:sz w:val="28"/>
        </w:rPr>
        <w:t xml:space="preserve">
         өткізетін </w:t>
      </w:r>
      <w:r>
        <w:br/>
      </w:r>
      <w:r>
        <w:rPr>
          <w:rFonts w:ascii="Times New Roman"/>
          <w:b w:val="false"/>
          <w:i w:val="false"/>
          <w:color w:val="000000"/>
          <w:sz w:val="28"/>
        </w:rPr>
        <w:t xml:space="preserve">
         сервис </w:t>
      </w:r>
      <w:r>
        <w:br/>
      </w:r>
      <w:r>
        <w:rPr>
          <w:rFonts w:ascii="Times New Roman"/>
          <w:b w:val="false"/>
          <w:i w:val="false"/>
          <w:color w:val="000000"/>
          <w:sz w:val="28"/>
        </w:rPr>
        <w:t xml:space="preserve">
         - орталықтар </w:t>
      </w:r>
      <w:r>
        <w:br/>
      </w:r>
      <w:r>
        <w:rPr>
          <w:rFonts w:ascii="Times New Roman"/>
          <w:b w:val="false"/>
          <w:i w:val="false"/>
          <w:color w:val="000000"/>
          <w:sz w:val="28"/>
        </w:rPr>
        <w:t xml:space="preserve">
         құру үшiн </w:t>
      </w:r>
      <w:r>
        <w:br/>
      </w:r>
      <w:r>
        <w:rPr>
          <w:rFonts w:ascii="Times New Roman"/>
          <w:b w:val="false"/>
          <w:i w:val="false"/>
          <w:color w:val="000000"/>
          <w:sz w:val="28"/>
        </w:rPr>
        <w:t xml:space="preserve">
         "Қазагроқаржы" </w:t>
      </w:r>
      <w:r>
        <w:br/>
      </w:r>
      <w:r>
        <w:rPr>
          <w:rFonts w:ascii="Times New Roman"/>
          <w:b w:val="false"/>
          <w:i w:val="false"/>
          <w:color w:val="000000"/>
          <w:sz w:val="28"/>
        </w:rPr>
        <w:t xml:space="preserve">
         ЖАҚ-ның </w:t>
      </w:r>
      <w:r>
        <w:br/>
      </w:r>
      <w:r>
        <w:rPr>
          <w:rFonts w:ascii="Times New Roman"/>
          <w:b w:val="false"/>
          <w:i w:val="false"/>
          <w:color w:val="000000"/>
          <w:sz w:val="28"/>
        </w:rPr>
        <w:t xml:space="preserve">
         жарғылық </w:t>
      </w:r>
      <w:r>
        <w:br/>
      </w:r>
      <w:r>
        <w:rPr>
          <w:rFonts w:ascii="Times New Roman"/>
          <w:b w:val="false"/>
          <w:i w:val="false"/>
          <w:color w:val="000000"/>
          <w:sz w:val="28"/>
        </w:rPr>
        <w:t xml:space="preserve">
         капиталын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Жаңа     Мемлекеттiк                250 000,0    50 000,0 </w:t>
      </w:r>
      <w:r>
        <w:br/>
      </w:r>
      <w:r>
        <w:rPr>
          <w:rFonts w:ascii="Times New Roman"/>
          <w:b w:val="false"/>
          <w:i w:val="false"/>
          <w:color w:val="000000"/>
          <w:sz w:val="28"/>
        </w:rPr>
        <w:t xml:space="preserve">
         тапсырысты </w:t>
      </w:r>
      <w:r>
        <w:br/>
      </w:r>
      <w:r>
        <w:rPr>
          <w:rFonts w:ascii="Times New Roman"/>
          <w:b w:val="false"/>
          <w:i w:val="false"/>
          <w:color w:val="000000"/>
          <w:sz w:val="28"/>
        </w:rPr>
        <w:t xml:space="preserve">
         тәжірибелiк- </w:t>
      </w:r>
      <w:r>
        <w:br/>
      </w:r>
      <w:r>
        <w:rPr>
          <w:rFonts w:ascii="Times New Roman"/>
          <w:b w:val="false"/>
          <w:i w:val="false"/>
          <w:color w:val="000000"/>
          <w:sz w:val="28"/>
        </w:rPr>
        <w:t xml:space="preserve">
         конструкторлық </w:t>
      </w:r>
      <w:r>
        <w:br/>
      </w:r>
      <w:r>
        <w:rPr>
          <w:rFonts w:ascii="Times New Roman"/>
          <w:b w:val="false"/>
          <w:i w:val="false"/>
          <w:color w:val="000000"/>
          <w:sz w:val="28"/>
        </w:rPr>
        <w:t xml:space="preserve">
         жұмыстарға </w:t>
      </w:r>
      <w:r>
        <w:br/>
      </w: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Жаңа     Ауылшаруашылық,            47 598,1     45 905,75    44 510,45 </w:t>
      </w:r>
      <w:r>
        <w:br/>
      </w:r>
      <w:r>
        <w:rPr>
          <w:rFonts w:ascii="Times New Roman"/>
          <w:b w:val="false"/>
          <w:i w:val="false"/>
          <w:color w:val="000000"/>
          <w:sz w:val="28"/>
        </w:rPr>
        <w:t xml:space="preserve">
         мелиорациялық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жол-құрылыс </w:t>
      </w:r>
      <w:r>
        <w:br/>
      </w:r>
      <w:r>
        <w:rPr>
          <w:rFonts w:ascii="Times New Roman"/>
          <w:b w:val="false"/>
          <w:i w:val="false"/>
          <w:color w:val="000000"/>
          <w:sz w:val="28"/>
        </w:rPr>
        <w:t xml:space="preserve">
         техникасын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тiркеу </w:t>
      </w:r>
    </w:p>
    <w:p>
      <w:pPr>
        <w:spacing w:after="0"/>
        <w:ind w:left="0"/>
        <w:jc w:val="both"/>
      </w:pPr>
      <w:r>
        <w:rPr>
          <w:rFonts w:ascii="Times New Roman"/>
          <w:b w:val="false"/>
          <w:i w:val="false"/>
          <w:color w:val="000000"/>
          <w:sz w:val="28"/>
        </w:rPr>
        <w:t xml:space="preserve">Өсімдіктерді қорғау     2 982 777,0  3 497 380,1  3 284 693,3  3 131 984,3 </w:t>
      </w:r>
      <w:r>
        <w:br/>
      </w:r>
      <w:r>
        <w:rPr>
          <w:rFonts w:ascii="Times New Roman"/>
          <w:b w:val="false"/>
          <w:i w:val="false"/>
          <w:color w:val="000000"/>
          <w:sz w:val="28"/>
        </w:rPr>
        <w:t xml:space="preserve">
және карантин                       </w:t>
      </w:r>
      <w:r>
        <w:br/>
      </w:r>
      <w:r>
        <w:rPr>
          <w:rFonts w:ascii="Times New Roman"/>
          <w:b w:val="false"/>
          <w:i w:val="false"/>
          <w:color w:val="000000"/>
          <w:sz w:val="28"/>
        </w:rPr>
        <w:t xml:space="preserve">
033      Өсiмдiктерді   2 811 836,0  2 841 596,0  2 507 504,0  2 230 616,0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030  Ауыл           154 636,0    154 636,0    163 616,0    163 616,0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дақылдарының </w:t>
      </w:r>
      <w:r>
        <w:br/>
      </w:r>
      <w:r>
        <w:rPr>
          <w:rFonts w:ascii="Times New Roman"/>
          <w:b w:val="false"/>
          <w:i w:val="false"/>
          <w:color w:val="000000"/>
          <w:sz w:val="28"/>
        </w:rPr>
        <w:t xml:space="preserve">
         ерекше қауiптi </w:t>
      </w:r>
      <w:r>
        <w:br/>
      </w:r>
      <w:r>
        <w:rPr>
          <w:rFonts w:ascii="Times New Roman"/>
          <w:b w:val="false"/>
          <w:i w:val="false"/>
          <w:color w:val="000000"/>
          <w:sz w:val="28"/>
        </w:rPr>
        <w:t xml:space="preserve">
         зиянкестерi </w:t>
      </w:r>
      <w:r>
        <w:br/>
      </w:r>
      <w:r>
        <w:rPr>
          <w:rFonts w:ascii="Times New Roman"/>
          <w:b w:val="false"/>
          <w:i w:val="false"/>
          <w:color w:val="000000"/>
          <w:sz w:val="28"/>
        </w:rPr>
        <w:t xml:space="preserve">
         мен ауруларын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031  Өсiмдiктердi   2 657 200,0  2 686 960,0  2 343 888,0  2 067 000,0 </w:t>
      </w:r>
      <w:r>
        <w:br/>
      </w:r>
      <w:r>
        <w:rPr>
          <w:rFonts w:ascii="Times New Roman"/>
          <w:b w:val="false"/>
          <w:i w:val="false"/>
          <w:color w:val="000000"/>
          <w:sz w:val="28"/>
        </w:rPr>
        <w:t xml:space="preserve">
         жаппай </w:t>
      </w:r>
      <w:r>
        <w:br/>
      </w:r>
      <w:r>
        <w:rPr>
          <w:rFonts w:ascii="Times New Roman"/>
          <w:b w:val="false"/>
          <w:i w:val="false"/>
          <w:color w:val="000000"/>
          <w:sz w:val="28"/>
        </w:rPr>
        <w:t xml:space="preserve">
         зиянкестер </w:t>
      </w:r>
      <w:r>
        <w:br/>
      </w:r>
      <w:r>
        <w:rPr>
          <w:rFonts w:ascii="Times New Roman"/>
          <w:b w:val="false"/>
          <w:i w:val="false"/>
          <w:color w:val="000000"/>
          <w:sz w:val="28"/>
        </w:rPr>
        <w:t xml:space="preserve">
         мен аурулардан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049      Карантинге     8 356,0      9 017,6      9 167,6      11 001,1 </w:t>
      </w:r>
      <w:r>
        <w:br/>
      </w:r>
      <w:r>
        <w:rPr>
          <w:rFonts w:ascii="Times New Roman"/>
          <w:b w:val="false"/>
          <w:i w:val="false"/>
          <w:color w:val="000000"/>
          <w:sz w:val="28"/>
        </w:rPr>
        <w:t xml:space="preserve">
         жатқызылған </w:t>
      </w:r>
      <w:r>
        <w:br/>
      </w:r>
      <w:r>
        <w:rPr>
          <w:rFonts w:ascii="Times New Roman"/>
          <w:b w:val="false"/>
          <w:i w:val="false"/>
          <w:color w:val="000000"/>
          <w:sz w:val="28"/>
        </w:rPr>
        <w:t xml:space="preserve">
         өнімдерді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фитосанита. </w:t>
      </w:r>
      <w:r>
        <w:br/>
      </w:r>
      <w:r>
        <w:rPr>
          <w:rFonts w:ascii="Times New Roman"/>
          <w:b w:val="false"/>
          <w:i w:val="false"/>
          <w:color w:val="000000"/>
          <w:sz w:val="28"/>
        </w:rPr>
        <w:t xml:space="preserve">
         риялық талдау </w:t>
      </w:r>
    </w:p>
    <w:p>
      <w:pPr>
        <w:spacing w:after="0"/>
        <w:ind w:left="0"/>
        <w:jc w:val="both"/>
      </w:pPr>
      <w:r>
        <w:rPr>
          <w:rFonts w:ascii="Times New Roman"/>
          <w:b w:val="false"/>
          <w:i w:val="false"/>
          <w:color w:val="000000"/>
          <w:sz w:val="28"/>
        </w:rPr>
        <w:t xml:space="preserve">    030  Республикалық  8 356,0      9 017,6      9 167,6      11 001,1 </w:t>
      </w:r>
      <w:r>
        <w:br/>
      </w:r>
      <w:r>
        <w:rPr>
          <w:rFonts w:ascii="Times New Roman"/>
          <w:b w:val="false"/>
          <w:i w:val="false"/>
          <w:color w:val="000000"/>
          <w:sz w:val="28"/>
        </w:rPr>
        <w:t xml:space="preserve">
         карантиндік </w:t>
      </w:r>
      <w:r>
        <w:br/>
      </w:r>
      <w:r>
        <w:rPr>
          <w:rFonts w:ascii="Times New Roman"/>
          <w:b w:val="false"/>
          <w:i w:val="false"/>
          <w:color w:val="000000"/>
          <w:sz w:val="28"/>
        </w:rPr>
        <w:t xml:space="preserve">
         зертхана </w:t>
      </w:r>
    </w:p>
    <w:p>
      <w:pPr>
        <w:spacing w:after="0"/>
        <w:ind w:left="0"/>
        <w:jc w:val="both"/>
      </w:pPr>
      <w:r>
        <w:rPr>
          <w:rFonts w:ascii="Times New Roman"/>
          <w:b w:val="false"/>
          <w:i w:val="false"/>
          <w:color w:val="000000"/>
          <w:sz w:val="28"/>
        </w:rPr>
        <w:t xml:space="preserve">050      Дәнді          2 585,0      2 867,0      3 043,0      3 651,6 </w:t>
      </w:r>
      <w:r>
        <w:br/>
      </w:r>
      <w:r>
        <w:rPr>
          <w:rFonts w:ascii="Times New Roman"/>
          <w:b w:val="false"/>
          <w:i w:val="false"/>
          <w:color w:val="000000"/>
          <w:sz w:val="28"/>
        </w:rPr>
        <w:t xml:space="preserve">
         дақылдардың </w:t>
      </w:r>
      <w:r>
        <w:br/>
      </w:r>
      <w:r>
        <w:rPr>
          <w:rFonts w:ascii="Times New Roman"/>
          <w:b w:val="false"/>
          <w:i w:val="false"/>
          <w:color w:val="000000"/>
          <w:sz w:val="28"/>
        </w:rPr>
        <w:t xml:space="preserve">
         импорттық </w:t>
      </w:r>
      <w:r>
        <w:br/>
      </w:r>
      <w:r>
        <w:rPr>
          <w:rFonts w:ascii="Times New Roman"/>
          <w:b w:val="false"/>
          <w:i w:val="false"/>
          <w:color w:val="000000"/>
          <w:sz w:val="28"/>
        </w:rPr>
        <w:t xml:space="preserve">
         тұқым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жерсіндіру- </w:t>
      </w:r>
      <w:r>
        <w:br/>
      </w:r>
      <w:r>
        <w:rPr>
          <w:rFonts w:ascii="Times New Roman"/>
          <w:b w:val="false"/>
          <w:i w:val="false"/>
          <w:color w:val="000000"/>
          <w:sz w:val="28"/>
        </w:rPr>
        <w:t xml:space="preserve">
         карантиндік </w:t>
      </w:r>
      <w:r>
        <w:br/>
      </w:r>
      <w:r>
        <w:rPr>
          <w:rFonts w:ascii="Times New Roman"/>
          <w:b w:val="false"/>
          <w:i w:val="false"/>
          <w:color w:val="000000"/>
          <w:sz w:val="28"/>
        </w:rPr>
        <w:t xml:space="preserve">
         тексеру </w:t>
      </w:r>
    </w:p>
    <w:p>
      <w:pPr>
        <w:spacing w:after="0"/>
        <w:ind w:left="0"/>
        <w:jc w:val="both"/>
      </w:pPr>
      <w:r>
        <w:rPr>
          <w:rFonts w:ascii="Times New Roman"/>
          <w:b w:val="false"/>
          <w:i w:val="false"/>
          <w:color w:val="000000"/>
          <w:sz w:val="28"/>
        </w:rPr>
        <w:t xml:space="preserve">    030  Республикалық  2 585,0      2 867,0      3 043,0      3 651,6 </w:t>
      </w:r>
      <w:r>
        <w:br/>
      </w:r>
      <w:r>
        <w:rPr>
          <w:rFonts w:ascii="Times New Roman"/>
          <w:b w:val="false"/>
          <w:i w:val="false"/>
          <w:color w:val="000000"/>
          <w:sz w:val="28"/>
        </w:rPr>
        <w:t xml:space="preserve">
         жерсіндіру- </w:t>
      </w:r>
      <w:r>
        <w:br/>
      </w:r>
      <w:r>
        <w:rPr>
          <w:rFonts w:ascii="Times New Roman"/>
          <w:b w:val="false"/>
          <w:i w:val="false"/>
          <w:color w:val="000000"/>
          <w:sz w:val="28"/>
        </w:rPr>
        <w:t xml:space="preserve">
         карантиндік </w:t>
      </w:r>
      <w:r>
        <w:br/>
      </w:r>
      <w:r>
        <w:rPr>
          <w:rFonts w:ascii="Times New Roman"/>
          <w:b w:val="false"/>
          <w:i w:val="false"/>
          <w:color w:val="000000"/>
          <w:sz w:val="28"/>
        </w:rPr>
        <w:t xml:space="preserve">
         көшеттік </w:t>
      </w:r>
    </w:p>
    <w:p>
      <w:pPr>
        <w:spacing w:after="0"/>
        <w:ind w:left="0"/>
        <w:jc w:val="both"/>
      </w:pPr>
      <w:r>
        <w:rPr>
          <w:rFonts w:ascii="Times New Roman"/>
          <w:b w:val="false"/>
          <w:i w:val="false"/>
          <w:color w:val="000000"/>
          <w:sz w:val="28"/>
        </w:rPr>
        <w:t xml:space="preserve">068      Ерекше         160 000,0    508 738,0    629 827,0    750 000,0 </w:t>
      </w:r>
      <w:r>
        <w:br/>
      </w:r>
      <w:r>
        <w:rPr>
          <w:rFonts w:ascii="Times New Roman"/>
          <w:b w:val="false"/>
          <w:i w:val="false"/>
          <w:color w:val="000000"/>
          <w:sz w:val="28"/>
        </w:rPr>
        <w:t xml:space="preserve">
         қауіпті </w:t>
      </w:r>
      <w:r>
        <w:br/>
      </w:r>
      <w:r>
        <w:rPr>
          <w:rFonts w:ascii="Times New Roman"/>
          <w:b w:val="false"/>
          <w:i w:val="false"/>
          <w:color w:val="000000"/>
          <w:sz w:val="28"/>
        </w:rPr>
        <w:t xml:space="preserve">
         карантиндік </w:t>
      </w:r>
      <w:r>
        <w:br/>
      </w:r>
      <w:r>
        <w:rPr>
          <w:rFonts w:ascii="Times New Roman"/>
          <w:b w:val="false"/>
          <w:i w:val="false"/>
          <w:color w:val="000000"/>
          <w:sz w:val="28"/>
        </w:rPr>
        <w:t xml:space="preserve">
         зиянкестер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арамшөптер </w:t>
      </w:r>
      <w:r>
        <w:br/>
      </w:r>
      <w:r>
        <w:rPr>
          <w:rFonts w:ascii="Times New Roman"/>
          <w:b w:val="false"/>
          <w:i w:val="false"/>
          <w:color w:val="000000"/>
          <w:sz w:val="28"/>
        </w:rPr>
        <w:t xml:space="preserve">
         ошақтарын жою </w:t>
      </w:r>
    </w:p>
    <w:p>
      <w:pPr>
        <w:spacing w:after="0"/>
        <w:ind w:left="0"/>
        <w:jc w:val="both"/>
      </w:pPr>
      <w:r>
        <w:rPr>
          <w:rFonts w:ascii="Times New Roman"/>
          <w:b w:val="false"/>
          <w:i w:val="false"/>
          <w:color w:val="000000"/>
          <w:sz w:val="28"/>
        </w:rPr>
        <w:t xml:space="preserve">Жаңа     Республикалық               127 332,0    127 332,0    127 332,0 </w:t>
      </w:r>
      <w:r>
        <w:br/>
      </w:r>
      <w:r>
        <w:rPr>
          <w:rFonts w:ascii="Times New Roman"/>
          <w:b w:val="false"/>
          <w:i w:val="false"/>
          <w:color w:val="000000"/>
          <w:sz w:val="28"/>
        </w:rPr>
        <w:t xml:space="preserve">
         фитосанита. </w:t>
      </w:r>
      <w:r>
        <w:br/>
      </w:r>
      <w:r>
        <w:rPr>
          <w:rFonts w:ascii="Times New Roman"/>
          <w:b w:val="false"/>
          <w:i w:val="false"/>
          <w:color w:val="000000"/>
          <w:sz w:val="28"/>
        </w:rPr>
        <w:t xml:space="preserve">
         риялық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диагностика </w:t>
      </w:r>
      <w:r>
        <w:br/>
      </w:r>
      <w:r>
        <w:rPr>
          <w:rFonts w:ascii="Times New Roman"/>
          <w:b w:val="false"/>
          <w:i w:val="false"/>
          <w:color w:val="000000"/>
          <w:sz w:val="28"/>
        </w:rPr>
        <w:t xml:space="preserve">
         мен болжамдар </w:t>
      </w:r>
      <w:r>
        <w:br/>
      </w: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Жаңа     Дәндi                       7 738,5      7 819,7      9 383,6 </w:t>
      </w:r>
      <w:r>
        <w:br/>
      </w:r>
      <w:r>
        <w:rPr>
          <w:rFonts w:ascii="Times New Roman"/>
          <w:b w:val="false"/>
          <w:i w:val="false"/>
          <w:color w:val="000000"/>
          <w:sz w:val="28"/>
        </w:rPr>
        <w:t xml:space="preserve">
         дақылдардың </w:t>
      </w:r>
      <w:r>
        <w:br/>
      </w:r>
      <w:r>
        <w:rPr>
          <w:rFonts w:ascii="Times New Roman"/>
          <w:b w:val="false"/>
          <w:i w:val="false"/>
          <w:color w:val="000000"/>
          <w:sz w:val="28"/>
        </w:rPr>
        <w:t xml:space="preserve">
         импорттық </w:t>
      </w:r>
      <w:r>
        <w:br/>
      </w:r>
      <w:r>
        <w:rPr>
          <w:rFonts w:ascii="Times New Roman"/>
          <w:b w:val="false"/>
          <w:i w:val="false"/>
          <w:color w:val="000000"/>
          <w:sz w:val="28"/>
        </w:rPr>
        <w:t xml:space="preserve">
         тұқым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жерсiндiру- </w:t>
      </w:r>
      <w:r>
        <w:br/>
      </w:r>
      <w:r>
        <w:rPr>
          <w:rFonts w:ascii="Times New Roman"/>
          <w:b w:val="false"/>
          <w:i w:val="false"/>
          <w:color w:val="000000"/>
          <w:sz w:val="28"/>
        </w:rPr>
        <w:t xml:space="preserve">
         карантиндiк-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Дәндi                       7 738,5      7 819,7      9 383,6 </w:t>
      </w:r>
      <w:r>
        <w:br/>
      </w:r>
      <w:r>
        <w:rPr>
          <w:rFonts w:ascii="Times New Roman"/>
          <w:b w:val="false"/>
          <w:i w:val="false"/>
          <w:color w:val="000000"/>
          <w:sz w:val="28"/>
        </w:rPr>
        <w:t xml:space="preserve">
         дақылдардың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жерсiндiру- </w:t>
      </w:r>
      <w:r>
        <w:br/>
      </w:r>
      <w:r>
        <w:rPr>
          <w:rFonts w:ascii="Times New Roman"/>
          <w:b w:val="false"/>
          <w:i w:val="false"/>
          <w:color w:val="000000"/>
          <w:sz w:val="28"/>
        </w:rPr>
        <w:t xml:space="preserve">
         карантиндiк </w:t>
      </w:r>
      <w:r>
        <w:br/>
      </w:r>
      <w:r>
        <w:rPr>
          <w:rFonts w:ascii="Times New Roman"/>
          <w:b w:val="false"/>
          <w:i w:val="false"/>
          <w:color w:val="000000"/>
          <w:sz w:val="28"/>
        </w:rPr>
        <w:t xml:space="preserve">
         көшеттiгi </w:t>
      </w:r>
    </w:p>
    <w:p>
      <w:pPr>
        <w:spacing w:after="0"/>
        <w:ind w:left="0"/>
        <w:jc w:val="both"/>
      </w:pPr>
      <w:r>
        <w:rPr>
          <w:rFonts w:ascii="Times New Roman"/>
          <w:b w:val="false"/>
          <w:i w:val="false"/>
          <w:color w:val="000000"/>
          <w:sz w:val="28"/>
        </w:rPr>
        <w:t xml:space="preserve">Мал шаруашылығы         1 263 000,0  2 340 000,0  3 429 000,0  2 512 000,0 </w:t>
      </w:r>
      <w:r>
        <w:br/>
      </w:r>
      <w:r>
        <w:rPr>
          <w:rFonts w:ascii="Times New Roman"/>
          <w:b w:val="false"/>
          <w:i w:val="false"/>
          <w:color w:val="000000"/>
          <w:sz w:val="28"/>
        </w:rPr>
        <w:t xml:space="preserve">
038      Мал тұқымын    763 000,0    840 000,0    929 000,0    1 012 000,0 </w:t>
      </w:r>
      <w:r>
        <w:br/>
      </w:r>
      <w:r>
        <w:rPr>
          <w:rFonts w:ascii="Times New Roman"/>
          <w:b w:val="false"/>
          <w:i w:val="false"/>
          <w:color w:val="000000"/>
          <w:sz w:val="28"/>
        </w:rPr>
        <w:t xml:space="preserve">
         асылдандыру </w:t>
      </w:r>
      <w:r>
        <w:br/>
      </w:r>
      <w:r>
        <w:rPr>
          <w:rFonts w:ascii="Times New Roman"/>
          <w:b w:val="false"/>
          <w:i w:val="false"/>
          <w:color w:val="000000"/>
          <w:sz w:val="28"/>
        </w:rPr>
        <w:t xml:space="preserve">
         ісін сақтау </w:t>
      </w:r>
      <w:r>
        <w:br/>
      </w: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088      Мал            500 000,0    1 500 000,0  2 500 000,0  1 500 000,0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өнiмдерiн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экспортын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Ветеринария             1 676 418,0  2 886 006,2  3 513 410,6  4 764 702,0 </w:t>
      </w:r>
      <w:r>
        <w:br/>
      </w:r>
      <w:r>
        <w:rPr>
          <w:rFonts w:ascii="Times New Roman"/>
          <w:b w:val="false"/>
          <w:i w:val="false"/>
          <w:color w:val="000000"/>
          <w:sz w:val="28"/>
        </w:rPr>
        <w:t xml:space="preserve">
034      Мал            569 541,0    1 233 506,2  1 289 410,0  1 482 822,0 </w:t>
      </w:r>
      <w:r>
        <w:br/>
      </w:r>
      <w:r>
        <w:rPr>
          <w:rFonts w:ascii="Times New Roman"/>
          <w:b w:val="false"/>
          <w:i w:val="false"/>
          <w:color w:val="000000"/>
          <w:sz w:val="28"/>
        </w:rPr>
        <w:t xml:space="preserve">
         ауруларының </w:t>
      </w:r>
      <w:r>
        <w:br/>
      </w:r>
      <w:r>
        <w:rPr>
          <w:rFonts w:ascii="Times New Roman"/>
          <w:b w:val="false"/>
          <w:i w:val="false"/>
          <w:color w:val="000000"/>
          <w:sz w:val="28"/>
        </w:rPr>
        <w:t xml:space="preserve">
         диагнозын </w:t>
      </w:r>
      <w:r>
        <w:br/>
      </w:r>
      <w:r>
        <w:rPr>
          <w:rFonts w:ascii="Times New Roman"/>
          <w:b w:val="false"/>
          <w:i w:val="false"/>
          <w:color w:val="000000"/>
          <w:sz w:val="28"/>
        </w:rPr>
        <w:t xml:space="preserve">
         қою </w:t>
      </w:r>
    </w:p>
    <w:p>
      <w:pPr>
        <w:spacing w:after="0"/>
        <w:ind w:left="0"/>
        <w:jc w:val="both"/>
      </w:pPr>
      <w:r>
        <w:rPr>
          <w:rFonts w:ascii="Times New Roman"/>
          <w:b w:val="false"/>
          <w:i w:val="false"/>
          <w:color w:val="000000"/>
          <w:sz w:val="28"/>
        </w:rPr>
        <w:t xml:space="preserve">    030  Республикалық  28 585,0     50 018,0     53 540,0     61 571,0 </w:t>
      </w:r>
      <w:r>
        <w:br/>
      </w:r>
      <w:r>
        <w:rPr>
          <w:rFonts w:ascii="Times New Roman"/>
          <w:b w:val="false"/>
          <w:i w:val="false"/>
          <w:color w:val="000000"/>
          <w:sz w:val="28"/>
        </w:rPr>
        <w:t xml:space="preserve">
         ветеринариялық </w:t>
      </w:r>
      <w:r>
        <w:br/>
      </w:r>
      <w:r>
        <w:rPr>
          <w:rFonts w:ascii="Times New Roman"/>
          <w:b w:val="false"/>
          <w:i w:val="false"/>
          <w:color w:val="000000"/>
          <w:sz w:val="28"/>
        </w:rPr>
        <w:t xml:space="preserve">
         зертхана </w:t>
      </w:r>
    </w:p>
    <w:p>
      <w:pPr>
        <w:spacing w:after="0"/>
        <w:ind w:left="0"/>
        <w:jc w:val="both"/>
      </w:pPr>
      <w:r>
        <w:rPr>
          <w:rFonts w:ascii="Times New Roman"/>
          <w:b w:val="false"/>
          <w:i w:val="false"/>
          <w:color w:val="000000"/>
          <w:sz w:val="28"/>
        </w:rPr>
        <w:t xml:space="preserve">    031  Жануарлардың   540 956,0    1 183 488,2  1 235 870,6  1 421 251,0 </w:t>
      </w:r>
      <w:r>
        <w:br/>
      </w:r>
      <w:r>
        <w:rPr>
          <w:rFonts w:ascii="Times New Roman"/>
          <w:b w:val="false"/>
          <w:i w:val="false"/>
          <w:color w:val="000000"/>
          <w:sz w:val="28"/>
        </w:rPr>
        <w:t xml:space="preserve">
         ауруларының </w:t>
      </w:r>
      <w:r>
        <w:br/>
      </w:r>
      <w:r>
        <w:rPr>
          <w:rFonts w:ascii="Times New Roman"/>
          <w:b w:val="false"/>
          <w:i w:val="false"/>
          <w:color w:val="000000"/>
          <w:sz w:val="28"/>
        </w:rPr>
        <w:t xml:space="preserve">
         диагностикасы </w:t>
      </w:r>
    </w:p>
    <w:p>
      <w:pPr>
        <w:spacing w:after="0"/>
        <w:ind w:left="0"/>
        <w:jc w:val="both"/>
      </w:pPr>
      <w:r>
        <w:rPr>
          <w:rFonts w:ascii="Times New Roman"/>
          <w:b w:val="false"/>
          <w:i w:val="false"/>
          <w:color w:val="000000"/>
          <w:sz w:val="28"/>
        </w:rPr>
        <w:t xml:space="preserve">035      Эпизоотияға    1 050 000,0  1 500 000,0  2 000 000,0  3 024 280,0 </w:t>
      </w:r>
      <w:r>
        <w:br/>
      </w:r>
      <w:r>
        <w:rPr>
          <w:rFonts w:ascii="Times New Roman"/>
          <w:b w:val="false"/>
          <w:i w:val="false"/>
          <w:color w:val="000000"/>
          <w:sz w:val="28"/>
        </w:rPr>
        <w:t xml:space="preserve">
         қарсы күрес </w:t>
      </w:r>
    </w:p>
    <w:p>
      <w:pPr>
        <w:spacing w:after="0"/>
        <w:ind w:left="0"/>
        <w:jc w:val="both"/>
      </w:pPr>
      <w:r>
        <w:rPr>
          <w:rFonts w:ascii="Times New Roman"/>
          <w:b w:val="false"/>
          <w:i w:val="false"/>
          <w:color w:val="000000"/>
          <w:sz w:val="28"/>
        </w:rPr>
        <w:t xml:space="preserve">066      Ауыл           34 800,0     32 500,0     74 000,0     85 100,0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жануарлары </w:t>
      </w:r>
      <w:r>
        <w:br/>
      </w:r>
      <w:r>
        <w:rPr>
          <w:rFonts w:ascii="Times New Roman"/>
          <w:b w:val="false"/>
          <w:i w:val="false"/>
          <w:color w:val="000000"/>
          <w:sz w:val="28"/>
        </w:rPr>
        <w:t xml:space="preserve">
         мен құстарының </w:t>
      </w:r>
      <w:r>
        <w:br/>
      </w:r>
      <w:r>
        <w:rPr>
          <w:rFonts w:ascii="Times New Roman"/>
          <w:b w:val="false"/>
          <w:i w:val="false"/>
          <w:color w:val="000000"/>
          <w:sz w:val="28"/>
        </w:rPr>
        <w:t xml:space="preserve">
         туберкулезіне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бруцеллезiне </w:t>
      </w:r>
      <w:r>
        <w:br/>
      </w:r>
      <w:r>
        <w:rPr>
          <w:rFonts w:ascii="Times New Roman"/>
          <w:b w:val="false"/>
          <w:i w:val="false"/>
          <w:color w:val="000000"/>
          <w:sz w:val="28"/>
        </w:rPr>
        <w:t xml:space="preserve">
         қарсы күрес </w:t>
      </w:r>
    </w:p>
    <w:p>
      <w:pPr>
        <w:spacing w:after="0"/>
        <w:ind w:left="0"/>
        <w:jc w:val="both"/>
      </w:pPr>
      <w:r>
        <w:rPr>
          <w:rFonts w:ascii="Times New Roman"/>
          <w:b w:val="false"/>
          <w:i w:val="false"/>
          <w:color w:val="000000"/>
          <w:sz w:val="28"/>
        </w:rPr>
        <w:t xml:space="preserve">067      Жануарлар мен  22 077,0     120 000,0    150 000,0    172 500,0 </w:t>
      </w:r>
      <w:r>
        <w:br/>
      </w:r>
      <w:r>
        <w:rPr>
          <w:rFonts w:ascii="Times New Roman"/>
          <w:b w:val="false"/>
          <w:i w:val="false"/>
          <w:color w:val="000000"/>
          <w:sz w:val="28"/>
        </w:rPr>
        <w:t xml:space="preserve">
         құстардың тез </w:t>
      </w:r>
      <w:r>
        <w:br/>
      </w:r>
      <w:r>
        <w:rPr>
          <w:rFonts w:ascii="Times New Roman"/>
          <w:b w:val="false"/>
          <w:i w:val="false"/>
          <w:color w:val="000000"/>
          <w:sz w:val="28"/>
        </w:rPr>
        <w:t xml:space="preserve">
         тарайтын жұқ. </w:t>
      </w:r>
      <w:r>
        <w:br/>
      </w:r>
      <w:r>
        <w:rPr>
          <w:rFonts w:ascii="Times New Roman"/>
          <w:b w:val="false"/>
          <w:i w:val="false"/>
          <w:color w:val="000000"/>
          <w:sz w:val="28"/>
        </w:rPr>
        <w:t xml:space="preserve">
         палы ауруларының </w:t>
      </w:r>
      <w:r>
        <w:br/>
      </w:r>
      <w:r>
        <w:rPr>
          <w:rFonts w:ascii="Times New Roman"/>
          <w:b w:val="false"/>
          <w:i w:val="false"/>
          <w:color w:val="000000"/>
          <w:sz w:val="28"/>
        </w:rPr>
        <w:t xml:space="preserve">
         ошақтарын жою </w:t>
      </w:r>
    </w:p>
    <w:p>
      <w:pPr>
        <w:spacing w:after="0"/>
        <w:ind w:left="0"/>
        <w:jc w:val="both"/>
      </w:pPr>
      <w:r>
        <w:rPr>
          <w:rFonts w:ascii="Times New Roman"/>
          <w:b w:val="false"/>
          <w:i w:val="false"/>
          <w:color w:val="000000"/>
          <w:sz w:val="28"/>
        </w:rPr>
        <w:t xml:space="preserve">Өңдеу өнеркәсібі                     935 000,0    1 525 000,0  2 105 000,0 </w:t>
      </w:r>
    </w:p>
    <w:p>
      <w:pPr>
        <w:spacing w:after="0"/>
        <w:ind w:left="0"/>
        <w:jc w:val="both"/>
      </w:pPr>
      <w:r>
        <w:rPr>
          <w:rFonts w:ascii="Times New Roman"/>
          <w:b w:val="false"/>
          <w:i w:val="false"/>
          <w:color w:val="000000"/>
          <w:sz w:val="28"/>
        </w:rPr>
        <w:t xml:space="preserve">Жаңа     Ауыл                        500 000,0    1 000 000,0  1 500 000,0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өнiмдерiн </w:t>
      </w:r>
      <w:r>
        <w:br/>
      </w:r>
      <w:r>
        <w:rPr>
          <w:rFonts w:ascii="Times New Roman"/>
          <w:b w:val="false"/>
          <w:i w:val="false"/>
          <w:color w:val="000000"/>
          <w:sz w:val="28"/>
        </w:rPr>
        <w:t xml:space="preserve">
         ұқсататын </w:t>
      </w:r>
      <w:r>
        <w:br/>
      </w:r>
      <w:r>
        <w:rPr>
          <w:rFonts w:ascii="Times New Roman"/>
          <w:b w:val="false"/>
          <w:i w:val="false"/>
          <w:color w:val="000000"/>
          <w:sz w:val="28"/>
        </w:rPr>
        <w:t xml:space="preserve">
         кәсiпорындарға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лизингiсi </w:t>
      </w:r>
    </w:p>
    <w:p>
      <w:pPr>
        <w:spacing w:after="0"/>
        <w:ind w:left="0"/>
        <w:jc w:val="both"/>
      </w:pPr>
      <w:r>
        <w:rPr>
          <w:rFonts w:ascii="Times New Roman"/>
          <w:b w:val="false"/>
          <w:i w:val="false"/>
          <w:color w:val="000000"/>
          <w:sz w:val="28"/>
        </w:rPr>
        <w:t xml:space="preserve">Жаңа     Жабдықтар                   35 000,0     70 000,0     105 000,0 </w:t>
      </w:r>
      <w:r>
        <w:br/>
      </w:r>
      <w:r>
        <w:rPr>
          <w:rFonts w:ascii="Times New Roman"/>
          <w:b w:val="false"/>
          <w:i w:val="false"/>
          <w:color w:val="000000"/>
          <w:sz w:val="28"/>
        </w:rPr>
        <w:t xml:space="preserve">
         лизингiсі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пайыздық </w:t>
      </w:r>
      <w:r>
        <w:br/>
      </w:r>
      <w:r>
        <w:rPr>
          <w:rFonts w:ascii="Times New Roman"/>
          <w:b w:val="false"/>
          <w:i w:val="false"/>
          <w:color w:val="000000"/>
          <w:sz w:val="28"/>
        </w:rPr>
        <w:t xml:space="preserve">
         ставканы (7%) </w:t>
      </w:r>
      <w:r>
        <w:br/>
      </w: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Жаңа     Қайта өңдейтiн              395 000,0    455 000,0    500 000,0 </w:t>
      </w:r>
      <w:r>
        <w:br/>
      </w:r>
      <w:r>
        <w:rPr>
          <w:rFonts w:ascii="Times New Roman"/>
          <w:b w:val="false"/>
          <w:i w:val="false"/>
          <w:color w:val="000000"/>
          <w:sz w:val="28"/>
        </w:rPr>
        <w:t xml:space="preserve">
         кәсiпорындарға </w:t>
      </w:r>
      <w:r>
        <w:br/>
      </w:r>
      <w:r>
        <w:rPr>
          <w:rFonts w:ascii="Times New Roman"/>
          <w:b w:val="false"/>
          <w:i w:val="false"/>
          <w:color w:val="000000"/>
          <w:sz w:val="28"/>
        </w:rPr>
        <w:t xml:space="preserve">
         айналым </w:t>
      </w:r>
      <w:r>
        <w:br/>
      </w:r>
      <w:r>
        <w:rPr>
          <w:rFonts w:ascii="Times New Roman"/>
          <w:b w:val="false"/>
          <w:i w:val="false"/>
          <w:color w:val="000000"/>
          <w:sz w:val="28"/>
        </w:rPr>
        <w:t xml:space="preserve">
         қаражаттарын </w:t>
      </w:r>
      <w:r>
        <w:br/>
      </w:r>
      <w:r>
        <w:rPr>
          <w:rFonts w:ascii="Times New Roman"/>
          <w:b w:val="false"/>
          <w:i w:val="false"/>
          <w:color w:val="000000"/>
          <w:sz w:val="28"/>
        </w:rPr>
        <w:t xml:space="preserve">
         толықтыру үшін </w:t>
      </w:r>
      <w:r>
        <w:br/>
      </w:r>
      <w:r>
        <w:rPr>
          <w:rFonts w:ascii="Times New Roman"/>
          <w:b w:val="false"/>
          <w:i w:val="false"/>
          <w:color w:val="000000"/>
          <w:sz w:val="28"/>
        </w:rPr>
        <w:t xml:space="preserve">
         берiлетін банкі </w:t>
      </w:r>
      <w:r>
        <w:br/>
      </w:r>
      <w:r>
        <w:rPr>
          <w:rFonts w:ascii="Times New Roman"/>
          <w:b w:val="false"/>
          <w:i w:val="false"/>
          <w:color w:val="000000"/>
          <w:sz w:val="28"/>
        </w:rPr>
        <w:t xml:space="preserve">
         кредитiнiң </w:t>
      </w:r>
      <w:r>
        <w:br/>
      </w:r>
      <w:r>
        <w:rPr>
          <w:rFonts w:ascii="Times New Roman"/>
          <w:b w:val="false"/>
          <w:i w:val="false"/>
          <w:color w:val="000000"/>
          <w:sz w:val="28"/>
        </w:rPr>
        <w:t xml:space="preserve">
         пайыздық </w:t>
      </w:r>
      <w:r>
        <w:br/>
      </w:r>
      <w:r>
        <w:rPr>
          <w:rFonts w:ascii="Times New Roman"/>
          <w:b w:val="false"/>
          <w:i w:val="false"/>
          <w:color w:val="000000"/>
          <w:sz w:val="28"/>
        </w:rPr>
        <w:t xml:space="preserve">
         ставкасын </w:t>
      </w:r>
      <w:r>
        <w:br/>
      </w:r>
      <w:r>
        <w:rPr>
          <w:rFonts w:ascii="Times New Roman"/>
          <w:b w:val="false"/>
          <w:i w:val="false"/>
          <w:color w:val="000000"/>
          <w:sz w:val="28"/>
        </w:rPr>
        <w:t xml:space="preserve">
         15%-ғa дейiн </w:t>
      </w:r>
      <w:r>
        <w:br/>
      </w:r>
      <w:r>
        <w:rPr>
          <w:rFonts w:ascii="Times New Roman"/>
          <w:b w:val="false"/>
          <w:i w:val="false"/>
          <w:color w:val="000000"/>
          <w:sz w:val="28"/>
        </w:rPr>
        <w:t xml:space="preserve">
         жеңілдету </w:t>
      </w:r>
    </w:p>
    <w:p>
      <w:pPr>
        <w:spacing w:after="0"/>
        <w:ind w:left="0"/>
        <w:jc w:val="both"/>
      </w:pPr>
      <w:r>
        <w:rPr>
          <w:rFonts w:ascii="Times New Roman"/>
          <w:b w:val="false"/>
          <w:i w:val="false"/>
          <w:color w:val="000000"/>
          <w:sz w:val="28"/>
        </w:rPr>
        <w:t xml:space="preserve">Кредит берудің балама   641 340,0    1 800 000,0  3 500 000,0  3 500 000,0 </w:t>
      </w:r>
      <w:r>
        <w:br/>
      </w: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087      Ауыл           641 340,0    735 000,0    1 379 000,0  1 379 000,0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өндiрiсіне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серіктестік. </w:t>
      </w:r>
      <w:r>
        <w:br/>
      </w:r>
      <w:r>
        <w:rPr>
          <w:rFonts w:ascii="Times New Roman"/>
          <w:b w:val="false"/>
          <w:i w:val="false"/>
          <w:color w:val="000000"/>
          <w:sz w:val="28"/>
        </w:rPr>
        <w:t xml:space="preserve">
         тері арқылы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Жаңа     "Аграрлық                   65 000,0     121 000,0    121 000,0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корпорациясы" </w:t>
      </w:r>
      <w:r>
        <w:br/>
      </w:r>
      <w:r>
        <w:rPr>
          <w:rFonts w:ascii="Times New Roman"/>
          <w:b w:val="false"/>
          <w:i w:val="false"/>
          <w:color w:val="000000"/>
          <w:sz w:val="28"/>
        </w:rPr>
        <w:t xml:space="preserve">
         ЖАҚ-ның және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серiктестiк. </w:t>
      </w:r>
      <w:r>
        <w:br/>
      </w:r>
      <w:r>
        <w:rPr>
          <w:rFonts w:ascii="Times New Roman"/>
          <w:b w:val="false"/>
          <w:i w:val="false"/>
          <w:color w:val="000000"/>
          <w:sz w:val="28"/>
        </w:rPr>
        <w:t xml:space="preserve">
         терiнiң </w:t>
      </w:r>
      <w:r>
        <w:br/>
      </w:r>
      <w:r>
        <w:rPr>
          <w:rFonts w:ascii="Times New Roman"/>
          <w:b w:val="false"/>
          <w:i w:val="false"/>
          <w:color w:val="000000"/>
          <w:sz w:val="28"/>
        </w:rPr>
        <w:t xml:space="preserve">
         жарғылық </w:t>
      </w:r>
      <w:r>
        <w:br/>
      </w:r>
      <w:r>
        <w:rPr>
          <w:rFonts w:ascii="Times New Roman"/>
          <w:b w:val="false"/>
          <w:i w:val="false"/>
          <w:color w:val="000000"/>
          <w:sz w:val="28"/>
        </w:rPr>
        <w:t xml:space="preserve">
         қорын ұлғайту </w:t>
      </w:r>
    </w:p>
    <w:p>
      <w:pPr>
        <w:spacing w:after="0"/>
        <w:ind w:left="0"/>
        <w:jc w:val="both"/>
      </w:pPr>
      <w:r>
        <w:rPr>
          <w:rFonts w:ascii="Times New Roman"/>
          <w:b w:val="false"/>
          <w:i w:val="false"/>
          <w:color w:val="000000"/>
          <w:sz w:val="28"/>
        </w:rPr>
        <w:t xml:space="preserve">Жаңа     Ауыл                        1 000 000,0  2 000 000,0  2 000 000,0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өндiрiсiн </w:t>
      </w:r>
      <w:r>
        <w:br/>
      </w:r>
      <w:r>
        <w:rPr>
          <w:rFonts w:ascii="Times New Roman"/>
          <w:b w:val="false"/>
          <w:i w:val="false"/>
          <w:color w:val="000000"/>
          <w:sz w:val="28"/>
        </w:rPr>
        <w:t xml:space="preserve">
         дүлей </w:t>
      </w:r>
      <w:r>
        <w:br/>
      </w:r>
      <w:r>
        <w:rPr>
          <w:rFonts w:ascii="Times New Roman"/>
          <w:b w:val="false"/>
          <w:i w:val="false"/>
          <w:color w:val="000000"/>
          <w:sz w:val="28"/>
        </w:rPr>
        <w:t xml:space="preserve">
         апаттардан </w:t>
      </w:r>
      <w:r>
        <w:br/>
      </w:r>
      <w:r>
        <w:rPr>
          <w:rFonts w:ascii="Times New Roman"/>
          <w:b w:val="false"/>
          <w:i w:val="false"/>
          <w:color w:val="000000"/>
          <w:sz w:val="28"/>
        </w:rPr>
        <w:t xml:space="preserve">
         ерікті </w:t>
      </w:r>
      <w:r>
        <w:br/>
      </w:r>
      <w:r>
        <w:rPr>
          <w:rFonts w:ascii="Times New Roman"/>
          <w:b w:val="false"/>
          <w:i w:val="false"/>
          <w:color w:val="000000"/>
          <w:sz w:val="28"/>
        </w:rPr>
        <w:t xml:space="preserve">
         сақтандыруды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Мемлекеттік басқару     2 437 996,0  4 359 853,0  3 846 397,0  3 846 557,0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001      Әкiмшiлiк      2 345 544,0  2 822 500,0  2 888 072,0  2 888 072,0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001  Орталық        137 824,0    168 192,0    168 192,0    168 192,0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аппараты </w:t>
      </w:r>
    </w:p>
    <w:p>
      <w:pPr>
        <w:spacing w:after="0"/>
        <w:ind w:left="0"/>
        <w:jc w:val="both"/>
      </w:pPr>
      <w:r>
        <w:rPr>
          <w:rFonts w:ascii="Times New Roman"/>
          <w:b w:val="false"/>
          <w:i w:val="false"/>
          <w:color w:val="000000"/>
          <w:sz w:val="28"/>
        </w:rPr>
        <w:t xml:space="preserve">    002  Аумақтық       2 207 720,0  2 654 308,0  2 719 880,0  2 719 880,0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аппараттары </w:t>
      </w:r>
    </w:p>
    <w:p>
      <w:pPr>
        <w:spacing w:after="0"/>
        <w:ind w:left="0"/>
        <w:jc w:val="both"/>
      </w:pPr>
      <w:r>
        <w:rPr>
          <w:rFonts w:ascii="Times New Roman"/>
          <w:b w:val="false"/>
          <w:i w:val="false"/>
          <w:color w:val="000000"/>
          <w:sz w:val="28"/>
        </w:rPr>
        <w:t xml:space="preserve">010      Кадрлардың     1 011,0      28 700,0     28 700,0     28 700,0 </w:t>
      </w:r>
      <w:r>
        <w:br/>
      </w:r>
      <w:r>
        <w:rPr>
          <w:rFonts w:ascii="Times New Roman"/>
          <w:b w:val="false"/>
          <w:i w:val="false"/>
          <w:color w:val="000000"/>
          <w:sz w:val="28"/>
        </w:rPr>
        <w:t xml:space="preserve">
         біліктiлiгiн </w:t>
      </w:r>
      <w:r>
        <w:br/>
      </w:r>
      <w:r>
        <w:rPr>
          <w:rFonts w:ascii="Times New Roman"/>
          <w:b w:val="false"/>
          <w:i w:val="false"/>
          <w:color w:val="000000"/>
          <w:sz w:val="28"/>
        </w:rPr>
        <w:t xml:space="preserve">
         арттыру және </w:t>
      </w:r>
      <w:r>
        <w:br/>
      </w:r>
      <w:r>
        <w:rPr>
          <w:rFonts w:ascii="Times New Roman"/>
          <w:b w:val="false"/>
          <w:i w:val="false"/>
          <w:color w:val="000000"/>
          <w:sz w:val="28"/>
        </w:rPr>
        <w:t xml:space="preserve">
         оларды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05   Мемлекеттiк    1 011,0      28 700,0     28 700,0     28 700,0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біліктілiгiн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030      Ауыл           36 800,0     50 000,0     60 000,0     60 000,0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079      Лицензиарлар.  19 458,0     19 458,0     19 458,0     19 458,0 </w:t>
      </w:r>
      <w:r>
        <w:br/>
      </w:r>
      <w:r>
        <w:rPr>
          <w:rFonts w:ascii="Times New Roman"/>
          <w:b w:val="false"/>
          <w:i w:val="false"/>
          <w:color w:val="000000"/>
          <w:sz w:val="28"/>
        </w:rPr>
        <w:t xml:space="preserve">
         дың </w:t>
      </w:r>
      <w:r>
        <w:br/>
      </w:r>
      <w:r>
        <w:rPr>
          <w:rFonts w:ascii="Times New Roman"/>
          <w:b w:val="false"/>
          <w:i w:val="false"/>
          <w:color w:val="000000"/>
          <w:sz w:val="28"/>
        </w:rPr>
        <w:t xml:space="preserve">
         функцияларын </w:t>
      </w:r>
      <w:r>
        <w:br/>
      </w: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500      Қазақстан      21 229,0     40 000,0     80 000,0     80 000,0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қоса жүргізу </w:t>
      </w:r>
    </w:p>
    <w:p>
      <w:pPr>
        <w:spacing w:after="0"/>
        <w:ind w:left="0"/>
        <w:jc w:val="both"/>
      </w:pPr>
      <w:r>
        <w:rPr>
          <w:rFonts w:ascii="Times New Roman"/>
          <w:b w:val="false"/>
          <w:i w:val="false"/>
          <w:color w:val="000000"/>
          <w:sz w:val="28"/>
        </w:rPr>
        <w:t xml:space="preserve">600      Қазақстан      13 954,0     119 300,0    120 000,0    120 000,0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министрлiгінiң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Жаңа     "Қазагромар.                460 000,0 </w:t>
      </w:r>
      <w:r>
        <w:br/>
      </w:r>
      <w:r>
        <w:rPr>
          <w:rFonts w:ascii="Times New Roman"/>
          <w:b w:val="false"/>
          <w:i w:val="false"/>
          <w:color w:val="000000"/>
          <w:sz w:val="28"/>
        </w:rPr>
        <w:t xml:space="preserve">
         кетинг" ЖАҚ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маркетингтік </w:t>
      </w:r>
      <w:r>
        <w:br/>
      </w:r>
      <w:r>
        <w:rPr>
          <w:rFonts w:ascii="Times New Roman"/>
          <w:b w:val="false"/>
          <w:i w:val="false"/>
          <w:color w:val="000000"/>
          <w:sz w:val="28"/>
        </w:rPr>
        <w:t xml:space="preserve">
         орталығын құру </w:t>
      </w:r>
    </w:p>
    <w:p>
      <w:pPr>
        <w:spacing w:after="0"/>
        <w:ind w:left="0"/>
        <w:jc w:val="both"/>
      </w:pPr>
      <w:r>
        <w:rPr>
          <w:rFonts w:ascii="Times New Roman"/>
          <w:b w:val="false"/>
          <w:i w:val="false"/>
          <w:color w:val="000000"/>
          <w:sz w:val="28"/>
        </w:rPr>
        <w:t xml:space="preserve">Жаңа     "Қазаграр.                  10 000,0     10 000,0     10 000,0 </w:t>
      </w:r>
      <w:r>
        <w:br/>
      </w:r>
      <w:r>
        <w:rPr>
          <w:rFonts w:ascii="Times New Roman"/>
          <w:b w:val="false"/>
          <w:i w:val="false"/>
          <w:color w:val="000000"/>
          <w:sz w:val="28"/>
        </w:rPr>
        <w:t xml:space="preserve">
         мелиосушар"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орталығын ММ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Жаңа     "Қазаграр.                  2427,0       1177,0       411,0 </w:t>
      </w:r>
      <w:r>
        <w:br/>
      </w:r>
      <w:r>
        <w:rPr>
          <w:rFonts w:ascii="Times New Roman"/>
          <w:b w:val="false"/>
          <w:i w:val="false"/>
          <w:color w:val="000000"/>
          <w:sz w:val="28"/>
        </w:rPr>
        <w:t xml:space="preserve">
         мелиосушар"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жағынан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ММ </w:t>
      </w:r>
    </w:p>
    <w:p>
      <w:pPr>
        <w:spacing w:after="0"/>
        <w:ind w:left="0"/>
        <w:jc w:val="both"/>
      </w:pPr>
      <w:r>
        <w:rPr>
          <w:rFonts w:ascii="Times New Roman"/>
          <w:b w:val="false"/>
          <w:i w:val="false"/>
          <w:color w:val="000000"/>
          <w:sz w:val="28"/>
        </w:rPr>
        <w:t xml:space="preserve">Жаңа     Ауылдық                     540 327,0    540 327,0    540 327,0 </w:t>
      </w:r>
      <w:r>
        <w:br/>
      </w:r>
      <w:r>
        <w:rPr>
          <w:rFonts w:ascii="Times New Roman"/>
          <w:b w:val="false"/>
          <w:i w:val="false"/>
          <w:color w:val="000000"/>
          <w:sz w:val="28"/>
        </w:rPr>
        <w:t xml:space="preserve">
         округтерде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мамандарын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Жаңа     Қазақстан                   269 568,0    99 840,0     100 000,0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органдарына </w:t>
      </w:r>
      <w:r>
        <w:br/>
      </w:r>
      <w:r>
        <w:rPr>
          <w:rFonts w:ascii="Times New Roman"/>
          <w:b w:val="false"/>
          <w:i w:val="false"/>
          <w:color w:val="000000"/>
          <w:sz w:val="28"/>
        </w:rPr>
        <w:t xml:space="preserve">
         арнаулы </w:t>
      </w:r>
      <w:r>
        <w:br/>
      </w:r>
      <w:r>
        <w:rPr>
          <w:rFonts w:ascii="Times New Roman"/>
          <w:b w:val="false"/>
          <w:i w:val="false"/>
          <w:color w:val="000000"/>
          <w:sz w:val="28"/>
        </w:rPr>
        <w:t xml:space="preserve">
         автокөлік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Мемлекеттік мекемелерді 59 098,0     261 502,1    496 273,6    130 225,0 </w:t>
      </w:r>
      <w:r>
        <w:br/>
      </w:r>
      <w:r>
        <w:rPr>
          <w:rFonts w:ascii="Times New Roman"/>
          <w:b w:val="false"/>
          <w:i w:val="false"/>
          <w:color w:val="000000"/>
          <w:sz w:val="28"/>
        </w:rPr>
        <w:t xml:space="preserve">
материалдық-техникалық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200      Республикалық  27 663,0     24 680,0     24 979,0     28 725,0 </w:t>
      </w:r>
      <w:r>
        <w:br/>
      </w:r>
      <w:r>
        <w:rPr>
          <w:rFonts w:ascii="Times New Roman"/>
          <w:b w:val="false"/>
          <w:i w:val="false"/>
          <w:color w:val="000000"/>
          <w:sz w:val="28"/>
        </w:rPr>
        <w:t xml:space="preserve">
         ветеринариялық </w:t>
      </w:r>
      <w:r>
        <w:br/>
      </w:r>
      <w:r>
        <w:rPr>
          <w:rFonts w:ascii="Times New Roman"/>
          <w:b w:val="false"/>
          <w:i w:val="false"/>
          <w:color w:val="000000"/>
          <w:sz w:val="28"/>
        </w:rPr>
        <w:t xml:space="preserve">
         зертхананы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201      Ауыл           7 649,0      28 966,9     399 036,7    30 700,0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дақылдарының </w:t>
      </w:r>
      <w:r>
        <w:br/>
      </w:r>
      <w:r>
        <w:rPr>
          <w:rFonts w:ascii="Times New Roman"/>
          <w:b w:val="false"/>
          <w:i w:val="false"/>
          <w:color w:val="000000"/>
          <w:sz w:val="28"/>
        </w:rPr>
        <w:t xml:space="preserve">
         сортын сынау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мемкомиссияны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202      Республикалық  7 530,0      8 705,0      9 502,7      6 300,0 </w:t>
      </w:r>
      <w:r>
        <w:br/>
      </w:r>
      <w:r>
        <w:rPr>
          <w:rFonts w:ascii="Times New Roman"/>
          <w:b w:val="false"/>
          <w:i w:val="false"/>
          <w:color w:val="000000"/>
          <w:sz w:val="28"/>
        </w:rPr>
        <w:t xml:space="preserve">
         карантиндiк </w:t>
      </w:r>
      <w:r>
        <w:br/>
      </w:r>
      <w:r>
        <w:rPr>
          <w:rFonts w:ascii="Times New Roman"/>
          <w:b w:val="false"/>
          <w:i w:val="false"/>
          <w:color w:val="000000"/>
          <w:sz w:val="28"/>
        </w:rPr>
        <w:t xml:space="preserve">
         зертхананы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203      Жерсіндіру-    728,0        806,0        865,0        1 100,0 </w:t>
      </w:r>
      <w:r>
        <w:br/>
      </w:r>
      <w:r>
        <w:rPr>
          <w:rFonts w:ascii="Times New Roman"/>
          <w:b w:val="false"/>
          <w:i w:val="false"/>
          <w:color w:val="000000"/>
          <w:sz w:val="28"/>
        </w:rPr>
        <w:t xml:space="preserve">
         карантиндік </w:t>
      </w:r>
      <w:r>
        <w:br/>
      </w:r>
      <w:r>
        <w:rPr>
          <w:rFonts w:ascii="Times New Roman"/>
          <w:b w:val="false"/>
          <w:i w:val="false"/>
          <w:color w:val="000000"/>
          <w:sz w:val="28"/>
        </w:rPr>
        <w:t xml:space="preserve">
         көшеттігін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204      ГГМЭ-ны        15 528,0     28 300,0     32 000,0     33 500,0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Жаңа     Республикалық               141 966,2 </w:t>
      </w:r>
      <w:r>
        <w:br/>
      </w:r>
      <w:r>
        <w:rPr>
          <w:rFonts w:ascii="Times New Roman"/>
          <w:b w:val="false"/>
          <w:i w:val="false"/>
          <w:color w:val="000000"/>
          <w:sz w:val="28"/>
        </w:rPr>
        <w:t xml:space="preserve">
         фито- </w:t>
      </w:r>
      <w:r>
        <w:br/>
      </w:r>
      <w:r>
        <w:rPr>
          <w:rFonts w:ascii="Times New Roman"/>
          <w:b w:val="false"/>
          <w:i w:val="false"/>
          <w:color w:val="000000"/>
          <w:sz w:val="28"/>
        </w:rPr>
        <w:t xml:space="preserve">
         санитариялық </w:t>
      </w:r>
      <w:r>
        <w:br/>
      </w:r>
      <w:r>
        <w:rPr>
          <w:rFonts w:ascii="Times New Roman"/>
          <w:b w:val="false"/>
          <w:i w:val="false"/>
          <w:color w:val="000000"/>
          <w:sz w:val="28"/>
        </w:rPr>
        <w:t xml:space="preserve">
         диагностика </w:t>
      </w:r>
      <w:r>
        <w:br/>
      </w:r>
      <w:r>
        <w:rPr>
          <w:rFonts w:ascii="Times New Roman"/>
          <w:b w:val="false"/>
          <w:i w:val="false"/>
          <w:color w:val="000000"/>
          <w:sz w:val="28"/>
        </w:rPr>
        <w:t xml:space="preserve">
         мен болжам.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Жаңа     Республикалық               3 078,0      4 890,2      4 900,0 </w:t>
      </w:r>
      <w:r>
        <w:br/>
      </w:r>
      <w:r>
        <w:rPr>
          <w:rFonts w:ascii="Times New Roman"/>
          <w:b w:val="false"/>
          <w:i w:val="false"/>
          <w:color w:val="000000"/>
          <w:sz w:val="28"/>
        </w:rPr>
        <w:t xml:space="preserve">
         дәнді дақыл.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жерсiндiру- </w:t>
      </w:r>
      <w:r>
        <w:br/>
      </w:r>
      <w:r>
        <w:rPr>
          <w:rFonts w:ascii="Times New Roman"/>
          <w:b w:val="false"/>
          <w:i w:val="false"/>
          <w:color w:val="000000"/>
          <w:sz w:val="28"/>
        </w:rPr>
        <w:t xml:space="preserve">
         карантиндiк </w:t>
      </w:r>
      <w:r>
        <w:br/>
      </w:r>
      <w:r>
        <w:rPr>
          <w:rFonts w:ascii="Times New Roman"/>
          <w:b w:val="false"/>
          <w:i w:val="false"/>
          <w:color w:val="000000"/>
          <w:sz w:val="28"/>
        </w:rPr>
        <w:t xml:space="preserve">
         көшеттiгiн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Жаңа     Агрохимиялық                25 000,0     25 000,0     25 000,0 </w:t>
      </w:r>
      <w:r>
        <w:br/>
      </w:r>
      <w:r>
        <w:rPr>
          <w:rFonts w:ascii="Times New Roman"/>
          <w:b w:val="false"/>
          <w:i w:val="false"/>
          <w:color w:val="000000"/>
          <w:sz w:val="28"/>
        </w:rPr>
        <w:t xml:space="preserve">
         қызметтiң </w:t>
      </w:r>
      <w:r>
        <w:br/>
      </w:r>
      <w:r>
        <w:rPr>
          <w:rFonts w:ascii="Times New Roman"/>
          <w:b w:val="false"/>
          <w:i w:val="false"/>
          <w:color w:val="000000"/>
          <w:sz w:val="28"/>
        </w:rPr>
        <w:t xml:space="preserve">
         жаңадан </w:t>
      </w:r>
      <w:r>
        <w:br/>
      </w:r>
      <w:r>
        <w:rPr>
          <w:rFonts w:ascii="Times New Roman"/>
          <w:b w:val="false"/>
          <w:i w:val="false"/>
          <w:color w:val="000000"/>
          <w:sz w:val="28"/>
        </w:rPr>
        <w:t xml:space="preserve">
         ұйымдастыры. </w:t>
      </w:r>
      <w:r>
        <w:br/>
      </w:r>
      <w:r>
        <w:rPr>
          <w:rFonts w:ascii="Times New Roman"/>
          <w:b w:val="false"/>
          <w:i w:val="false"/>
          <w:color w:val="000000"/>
          <w:sz w:val="28"/>
        </w:rPr>
        <w:t xml:space="preserve">
         латын ғылыми-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Барлығы                 22 003 242,0 35 542 722,4 4 862 815,4 48 984 001,3 </w:t>
      </w:r>
      <w:r>
        <w:br/>
      </w:r>
      <w:r>
        <w:rPr>
          <w:rFonts w:ascii="Times New Roman"/>
          <w:b w:val="false"/>
          <w:i w:val="false"/>
          <w:color w:val="000000"/>
          <w:sz w:val="28"/>
        </w:rPr>
        <w:t xml:space="preserve">
Инвестициялық жобалар   8 668 172,0  5 034 825,0  5 696 032,0 6 241 850,8 </w:t>
      </w:r>
    </w:p>
    <w:p>
      <w:pPr>
        <w:spacing w:after="0"/>
        <w:ind w:left="0"/>
        <w:jc w:val="both"/>
      </w:pPr>
      <w:r>
        <w:rPr>
          <w:rFonts w:ascii="Times New Roman"/>
          <w:b w:val="false"/>
          <w:i w:val="false"/>
          <w:color w:val="000000"/>
          <w:sz w:val="28"/>
        </w:rPr>
        <w:t xml:space="preserve">054      Ирригация және 1 569 503,0  459 170,0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    080  Жобаны сыртқы  228 035,0    35 742,0 </w:t>
      </w:r>
      <w:r>
        <w:br/>
      </w:r>
      <w:r>
        <w:rPr>
          <w:rFonts w:ascii="Times New Roman"/>
          <w:b w:val="false"/>
          <w:i w:val="false"/>
          <w:color w:val="000000"/>
          <w:sz w:val="28"/>
        </w:rPr>
        <w:t xml:space="preserve">
         заемдардың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    081  Жобаны iшкi    1 320 284,0  401 307,0 </w:t>
      </w:r>
      <w:r>
        <w:br/>
      </w:r>
      <w:r>
        <w:rPr>
          <w:rFonts w:ascii="Times New Roman"/>
          <w:b w:val="false"/>
          <w:i w:val="false"/>
          <w:color w:val="000000"/>
          <w:sz w:val="28"/>
        </w:rPr>
        <w:t xml:space="preserve">
         көздердiң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101  Жобаларды      21 184,0     22 121,0 </w:t>
      </w:r>
      <w:r>
        <w:br/>
      </w:r>
      <w:r>
        <w:rPr>
          <w:rFonts w:ascii="Times New Roman"/>
          <w:b w:val="false"/>
          <w:i w:val="false"/>
          <w:color w:val="000000"/>
          <w:sz w:val="28"/>
        </w:rPr>
        <w:t xml:space="preserve">
         басқаруға </w:t>
      </w:r>
      <w:r>
        <w:br/>
      </w:r>
      <w:r>
        <w:rPr>
          <w:rFonts w:ascii="Times New Roman"/>
          <w:b w:val="false"/>
          <w:i w:val="false"/>
          <w:color w:val="000000"/>
          <w:sz w:val="28"/>
        </w:rPr>
        <w:t xml:space="preserve">
         iшкi </w:t>
      </w:r>
      <w:r>
        <w:br/>
      </w:r>
      <w:r>
        <w:rPr>
          <w:rFonts w:ascii="Times New Roman"/>
          <w:b w:val="false"/>
          <w:i w:val="false"/>
          <w:color w:val="000000"/>
          <w:sz w:val="28"/>
        </w:rPr>
        <w:t xml:space="preserve">
         көздерден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үшiн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қызметтерді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055      Су             989 657,0    993 209,0    903 262,5    471 171,3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басқаруды </w:t>
      </w:r>
      <w:r>
        <w:br/>
      </w:r>
      <w:r>
        <w:rPr>
          <w:rFonts w:ascii="Times New Roman"/>
          <w:b w:val="false"/>
          <w:i w:val="false"/>
          <w:color w:val="000000"/>
          <w:sz w:val="28"/>
        </w:rPr>
        <w:t xml:space="preserve">
         жетiлдiру және </w:t>
      </w:r>
      <w:r>
        <w:br/>
      </w:r>
      <w:r>
        <w:rPr>
          <w:rFonts w:ascii="Times New Roman"/>
          <w:b w:val="false"/>
          <w:i w:val="false"/>
          <w:color w:val="000000"/>
          <w:sz w:val="28"/>
        </w:rPr>
        <w:t xml:space="preserve">
         жерді қалпына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080  Жобаны сыртқы  395 931,0    282 877,0    215 284,5    135 523,7 </w:t>
      </w:r>
      <w:r>
        <w:br/>
      </w:r>
      <w:r>
        <w:rPr>
          <w:rFonts w:ascii="Times New Roman"/>
          <w:b w:val="false"/>
          <w:i w:val="false"/>
          <w:color w:val="000000"/>
          <w:sz w:val="28"/>
        </w:rPr>
        <w:t xml:space="preserve">
         заемдардың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081  Жобаны iшкi    532 864,0    670 565,0    662 337,0    320 950,2 </w:t>
      </w:r>
      <w:r>
        <w:br/>
      </w:r>
      <w:r>
        <w:rPr>
          <w:rFonts w:ascii="Times New Roman"/>
          <w:b w:val="false"/>
          <w:i w:val="false"/>
          <w:color w:val="000000"/>
          <w:sz w:val="28"/>
        </w:rPr>
        <w:t xml:space="preserve">
         көздердiң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101  Жобаларды      11 967,0     16 191,0     12 820,5     7861,4 </w:t>
      </w:r>
      <w:r>
        <w:br/>
      </w:r>
      <w:r>
        <w:rPr>
          <w:rFonts w:ascii="Times New Roman"/>
          <w:b w:val="false"/>
          <w:i w:val="false"/>
          <w:color w:val="000000"/>
          <w:sz w:val="28"/>
        </w:rPr>
        <w:t xml:space="preserve">
         басқаруға </w:t>
      </w:r>
      <w:r>
        <w:br/>
      </w:r>
      <w:r>
        <w:rPr>
          <w:rFonts w:ascii="Times New Roman"/>
          <w:b w:val="false"/>
          <w:i w:val="false"/>
          <w:color w:val="000000"/>
          <w:sz w:val="28"/>
        </w:rPr>
        <w:t xml:space="preserve">
         iшкi </w:t>
      </w:r>
      <w:r>
        <w:br/>
      </w:r>
      <w:r>
        <w:rPr>
          <w:rFonts w:ascii="Times New Roman"/>
          <w:b w:val="false"/>
          <w:i w:val="false"/>
          <w:color w:val="000000"/>
          <w:sz w:val="28"/>
        </w:rPr>
        <w:t xml:space="preserve">
         көздерден </w:t>
      </w:r>
      <w:r>
        <w:br/>
      </w:r>
      <w:r>
        <w:rPr>
          <w:rFonts w:ascii="Times New Roman"/>
          <w:b w:val="false"/>
          <w:i w:val="false"/>
          <w:color w:val="000000"/>
          <w:sz w:val="28"/>
        </w:rPr>
        <w:t xml:space="preserve">
         жәрдем </w:t>
      </w:r>
      <w:r>
        <w:br/>
      </w:r>
      <w:r>
        <w:rPr>
          <w:rFonts w:ascii="Times New Roman"/>
          <w:b w:val="false"/>
          <w:i w:val="false"/>
          <w:color w:val="000000"/>
          <w:sz w:val="28"/>
        </w:rPr>
        <w:t xml:space="preserve">
         көрсету үшiн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102  Құрылыс        48 895,0     23 667,0     12 820,5     6836 </w:t>
      </w:r>
      <w:r>
        <w:br/>
      </w:r>
      <w:r>
        <w:rPr>
          <w:rFonts w:ascii="Times New Roman"/>
          <w:b w:val="false"/>
          <w:i w:val="false"/>
          <w:color w:val="000000"/>
          <w:sz w:val="28"/>
        </w:rPr>
        <w:t xml:space="preserve">
         уақытында </w:t>
      </w:r>
      <w:r>
        <w:br/>
      </w:r>
      <w:r>
        <w:rPr>
          <w:rFonts w:ascii="Times New Roman"/>
          <w:b w:val="false"/>
          <w:i w:val="false"/>
          <w:color w:val="000000"/>
          <w:sz w:val="28"/>
        </w:rPr>
        <w:t xml:space="preserve">
         және iшкi </w:t>
      </w:r>
      <w:r>
        <w:br/>
      </w:r>
      <w:r>
        <w:rPr>
          <w:rFonts w:ascii="Times New Roman"/>
          <w:b w:val="false"/>
          <w:i w:val="false"/>
          <w:color w:val="000000"/>
          <w:sz w:val="28"/>
        </w:rPr>
        <w:t xml:space="preserve">
         көздерден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мерзiмiнде </w:t>
      </w:r>
      <w:r>
        <w:br/>
      </w:r>
      <w:r>
        <w:rPr>
          <w:rFonts w:ascii="Times New Roman"/>
          <w:b w:val="false"/>
          <w:i w:val="false"/>
          <w:color w:val="000000"/>
          <w:sz w:val="28"/>
        </w:rPr>
        <w:t xml:space="preserve">
         егжей-тегжейлi </w:t>
      </w:r>
      <w:r>
        <w:br/>
      </w:r>
      <w:r>
        <w:rPr>
          <w:rFonts w:ascii="Times New Roman"/>
          <w:b w:val="false"/>
          <w:i w:val="false"/>
          <w:color w:val="000000"/>
          <w:sz w:val="28"/>
        </w:rPr>
        <w:t xml:space="preserve">
         жобалауды,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үшiн </w:t>
      </w:r>
      <w:r>
        <w:br/>
      </w:r>
      <w:r>
        <w:rPr>
          <w:rFonts w:ascii="Times New Roman"/>
          <w:b w:val="false"/>
          <w:i w:val="false"/>
          <w:color w:val="000000"/>
          <w:sz w:val="28"/>
        </w:rPr>
        <w:t xml:space="preserve">
         консультанттық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057      Ауыл           59 514,0     4 830,0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жекешелендiр. </w:t>
      </w:r>
      <w:r>
        <w:br/>
      </w:r>
      <w:r>
        <w:rPr>
          <w:rFonts w:ascii="Times New Roman"/>
          <w:b w:val="false"/>
          <w:i w:val="false"/>
          <w:color w:val="000000"/>
          <w:sz w:val="28"/>
        </w:rPr>
        <w:t xml:space="preserve">
         геннен кейiнгi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жөнiндегi жоба </w:t>
      </w:r>
    </w:p>
    <w:p>
      <w:pPr>
        <w:spacing w:after="0"/>
        <w:ind w:left="0"/>
        <w:jc w:val="both"/>
      </w:pPr>
      <w:r>
        <w:rPr>
          <w:rFonts w:ascii="Times New Roman"/>
          <w:b w:val="false"/>
          <w:i w:val="false"/>
          <w:color w:val="000000"/>
          <w:sz w:val="28"/>
        </w:rPr>
        <w:t xml:space="preserve">    080  Жобаны сыртқы  47 926,0 </w:t>
      </w:r>
      <w:r>
        <w:br/>
      </w:r>
      <w:r>
        <w:rPr>
          <w:rFonts w:ascii="Times New Roman"/>
          <w:b w:val="false"/>
          <w:i w:val="false"/>
          <w:color w:val="000000"/>
          <w:sz w:val="28"/>
        </w:rPr>
        <w:t xml:space="preserve">
         заемдардың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081  Жобаны iшкi    4 706,0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101  Жобаларды      6 882,0      4 830,0 </w:t>
      </w:r>
      <w:r>
        <w:br/>
      </w:r>
      <w:r>
        <w:rPr>
          <w:rFonts w:ascii="Times New Roman"/>
          <w:b w:val="false"/>
          <w:i w:val="false"/>
          <w:color w:val="000000"/>
          <w:sz w:val="28"/>
        </w:rPr>
        <w:t xml:space="preserve">
         басқаруға iшкi </w:t>
      </w:r>
      <w:r>
        <w:br/>
      </w:r>
      <w:r>
        <w:rPr>
          <w:rFonts w:ascii="Times New Roman"/>
          <w:b w:val="false"/>
          <w:i w:val="false"/>
          <w:color w:val="000000"/>
          <w:sz w:val="28"/>
        </w:rPr>
        <w:t xml:space="preserve">
         көздерден </w:t>
      </w:r>
      <w:r>
        <w:br/>
      </w:r>
      <w:r>
        <w:rPr>
          <w:rFonts w:ascii="Times New Roman"/>
          <w:b w:val="false"/>
          <w:i w:val="false"/>
          <w:color w:val="000000"/>
          <w:sz w:val="28"/>
        </w:rPr>
        <w:t xml:space="preserve">
         жәрдем көрсету </w:t>
      </w:r>
      <w:r>
        <w:br/>
      </w:r>
      <w:r>
        <w:rPr>
          <w:rFonts w:ascii="Times New Roman"/>
          <w:b w:val="false"/>
          <w:i w:val="false"/>
          <w:color w:val="000000"/>
          <w:sz w:val="28"/>
        </w:rPr>
        <w:t xml:space="preserve">
         үшін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i w:val="false"/>
          <w:color w:val="000000"/>
          <w:sz w:val="28"/>
        </w:rPr>
        <w:t xml:space="preserve">        Несиелеу </w:t>
      </w:r>
    </w:p>
    <w:p>
      <w:pPr>
        <w:spacing w:after="0"/>
        <w:ind w:left="0"/>
        <w:jc w:val="both"/>
      </w:pPr>
      <w:r>
        <w:rPr>
          <w:rFonts w:ascii="Times New Roman"/>
          <w:b w:val="false"/>
          <w:i w:val="false"/>
          <w:color w:val="000000"/>
          <w:sz w:val="28"/>
        </w:rPr>
        <w:t xml:space="preserve">082      Ирригация және 4 171 108,0  306 222,0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жобасына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080  Жобаны сыртқы  4 171 108,0  306 222,0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083      Су ресурстарын 1 085 292,0  1 284 136,0  1 176 655,5  519 365,1 </w:t>
      </w:r>
      <w:r>
        <w:br/>
      </w:r>
      <w:r>
        <w:rPr>
          <w:rFonts w:ascii="Times New Roman"/>
          <w:b w:val="false"/>
          <w:i w:val="false"/>
          <w:color w:val="000000"/>
          <w:sz w:val="28"/>
        </w:rPr>
        <w:t xml:space="preserve">
         басқаруды және </w:t>
      </w:r>
      <w:r>
        <w:br/>
      </w:r>
      <w:r>
        <w:rPr>
          <w:rFonts w:ascii="Times New Roman"/>
          <w:b w:val="false"/>
          <w:i w:val="false"/>
          <w:color w:val="000000"/>
          <w:sz w:val="28"/>
        </w:rPr>
        <w:t xml:space="preserve">
         жердi қалпына </w:t>
      </w:r>
      <w:r>
        <w:br/>
      </w:r>
      <w:r>
        <w:rPr>
          <w:rFonts w:ascii="Times New Roman"/>
          <w:b w:val="false"/>
          <w:i w:val="false"/>
          <w:color w:val="000000"/>
          <w:sz w:val="28"/>
        </w:rPr>
        <w:t xml:space="preserve">
         келтіруді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жобасына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080  Жобаны сыртқы  1 085 292,0  1 284 136,0  1 176 665,5  519 365,1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086      Ауыл           793 098,0    172 922,0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жекешелен. </w:t>
      </w:r>
      <w:r>
        <w:br/>
      </w:r>
      <w:r>
        <w:rPr>
          <w:rFonts w:ascii="Times New Roman"/>
          <w:b w:val="false"/>
          <w:i w:val="false"/>
          <w:color w:val="000000"/>
          <w:sz w:val="28"/>
        </w:rPr>
        <w:t xml:space="preserve">
         діргеннен </w:t>
      </w:r>
      <w:r>
        <w:br/>
      </w:r>
      <w:r>
        <w:rPr>
          <w:rFonts w:ascii="Times New Roman"/>
          <w:b w:val="false"/>
          <w:i w:val="false"/>
          <w:color w:val="000000"/>
          <w:sz w:val="28"/>
        </w:rPr>
        <w:t xml:space="preserve">
         кейінгі қолдау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жобаға кредит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080  Жобаны сыртқы  641 590,0    172 922,0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Қолданыстағы жобалар    8 668 172,0  3 220 489,0  2 079 918,0  990536,4    </w:t>
      </w:r>
      <w:r>
        <w:br/>
      </w:r>
      <w:r>
        <w:rPr>
          <w:rFonts w:ascii="Times New Roman"/>
          <w:b w:val="false"/>
          <w:i w:val="false"/>
          <w:color w:val="000000"/>
          <w:sz w:val="28"/>
        </w:rPr>
        <w:t xml:space="preserve">
бойынша қорытынды: </w:t>
      </w:r>
      <w:r>
        <w:br/>
      </w:r>
      <w:r>
        <w:rPr>
          <w:rFonts w:ascii="Times New Roman"/>
          <w:b w:val="false"/>
          <w:i w:val="false"/>
          <w:color w:val="000000"/>
          <w:sz w:val="28"/>
        </w:rPr>
        <w:t xml:space="preserve">
Жаңа жобалар </w:t>
      </w:r>
    </w:p>
    <w:p>
      <w:pPr>
        <w:spacing w:after="0"/>
        <w:ind w:left="0"/>
        <w:jc w:val="both"/>
      </w:pPr>
      <w:r>
        <w:rPr>
          <w:rFonts w:ascii="Times New Roman"/>
          <w:b w:val="false"/>
          <w:i w:val="false"/>
          <w:color w:val="000000"/>
          <w:sz w:val="28"/>
        </w:rPr>
        <w:t xml:space="preserve">Жаңа     Ауыл                        1 207 500,0  1 248 750,0  1 452 650,0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жекешелендір. </w:t>
      </w:r>
      <w:r>
        <w:br/>
      </w:r>
      <w:r>
        <w:rPr>
          <w:rFonts w:ascii="Times New Roman"/>
          <w:b w:val="false"/>
          <w:i w:val="false"/>
          <w:color w:val="000000"/>
          <w:sz w:val="28"/>
        </w:rPr>
        <w:t xml:space="preserve">
         геннен кейінгі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жобаға кредит </w:t>
      </w:r>
      <w:r>
        <w:br/>
      </w:r>
      <w:r>
        <w:rPr>
          <w:rFonts w:ascii="Times New Roman"/>
          <w:b w:val="false"/>
          <w:i w:val="false"/>
          <w:color w:val="000000"/>
          <w:sz w:val="28"/>
        </w:rPr>
        <w:t xml:space="preserve">
         беру - </w:t>
      </w:r>
      <w:r>
        <w:br/>
      </w:r>
      <w:r>
        <w:rPr>
          <w:rFonts w:ascii="Times New Roman"/>
          <w:b w:val="false"/>
          <w:i w:val="false"/>
          <w:color w:val="000000"/>
          <w:sz w:val="28"/>
        </w:rPr>
        <w:t xml:space="preserve">
         2-кезең </w:t>
      </w:r>
    </w:p>
    <w:p>
      <w:pPr>
        <w:spacing w:after="0"/>
        <w:ind w:left="0"/>
        <w:jc w:val="both"/>
      </w:pPr>
      <w:r>
        <w:rPr>
          <w:rFonts w:ascii="Times New Roman"/>
          <w:b w:val="false"/>
          <w:i w:val="false"/>
          <w:color w:val="000000"/>
          <w:sz w:val="28"/>
        </w:rPr>
        <w:t xml:space="preserve">         Жобаны сыртқы               1 207 500,0  1 248 750,0  1 452 650,0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Жаңа     Ауыл                        108 836,0    112 554,0    115 530,4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жекешелендір. </w:t>
      </w:r>
      <w:r>
        <w:br/>
      </w:r>
      <w:r>
        <w:rPr>
          <w:rFonts w:ascii="Times New Roman"/>
          <w:b w:val="false"/>
          <w:i w:val="false"/>
          <w:color w:val="000000"/>
          <w:sz w:val="28"/>
        </w:rPr>
        <w:t xml:space="preserve">
         геннен кейінгі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жоба - </w:t>
      </w:r>
    </w:p>
    <w:p>
      <w:pPr>
        <w:spacing w:after="0"/>
        <w:ind w:left="0"/>
        <w:jc w:val="both"/>
      </w:pPr>
      <w:r>
        <w:rPr>
          <w:rFonts w:ascii="Times New Roman"/>
          <w:b w:val="false"/>
          <w:i w:val="false"/>
          <w:color w:val="000000"/>
          <w:sz w:val="28"/>
        </w:rPr>
        <w:t xml:space="preserve">         2-кезең </w:t>
      </w:r>
    </w:p>
    <w:p>
      <w:pPr>
        <w:spacing w:after="0"/>
        <w:ind w:left="0"/>
        <w:jc w:val="both"/>
      </w:pPr>
      <w:r>
        <w:rPr>
          <w:rFonts w:ascii="Times New Roman"/>
          <w:b w:val="false"/>
          <w:i w:val="false"/>
          <w:color w:val="000000"/>
          <w:sz w:val="28"/>
        </w:rPr>
        <w:t xml:space="preserve">         Жобаны сыртқы               80 500,0     83 250,0     85 450,0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Жобаны ішкі                 12 880,0     13 320,0     13 672,0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Жобаларды                   15 456,0     15 984,0     16 408,4 </w:t>
      </w:r>
      <w:r>
        <w:br/>
      </w:r>
      <w:r>
        <w:rPr>
          <w:rFonts w:ascii="Times New Roman"/>
          <w:b w:val="false"/>
          <w:i w:val="false"/>
          <w:color w:val="000000"/>
          <w:sz w:val="28"/>
        </w:rPr>
        <w:t xml:space="preserve">
         басқаруға iшкi </w:t>
      </w:r>
      <w:r>
        <w:br/>
      </w:r>
      <w:r>
        <w:rPr>
          <w:rFonts w:ascii="Times New Roman"/>
          <w:b w:val="false"/>
          <w:i w:val="false"/>
          <w:color w:val="000000"/>
          <w:sz w:val="28"/>
        </w:rPr>
        <w:t xml:space="preserve">
         көздерден </w:t>
      </w:r>
      <w:r>
        <w:br/>
      </w:r>
      <w:r>
        <w:rPr>
          <w:rFonts w:ascii="Times New Roman"/>
          <w:b w:val="false"/>
          <w:i w:val="false"/>
          <w:color w:val="000000"/>
          <w:sz w:val="28"/>
        </w:rPr>
        <w:t xml:space="preserve">
         жәрдем көрсету </w:t>
      </w:r>
      <w:r>
        <w:br/>
      </w:r>
      <w:r>
        <w:rPr>
          <w:rFonts w:ascii="Times New Roman"/>
          <w:b w:val="false"/>
          <w:i w:val="false"/>
          <w:color w:val="000000"/>
          <w:sz w:val="28"/>
        </w:rPr>
        <w:t xml:space="preserve">
         үшiн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Жаңа     Ауылдық жерде                            832 500,0    1 709 000,0 </w:t>
      </w:r>
      <w:r>
        <w:br/>
      </w:r>
      <w:r>
        <w:rPr>
          <w:rFonts w:ascii="Times New Roman"/>
          <w:b w:val="false"/>
          <w:i w:val="false"/>
          <w:color w:val="000000"/>
          <w:sz w:val="28"/>
        </w:rPr>
        <w:t xml:space="preserve">
         кiрiстердi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         Жобаны сыртқы                            832 500,0    1 709 000,0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Жаңа     Қазақстанның                483 000,0    832 500,0    854 500,0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өнiмiнiң </w:t>
      </w:r>
      <w:r>
        <w:br/>
      </w:r>
      <w:r>
        <w:rPr>
          <w:rFonts w:ascii="Times New Roman"/>
          <w:b w:val="false"/>
          <w:i w:val="false"/>
          <w:color w:val="000000"/>
          <w:sz w:val="28"/>
        </w:rPr>
        <w:t xml:space="preserve">
         бәсекеге </w:t>
      </w:r>
      <w:r>
        <w:br/>
      </w:r>
      <w:r>
        <w:rPr>
          <w:rFonts w:ascii="Times New Roman"/>
          <w:b w:val="false"/>
          <w:i w:val="false"/>
          <w:color w:val="000000"/>
          <w:sz w:val="28"/>
        </w:rPr>
        <w:t xml:space="preserve">
         қабiлеттiлiгiн </w:t>
      </w:r>
      <w:r>
        <w:br/>
      </w:r>
      <w:r>
        <w:rPr>
          <w:rFonts w:ascii="Times New Roman"/>
          <w:b w:val="false"/>
          <w:i w:val="false"/>
          <w:color w:val="000000"/>
          <w:sz w:val="28"/>
        </w:rPr>
        <w:t xml:space="preserve">
         арттыру (ДҚДБ) </w:t>
      </w:r>
    </w:p>
    <w:p>
      <w:pPr>
        <w:spacing w:after="0"/>
        <w:ind w:left="0"/>
        <w:jc w:val="both"/>
      </w:pPr>
      <w:r>
        <w:rPr>
          <w:rFonts w:ascii="Times New Roman"/>
          <w:b w:val="false"/>
          <w:i w:val="false"/>
          <w:color w:val="000000"/>
          <w:sz w:val="28"/>
        </w:rPr>
        <w:t xml:space="preserve">         Жобаны сыртқы               241 500,0    416 250,0    427 250,0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Жобаны iшкi                 241 500,0    416 250,0    427 250,0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Жаңа     "Қызылорда                  15 000,0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ирригация-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жетiлдiру және </w:t>
      </w:r>
      <w:r>
        <w:br/>
      </w:r>
      <w:r>
        <w:rPr>
          <w:rFonts w:ascii="Times New Roman"/>
          <w:b w:val="false"/>
          <w:i w:val="false"/>
          <w:color w:val="000000"/>
          <w:sz w:val="28"/>
        </w:rPr>
        <w:t xml:space="preserve">
         су шаруашылығын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жобасына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Жобаны iшкi                 15 000,0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Жаңа     Қызылорда                                589 810,0    1 119 634,0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ирригация-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және су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         Жобаны сыртқы                            589 810,0    1 119 634,0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есебiнен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Жаңа жобалар бойынша                 1 814 336,0  3 616 114,0  5 251 314,4 </w:t>
      </w:r>
      <w:r>
        <w:br/>
      </w:r>
      <w:r>
        <w:rPr>
          <w:rFonts w:ascii="Times New Roman"/>
          <w:b w:val="false"/>
          <w:i w:val="false"/>
          <w:color w:val="000000"/>
          <w:sz w:val="28"/>
        </w:rPr>
        <w:t xml:space="preserve">
қорытындысы: </w:t>
      </w:r>
    </w:p>
    <w:p>
      <w:pPr>
        <w:spacing w:after="0"/>
        <w:ind w:left="0"/>
        <w:jc w:val="both"/>
      </w:pPr>
      <w:r>
        <w:rPr>
          <w:rFonts w:ascii="Times New Roman"/>
          <w:b w:val="false"/>
          <w:i w:val="false"/>
          <w:color w:val="000000"/>
          <w:sz w:val="28"/>
        </w:rPr>
        <w:t xml:space="preserve">Бюджеттік бағдарламалар 30 671 414,0 40 577 546,4 49 558 847,4 55 225 852,2 </w:t>
      </w:r>
      <w:r>
        <w:br/>
      </w:r>
      <w:r>
        <w:rPr>
          <w:rFonts w:ascii="Times New Roman"/>
          <w:b w:val="false"/>
          <w:i w:val="false"/>
          <w:color w:val="000000"/>
          <w:sz w:val="28"/>
        </w:rPr>
        <w:t xml:space="preserve">
бойынша барлығы: </w:t>
      </w:r>
    </w:p>
    <w:p>
      <w:pPr>
        <w:spacing w:after="0"/>
        <w:ind w:left="0"/>
        <w:jc w:val="both"/>
      </w:pPr>
      <w:r>
        <w:rPr>
          <w:rFonts w:ascii="Times New Roman"/>
          <w:b w:val="false"/>
          <w:i w:val="false"/>
          <w:color w:val="000000"/>
          <w:sz w:val="28"/>
        </w:rPr>
        <w:t xml:space="preserve">Жанама қолдау:          56 715 900,0 48 887 000,0 44 713 000,0 44 877 000,0 </w:t>
      </w:r>
    </w:p>
    <w:p>
      <w:pPr>
        <w:spacing w:after="0"/>
        <w:ind w:left="0"/>
        <w:jc w:val="both"/>
      </w:pPr>
      <w:r>
        <w:rPr>
          <w:rFonts w:ascii="Times New Roman"/>
          <w:b w:val="false"/>
          <w:i w:val="false"/>
          <w:color w:val="000000"/>
          <w:sz w:val="28"/>
        </w:rPr>
        <w:t xml:space="preserve">Жаңа     Ауыл                        1 300 000,0  1 750 000,0  350 000,0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машиналарын </w:t>
      </w:r>
      <w:r>
        <w:br/>
      </w:r>
      <w:r>
        <w:rPr>
          <w:rFonts w:ascii="Times New Roman"/>
          <w:b w:val="false"/>
          <w:i w:val="false"/>
          <w:color w:val="000000"/>
          <w:sz w:val="28"/>
        </w:rPr>
        <w:t xml:space="preserve">
         жасауды </w:t>
      </w:r>
      <w:r>
        <w:br/>
      </w:r>
      <w:r>
        <w:rPr>
          <w:rFonts w:ascii="Times New Roman"/>
          <w:b w:val="false"/>
          <w:i w:val="false"/>
          <w:color w:val="000000"/>
          <w:sz w:val="28"/>
        </w:rPr>
        <w:t xml:space="preserve">
         дамытуға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Трансмиссия                 600 000,0    1 400 000,0 </w:t>
      </w:r>
      <w:r>
        <w:br/>
      </w:r>
      <w:r>
        <w:rPr>
          <w:rFonts w:ascii="Times New Roman"/>
          <w:b w:val="false"/>
          <w:i w:val="false"/>
          <w:color w:val="000000"/>
          <w:sz w:val="28"/>
        </w:rPr>
        <w:t xml:space="preserve">
         өндiрiсiн </w:t>
      </w:r>
      <w:r>
        <w:br/>
      </w:r>
      <w:r>
        <w:rPr>
          <w:rFonts w:ascii="Times New Roman"/>
          <w:b w:val="false"/>
          <w:i w:val="false"/>
          <w:color w:val="000000"/>
          <w:sz w:val="28"/>
        </w:rPr>
        <w:t xml:space="preserve">
         ұйымдастыруға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Дизельдiк                   350 000,0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өндiрiсiн </w:t>
      </w:r>
      <w:r>
        <w:br/>
      </w:r>
      <w:r>
        <w:rPr>
          <w:rFonts w:ascii="Times New Roman"/>
          <w:b w:val="false"/>
          <w:i w:val="false"/>
          <w:color w:val="000000"/>
          <w:sz w:val="28"/>
        </w:rPr>
        <w:t xml:space="preserve">
         ұйымдастыруға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Қосалқы                     350 000,0    350 000,0    350 000,0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өндiруге </w:t>
      </w:r>
      <w:r>
        <w:br/>
      </w: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Сыртқы заемдар 1 575 000,0  1 575 000,0  1 575 000,0  1 575 000,0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кепiлдiктер </w:t>
      </w:r>
    </w:p>
    <w:p>
      <w:pPr>
        <w:spacing w:after="0"/>
        <w:ind w:left="0"/>
        <w:jc w:val="both"/>
      </w:pPr>
      <w:r>
        <w:rPr>
          <w:rFonts w:ascii="Times New Roman"/>
          <w:b w:val="false"/>
          <w:i w:val="false"/>
          <w:color w:val="000000"/>
          <w:sz w:val="28"/>
        </w:rPr>
        <w:t xml:space="preserve">         Шаруа фермер   2 835 800,0  3 083 000,0  3 347 000,0  3 615 000,0 </w:t>
      </w:r>
      <w:r>
        <w:br/>
      </w:r>
      <w:r>
        <w:rPr>
          <w:rFonts w:ascii="Times New Roman"/>
          <w:b w:val="false"/>
          <w:i w:val="false"/>
          <w:color w:val="000000"/>
          <w:sz w:val="28"/>
        </w:rPr>
        <w:t xml:space="preserve">
         қожалықтарына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жеңiлдiктері </w:t>
      </w:r>
    </w:p>
    <w:p>
      <w:pPr>
        <w:spacing w:after="0"/>
        <w:ind w:left="0"/>
        <w:jc w:val="both"/>
      </w:pPr>
      <w:r>
        <w:rPr>
          <w:rFonts w:ascii="Times New Roman"/>
          <w:b w:val="false"/>
          <w:i w:val="false"/>
          <w:color w:val="000000"/>
          <w:sz w:val="28"/>
        </w:rPr>
        <w:t xml:space="preserve">         Ауыл           11 540 100,0 12 420 000,0 13 500 000,0 14 796 000,0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тауарын </w:t>
      </w:r>
      <w:r>
        <w:br/>
      </w:r>
      <w:r>
        <w:rPr>
          <w:rFonts w:ascii="Times New Roman"/>
          <w:b w:val="false"/>
          <w:i w:val="false"/>
          <w:color w:val="000000"/>
          <w:sz w:val="28"/>
        </w:rPr>
        <w:t xml:space="preserve">
         өндіруші </w:t>
      </w:r>
      <w:r>
        <w:br/>
      </w:r>
      <w:r>
        <w:rPr>
          <w:rFonts w:ascii="Times New Roman"/>
          <w:b w:val="false"/>
          <w:i w:val="false"/>
          <w:color w:val="000000"/>
          <w:sz w:val="28"/>
        </w:rPr>
        <w:t xml:space="preserve">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жеңілдіктері </w:t>
      </w:r>
      <w:r>
        <w:br/>
      </w:r>
      <w:r>
        <w:rPr>
          <w:rFonts w:ascii="Times New Roman"/>
          <w:b w:val="false"/>
          <w:i w:val="false"/>
          <w:color w:val="000000"/>
          <w:sz w:val="28"/>
        </w:rPr>
        <w:t xml:space="preserve">
         Мерзімі        40 765 000,0 30 509 000,0 24 541 000,0 24 541 000,0 </w:t>
      </w:r>
      <w:r>
        <w:br/>
      </w:r>
      <w:r>
        <w:rPr>
          <w:rFonts w:ascii="Times New Roman"/>
          <w:b w:val="false"/>
          <w:i w:val="false"/>
          <w:color w:val="000000"/>
          <w:sz w:val="28"/>
        </w:rPr>
        <w:t xml:space="preserve">
         ұзартылған </w:t>
      </w:r>
      <w:r>
        <w:br/>
      </w:r>
      <w:r>
        <w:rPr>
          <w:rFonts w:ascii="Times New Roman"/>
          <w:b w:val="false"/>
          <w:i w:val="false"/>
          <w:color w:val="000000"/>
          <w:sz w:val="28"/>
        </w:rPr>
        <w:t xml:space="preserve">
         және мерзімі </w:t>
      </w:r>
      <w:r>
        <w:br/>
      </w:r>
      <w:r>
        <w:rPr>
          <w:rFonts w:ascii="Times New Roman"/>
          <w:b w:val="false"/>
          <w:i w:val="false"/>
          <w:color w:val="000000"/>
          <w:sz w:val="28"/>
        </w:rPr>
        <w:t xml:space="preserve">
         өтіп кеткен </w:t>
      </w:r>
      <w:r>
        <w:br/>
      </w:r>
      <w:r>
        <w:rPr>
          <w:rFonts w:ascii="Times New Roman"/>
          <w:b w:val="false"/>
          <w:i w:val="false"/>
          <w:color w:val="000000"/>
          <w:sz w:val="28"/>
        </w:rPr>
        <w:t xml:space="preserve">
         борыштар </w:t>
      </w:r>
    </w:p>
    <w:p>
      <w:pPr>
        <w:spacing w:after="0"/>
        <w:ind w:left="0"/>
        <w:jc w:val="both"/>
      </w:pPr>
      <w:r>
        <w:rPr>
          <w:rFonts w:ascii="Times New Roman"/>
          <w:b w:val="false"/>
          <w:i w:val="false"/>
          <w:color w:val="000000"/>
          <w:sz w:val="28"/>
        </w:rPr>
        <w:t xml:space="preserve">Қорытындысы            87 387 314,0 </w:t>
      </w:r>
      <w:r>
        <w:br/>
      </w:r>
      <w:r>
        <w:rPr>
          <w:rFonts w:ascii="Times New Roman"/>
          <w:b w:val="false"/>
          <w:i w:val="false"/>
          <w:color w:val="000000"/>
          <w:sz w:val="28"/>
        </w:rPr>
        <w:t xml:space="preserve">
                                   89 464 546,4 </w:t>
      </w:r>
      <w:r>
        <w:br/>
      </w:r>
      <w:r>
        <w:rPr>
          <w:rFonts w:ascii="Times New Roman"/>
          <w:b w:val="false"/>
          <w:i w:val="false"/>
          <w:color w:val="000000"/>
          <w:sz w:val="28"/>
        </w:rPr>
        <w:t xml:space="preserve">
                                                94 271 847,4 </w:t>
      </w:r>
      <w:r>
        <w:br/>
      </w:r>
      <w:r>
        <w:rPr>
          <w:rFonts w:ascii="Times New Roman"/>
          <w:b w:val="false"/>
          <w:i w:val="false"/>
          <w:color w:val="000000"/>
          <w:sz w:val="28"/>
        </w:rPr>
        <w:t xml:space="preserve">
                                                            100 102 852,2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Бағдарлама!                            Ескерту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1    !                               8 </w:t>
      </w:r>
      <w:r>
        <w:br/>
      </w:r>
      <w:r>
        <w:rPr>
          <w:rFonts w:ascii="Times New Roman"/>
          <w:b w:val="false"/>
          <w:i w:val="false"/>
          <w:color w:val="000000"/>
          <w:sz w:val="28"/>
        </w:rPr>
        <w:t xml:space="preserve">
--------------------------------------------------------------------------- </w:t>
      </w:r>
      <w:r>
        <w:br/>
      </w:r>
      <w:r>
        <w:rPr>
          <w:rFonts w:ascii="Times New Roman"/>
          <w:b w:val="false"/>
          <w:i w:val="false"/>
          <w:color w:val="000000"/>
          <w:sz w:val="28"/>
        </w:rPr>
        <w:t xml:space="preserve">
032        Суармалы жердiң мелиорациялық жай-күйiн, жер асты суларының </w:t>
      </w:r>
      <w:r>
        <w:br/>
      </w:r>
      <w:r>
        <w:rPr>
          <w:rFonts w:ascii="Times New Roman"/>
          <w:b w:val="false"/>
          <w:i w:val="false"/>
          <w:color w:val="000000"/>
          <w:sz w:val="28"/>
        </w:rPr>
        <w:t xml:space="preserve">
           мониторингiн бағалау және суармалы жердiң мелиорациялық </w:t>
      </w:r>
      <w:r>
        <w:br/>
      </w:r>
      <w:r>
        <w:rPr>
          <w:rFonts w:ascii="Times New Roman"/>
          <w:b w:val="false"/>
          <w:i w:val="false"/>
          <w:color w:val="000000"/>
          <w:sz w:val="28"/>
        </w:rPr>
        <w:t xml:space="preserve">
           кадастрын жүргiзу. Штат саны 68 адам болатын "Жетiсу ГГМЭ" </w:t>
      </w:r>
      <w:r>
        <w:br/>
      </w:r>
      <w:r>
        <w:rPr>
          <w:rFonts w:ascii="Times New Roman"/>
          <w:b w:val="false"/>
          <w:i w:val="false"/>
          <w:color w:val="000000"/>
          <w:sz w:val="28"/>
        </w:rPr>
        <w:t xml:space="preserve">
           мемлекеттiк мекемесiн ұстап тұру. 710 мың га. алқаптағы, соның  </w:t>
      </w:r>
      <w:r>
        <w:br/>
      </w:r>
      <w:r>
        <w:rPr>
          <w:rFonts w:ascii="Times New Roman"/>
          <w:b w:val="false"/>
          <w:i w:val="false"/>
          <w:color w:val="000000"/>
          <w:sz w:val="28"/>
        </w:rPr>
        <w:t xml:space="preserve">
           iшінде Алматы облысында - 672 мың га, Жамбыл облысында - 38 мың </w:t>
      </w:r>
      <w:r>
        <w:br/>
      </w:r>
      <w:r>
        <w:rPr>
          <w:rFonts w:ascii="Times New Roman"/>
          <w:b w:val="false"/>
          <w:i w:val="false"/>
          <w:color w:val="000000"/>
          <w:sz w:val="28"/>
        </w:rPr>
        <w:t xml:space="preserve">
           га. суармалы жерді агромелиорациялық тексеру үшiн. </w:t>
      </w:r>
      <w:r>
        <w:br/>
      </w:r>
      <w:r>
        <w:rPr>
          <w:rFonts w:ascii="Times New Roman"/>
          <w:b w:val="false"/>
          <w:i w:val="false"/>
          <w:color w:val="000000"/>
          <w:sz w:val="28"/>
        </w:rPr>
        <w:t xml:space="preserve">
           Шығынның ұлғаюы 2002 жылы ЖГГМЭ iс-қимыл аймағында 7 ЖДЖЖЖ </w:t>
      </w:r>
      <w:r>
        <w:br/>
      </w:r>
      <w:r>
        <w:rPr>
          <w:rFonts w:ascii="Times New Roman"/>
          <w:b w:val="false"/>
          <w:i w:val="false"/>
          <w:color w:val="000000"/>
          <w:sz w:val="28"/>
        </w:rPr>
        <w:t xml:space="preserve">
           объектiсiн, соның iшiнде Солтүстiк филиалдың iс-қимыл аймағында </w:t>
      </w:r>
      <w:r>
        <w:br/>
      </w:r>
      <w:r>
        <w:rPr>
          <w:rFonts w:ascii="Times New Roman"/>
          <w:b w:val="false"/>
          <w:i w:val="false"/>
          <w:color w:val="000000"/>
          <w:sz w:val="28"/>
        </w:rPr>
        <w:t xml:space="preserve">
           5 объектiнi пайдалануға беру жоспарланып отырғанына байланысты. </w:t>
      </w:r>
      <w:r>
        <w:br/>
      </w:r>
      <w:r>
        <w:rPr>
          <w:rFonts w:ascii="Times New Roman"/>
          <w:b w:val="false"/>
          <w:i w:val="false"/>
          <w:color w:val="000000"/>
          <w:sz w:val="28"/>
        </w:rPr>
        <w:t xml:space="preserve">
           Қазақстан Республикасының Yкiметi мен Халықаралық Қайта құру </w:t>
      </w:r>
      <w:r>
        <w:br/>
      </w:r>
      <w:r>
        <w:rPr>
          <w:rFonts w:ascii="Times New Roman"/>
          <w:b w:val="false"/>
          <w:i w:val="false"/>
          <w:color w:val="000000"/>
          <w:sz w:val="28"/>
        </w:rPr>
        <w:t xml:space="preserve">
           және Даму Банкi және Азия Қайта құру Банкi (АҚБ) арасындағы </w:t>
      </w:r>
      <w:r>
        <w:br/>
      </w:r>
      <w:r>
        <w:rPr>
          <w:rFonts w:ascii="Times New Roman"/>
          <w:b w:val="false"/>
          <w:i w:val="false"/>
          <w:color w:val="000000"/>
          <w:sz w:val="28"/>
        </w:rPr>
        <w:t xml:space="preserve">
           Заем туралы келiсiмге сәйкес Жетiсу экспедициясына және оның </w:t>
      </w:r>
      <w:r>
        <w:br/>
      </w:r>
      <w:r>
        <w:rPr>
          <w:rFonts w:ascii="Times New Roman"/>
          <w:b w:val="false"/>
          <w:i w:val="false"/>
          <w:color w:val="000000"/>
          <w:sz w:val="28"/>
        </w:rPr>
        <w:t xml:space="preserve">
           солтүстiк филиалына осы объектiлерде топырақ қабатына, жерасты </w:t>
      </w:r>
      <w:r>
        <w:br/>
      </w:r>
      <w:r>
        <w:rPr>
          <w:rFonts w:ascii="Times New Roman"/>
          <w:b w:val="false"/>
          <w:i w:val="false"/>
          <w:color w:val="000000"/>
          <w:sz w:val="28"/>
        </w:rPr>
        <w:t xml:space="preserve">
           және дренажды суларына экологиялық мониторинг жүргізу </w:t>
      </w:r>
      <w:r>
        <w:br/>
      </w:r>
      <w:r>
        <w:rPr>
          <w:rFonts w:ascii="Times New Roman"/>
          <w:b w:val="false"/>
          <w:i w:val="false"/>
          <w:color w:val="000000"/>
          <w:sz w:val="28"/>
        </w:rPr>
        <w:t xml:space="preserve">
           жұмыстары жүктеледi. Бұл жұмыстардың орындалуы олардың әр түрлi </w:t>
      </w:r>
      <w:r>
        <w:br/>
      </w:r>
      <w:r>
        <w:rPr>
          <w:rFonts w:ascii="Times New Roman"/>
          <w:b w:val="false"/>
          <w:i w:val="false"/>
          <w:color w:val="000000"/>
          <w:sz w:val="28"/>
        </w:rPr>
        <w:t xml:space="preserve">
           уытты элементтермен және ауыл шаруашылық өндiрiсiнiң </w:t>
      </w:r>
      <w:r>
        <w:br/>
      </w:r>
      <w:r>
        <w:rPr>
          <w:rFonts w:ascii="Times New Roman"/>
          <w:b w:val="false"/>
          <w:i w:val="false"/>
          <w:color w:val="000000"/>
          <w:sz w:val="28"/>
        </w:rPr>
        <w:t xml:space="preserve">
           қалдықтарымен ластанғандығын бағалауды қамтиды, мұның өзi </w:t>
      </w:r>
      <w:r>
        <w:br/>
      </w:r>
      <w:r>
        <w:rPr>
          <w:rFonts w:ascii="Times New Roman"/>
          <w:b w:val="false"/>
          <w:i w:val="false"/>
          <w:color w:val="000000"/>
          <w:sz w:val="28"/>
        </w:rPr>
        <w:t xml:space="preserve">
           қымбатқа түсетiн iс-шара болып табылады </w:t>
      </w:r>
      <w:r>
        <w:br/>
      </w:r>
      <w:r>
        <w:rPr>
          <w:rFonts w:ascii="Times New Roman"/>
          <w:b w:val="false"/>
          <w:i w:val="false"/>
          <w:color w:val="000000"/>
          <w:sz w:val="28"/>
        </w:rPr>
        <w:t xml:space="preserve">
           Суармалы жерлердiң мелиорациялық кадастрын жүргiзудi ақпараттық </w:t>
      </w:r>
      <w:r>
        <w:br/>
      </w:r>
      <w:r>
        <w:rPr>
          <w:rFonts w:ascii="Times New Roman"/>
          <w:b w:val="false"/>
          <w:i w:val="false"/>
          <w:color w:val="000000"/>
          <w:sz w:val="28"/>
        </w:rPr>
        <w:t xml:space="preserve">
           қамтамасыз ету үшін республиканың суармалы жерiнiң </w:t>
      </w:r>
      <w:r>
        <w:br/>
      </w:r>
      <w:r>
        <w:rPr>
          <w:rFonts w:ascii="Times New Roman"/>
          <w:b w:val="false"/>
          <w:i w:val="false"/>
          <w:color w:val="000000"/>
          <w:sz w:val="28"/>
        </w:rPr>
        <w:t xml:space="preserve">
           мелиорациялық жай-күйiн бағалау. Суармалы жердi </w:t>
      </w:r>
      <w:r>
        <w:br/>
      </w:r>
      <w:r>
        <w:rPr>
          <w:rFonts w:ascii="Times New Roman"/>
          <w:b w:val="false"/>
          <w:i w:val="false"/>
          <w:color w:val="000000"/>
          <w:sz w:val="28"/>
        </w:rPr>
        <w:t xml:space="preserve">
           агромелиорациялық тексерудi бақылау скважиналарының </w:t>
      </w:r>
      <w:r>
        <w:br/>
      </w:r>
      <w:r>
        <w:rPr>
          <w:rFonts w:ascii="Times New Roman"/>
          <w:b w:val="false"/>
          <w:i w:val="false"/>
          <w:color w:val="000000"/>
          <w:sz w:val="28"/>
        </w:rPr>
        <w:t xml:space="preserve">
           мониторингтiк желiсiн жабдықтау жолымен жүзеге асыру және жер </w:t>
      </w:r>
      <w:r>
        <w:br/>
      </w:r>
      <w:r>
        <w:rPr>
          <w:rFonts w:ascii="Times New Roman"/>
          <w:b w:val="false"/>
          <w:i w:val="false"/>
          <w:color w:val="000000"/>
          <w:sz w:val="28"/>
        </w:rPr>
        <w:t xml:space="preserve">
           асты суларының деңгейлiк тұздылық режимiн тұрақты қадағалауды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045        Ауыл шаруашылық дақылдарының өнiмдiлiгiн молайту, топырақтың </w:t>
      </w:r>
      <w:r>
        <w:br/>
      </w:r>
      <w:r>
        <w:rPr>
          <w:rFonts w:ascii="Times New Roman"/>
          <w:b w:val="false"/>
          <w:i w:val="false"/>
          <w:color w:val="000000"/>
          <w:sz w:val="28"/>
        </w:rPr>
        <w:t xml:space="preserve">
           құнарлылығын қалпына келтiру, өсiмдiк өсiру шаруашылығы </w:t>
      </w:r>
      <w:r>
        <w:br/>
      </w:r>
      <w:r>
        <w:rPr>
          <w:rFonts w:ascii="Times New Roman"/>
          <w:b w:val="false"/>
          <w:i w:val="false"/>
          <w:color w:val="000000"/>
          <w:sz w:val="28"/>
        </w:rPr>
        <w:t xml:space="preserve">
           өнiмiнiң сапасын жақсарту, елдiң экспорттық әлеуетiн арттыру </w:t>
      </w:r>
      <w:r>
        <w:br/>
      </w:r>
      <w:r>
        <w:rPr>
          <w:rFonts w:ascii="Times New Roman"/>
          <w:b w:val="false"/>
          <w:i w:val="false"/>
          <w:color w:val="000000"/>
          <w:sz w:val="28"/>
        </w:rPr>
        <w:t xml:space="preserve">
           мақсатында ауыл шаруашылығы тауарын өндiрушілерге минералдық </w:t>
      </w:r>
      <w:r>
        <w:br/>
      </w:r>
      <w:r>
        <w:rPr>
          <w:rFonts w:ascii="Times New Roman"/>
          <w:b w:val="false"/>
          <w:i w:val="false"/>
          <w:color w:val="000000"/>
          <w:sz w:val="28"/>
        </w:rPr>
        <w:t xml:space="preserve">
           тыңайтқыштардың, тұқымдарды дәрiлегіштер мен гербицидтердiң </w:t>
      </w:r>
      <w:r>
        <w:br/>
      </w:r>
      <w:r>
        <w:rPr>
          <w:rFonts w:ascii="Times New Roman"/>
          <w:b w:val="false"/>
          <w:i w:val="false"/>
          <w:color w:val="000000"/>
          <w:sz w:val="28"/>
        </w:rPr>
        <w:t xml:space="preserve">
           құнын арзандату (1 тоннасының орташа құнынан 40%). Субсидия </w:t>
      </w:r>
      <w:r>
        <w:br/>
      </w:r>
      <w:r>
        <w:rPr>
          <w:rFonts w:ascii="Times New Roman"/>
          <w:b w:val="false"/>
          <w:i w:val="false"/>
          <w:color w:val="000000"/>
          <w:sz w:val="28"/>
        </w:rPr>
        <w:t xml:space="preserve">
           берiлетiн минералдық тыңайтқыштардың, дәрiлегiштер мен </w:t>
      </w:r>
      <w:r>
        <w:br/>
      </w:r>
      <w:r>
        <w:rPr>
          <w:rFonts w:ascii="Times New Roman"/>
          <w:b w:val="false"/>
          <w:i w:val="false"/>
          <w:color w:val="000000"/>
          <w:sz w:val="28"/>
        </w:rPr>
        <w:t xml:space="preserve">
           гербицидтердiң 2003 жылға арналған мөлшерi - 44,2 мың тонна </w:t>
      </w:r>
    </w:p>
    <w:p>
      <w:pPr>
        <w:spacing w:after="0"/>
        <w:ind w:left="0"/>
        <w:jc w:val="both"/>
      </w:pPr>
      <w:r>
        <w:rPr>
          <w:rFonts w:ascii="Times New Roman"/>
          <w:b w:val="false"/>
          <w:i w:val="false"/>
          <w:color w:val="000000"/>
          <w:sz w:val="28"/>
        </w:rPr>
        <w:t xml:space="preserve">046        Республикалық бюджеттен 7,0 млрд. теңге сомасында бөлiнетiн </w:t>
      </w:r>
      <w:r>
        <w:br/>
      </w:r>
      <w:r>
        <w:rPr>
          <w:rFonts w:ascii="Times New Roman"/>
          <w:b w:val="false"/>
          <w:i w:val="false"/>
          <w:color w:val="000000"/>
          <w:sz w:val="28"/>
        </w:rPr>
        <w:t xml:space="preserve">
           кредитті пайдаланғаны үшiн республикалық бюджетке жергiлiктi </w:t>
      </w:r>
      <w:r>
        <w:br/>
      </w:r>
      <w:r>
        <w:rPr>
          <w:rFonts w:ascii="Times New Roman"/>
          <w:b w:val="false"/>
          <w:i w:val="false"/>
          <w:color w:val="000000"/>
          <w:sz w:val="28"/>
        </w:rPr>
        <w:t xml:space="preserve">
           бюджеттер төлейтiн сыйақы (мүдде) сомасын өтеу. Ауыл шаруашылық </w:t>
      </w:r>
      <w:r>
        <w:br/>
      </w:r>
      <w:r>
        <w:rPr>
          <w:rFonts w:ascii="Times New Roman"/>
          <w:b w:val="false"/>
          <w:i w:val="false"/>
          <w:color w:val="000000"/>
          <w:sz w:val="28"/>
        </w:rPr>
        <w:t xml:space="preserve">
           тауарын өндiрушілерге жергiлiктi бюджеттерден кредит берген </w:t>
      </w:r>
      <w:r>
        <w:br/>
      </w:r>
      <w:r>
        <w:rPr>
          <w:rFonts w:ascii="Times New Roman"/>
          <w:b w:val="false"/>
          <w:i w:val="false"/>
          <w:color w:val="000000"/>
          <w:sz w:val="28"/>
        </w:rPr>
        <w:t xml:space="preserve">
           және кейiннен нөлдiк сыйақы ставкасымен кредит берген кезде </w:t>
      </w:r>
      <w:r>
        <w:br/>
      </w:r>
      <w:r>
        <w:rPr>
          <w:rFonts w:ascii="Times New Roman"/>
          <w:b w:val="false"/>
          <w:i w:val="false"/>
          <w:color w:val="000000"/>
          <w:sz w:val="28"/>
        </w:rPr>
        <w:t xml:space="preserve">
           қайтарымдылық, ақылылық пен қамтамасыз етушілік (сыйақы (мүдде) </w:t>
      </w:r>
      <w:r>
        <w:br/>
      </w:r>
      <w:r>
        <w:rPr>
          <w:rFonts w:ascii="Times New Roman"/>
          <w:b w:val="false"/>
          <w:i w:val="false"/>
          <w:color w:val="000000"/>
          <w:sz w:val="28"/>
        </w:rPr>
        <w:t xml:space="preserve">
           ставкасы 4,9 %) принципінің сақталуына мүмкiндiк бередi </w:t>
      </w:r>
    </w:p>
    <w:p>
      <w:pPr>
        <w:spacing w:after="0"/>
        <w:ind w:left="0"/>
        <w:jc w:val="both"/>
      </w:pPr>
      <w:r>
        <w:rPr>
          <w:rFonts w:ascii="Times New Roman"/>
          <w:b w:val="false"/>
          <w:i w:val="false"/>
          <w:color w:val="000000"/>
          <w:sz w:val="28"/>
        </w:rPr>
        <w:t xml:space="preserve">048        Ауыл шаруашылық дақылдарының сорттарын Қазақстан </w:t>
      </w:r>
      <w:r>
        <w:br/>
      </w:r>
      <w:r>
        <w:rPr>
          <w:rFonts w:ascii="Times New Roman"/>
          <w:b w:val="false"/>
          <w:i w:val="false"/>
          <w:color w:val="000000"/>
          <w:sz w:val="28"/>
        </w:rPr>
        <w:t xml:space="preserve">
           Республикасында сынаққа рұқсат берiлген селекциялық </w:t>
      </w:r>
      <w:r>
        <w:br/>
      </w:r>
      <w:r>
        <w:rPr>
          <w:rFonts w:ascii="Times New Roman"/>
          <w:b w:val="false"/>
          <w:i w:val="false"/>
          <w:color w:val="000000"/>
          <w:sz w:val="28"/>
        </w:rPr>
        <w:t xml:space="preserve">
           жетiстiктердiң Мемлекеттiк тiзiлiмiне енгiзу және селекциялық </w:t>
      </w:r>
      <w:r>
        <w:br/>
      </w:r>
      <w:r>
        <w:rPr>
          <w:rFonts w:ascii="Times New Roman"/>
          <w:b w:val="false"/>
          <w:i w:val="false"/>
          <w:color w:val="000000"/>
          <w:sz w:val="28"/>
        </w:rPr>
        <w:t xml:space="preserve">
           жетiстiктiң патенттiк қабілеттілiк шарттарына сәйкестiгi </w:t>
      </w:r>
      <w:r>
        <w:br/>
      </w:r>
      <w:r>
        <w:rPr>
          <w:rFonts w:ascii="Times New Roman"/>
          <w:b w:val="false"/>
          <w:i w:val="false"/>
          <w:color w:val="000000"/>
          <w:sz w:val="28"/>
        </w:rPr>
        <w:t xml:space="preserve">
           жөнiнде қорытындылар беру. Штат саны 248 адамдық мемлекеттiк </w:t>
      </w:r>
      <w:r>
        <w:br/>
      </w:r>
      <w:r>
        <w:rPr>
          <w:rFonts w:ascii="Times New Roman"/>
          <w:b w:val="false"/>
          <w:i w:val="false"/>
          <w:color w:val="000000"/>
          <w:sz w:val="28"/>
        </w:rPr>
        <w:t xml:space="preserve">
           мекеменi ұстап тұру. 4 758 сортқа тәжiрибе жүргiзу </w:t>
      </w:r>
    </w:p>
    <w:p>
      <w:pPr>
        <w:spacing w:after="0"/>
        <w:ind w:left="0"/>
        <w:jc w:val="both"/>
      </w:pPr>
      <w:r>
        <w:rPr>
          <w:rFonts w:ascii="Times New Roman"/>
          <w:b w:val="false"/>
          <w:i w:val="false"/>
          <w:color w:val="000000"/>
          <w:sz w:val="28"/>
        </w:rPr>
        <w:t xml:space="preserve">052        Топырақтың қамтамасыз етілуiн ескере отырып, минералдық </w:t>
      </w:r>
      <w:r>
        <w:br/>
      </w:r>
      <w:r>
        <w:rPr>
          <w:rFonts w:ascii="Times New Roman"/>
          <w:b w:val="false"/>
          <w:i w:val="false"/>
          <w:color w:val="000000"/>
          <w:sz w:val="28"/>
        </w:rPr>
        <w:t xml:space="preserve">
           тыңайтқыштарды ұтымды пайдалану мақсатында топырақтағы негiзгi </w:t>
      </w:r>
      <w:r>
        <w:br/>
      </w:r>
      <w:r>
        <w:rPr>
          <w:rFonts w:ascii="Times New Roman"/>
          <w:b w:val="false"/>
          <w:i w:val="false"/>
          <w:color w:val="000000"/>
          <w:sz w:val="28"/>
        </w:rPr>
        <w:t xml:space="preserve">
           құнар беретiн элементтерді айқындау, ауыл шаруашылық </w:t>
      </w:r>
      <w:r>
        <w:br/>
      </w:r>
      <w:r>
        <w:rPr>
          <w:rFonts w:ascii="Times New Roman"/>
          <w:b w:val="false"/>
          <w:i w:val="false"/>
          <w:color w:val="000000"/>
          <w:sz w:val="28"/>
        </w:rPr>
        <w:t xml:space="preserve">
           дақылдарының өнiмдiлігін арттыру үшін топырақтың </w:t>
      </w:r>
      <w:r>
        <w:br/>
      </w:r>
      <w:r>
        <w:rPr>
          <w:rFonts w:ascii="Times New Roman"/>
          <w:b w:val="false"/>
          <w:i w:val="false"/>
          <w:color w:val="000000"/>
          <w:sz w:val="28"/>
        </w:rPr>
        <w:t xml:space="preserve">
           құнарлылығын сақтау және қалпына келтiру. 2003 жылы зерттелетiн </w:t>
      </w:r>
      <w:r>
        <w:br/>
      </w:r>
      <w:r>
        <w:rPr>
          <w:rFonts w:ascii="Times New Roman"/>
          <w:b w:val="false"/>
          <w:i w:val="false"/>
          <w:color w:val="000000"/>
          <w:sz w:val="28"/>
        </w:rPr>
        <w:t xml:space="preserve">
           алап - 1333,3 мың га (1 гектарды зерттеудiң орташа құны - 60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084        Отандық ауыл шаруашылық тауарын өндiрушілердi көктемгi-егiс </w:t>
      </w:r>
      <w:r>
        <w:br/>
      </w:r>
      <w:r>
        <w:rPr>
          <w:rFonts w:ascii="Times New Roman"/>
          <w:b w:val="false"/>
          <w:i w:val="false"/>
          <w:color w:val="000000"/>
          <w:sz w:val="28"/>
        </w:rPr>
        <w:t xml:space="preserve">
           және егін жинау жұмыстарын жүргiзуге кредит ресурстарымен </w:t>
      </w:r>
      <w:r>
        <w:br/>
      </w:r>
      <w:r>
        <w:rPr>
          <w:rFonts w:ascii="Times New Roman"/>
          <w:b w:val="false"/>
          <w:i w:val="false"/>
          <w:color w:val="000000"/>
          <w:sz w:val="28"/>
        </w:rPr>
        <w:t xml:space="preserve">
           қамтамасыз етудi жергiлiктi бюджеттер арқылы ұйымдастыру. </w:t>
      </w:r>
      <w:r>
        <w:br/>
      </w:r>
      <w:r>
        <w:rPr>
          <w:rFonts w:ascii="Times New Roman"/>
          <w:b w:val="false"/>
          <w:i w:val="false"/>
          <w:color w:val="000000"/>
          <w:sz w:val="28"/>
        </w:rPr>
        <w:t xml:space="preserve">
           Облыстық Ауыл шаруашылығы басқармалары табыс еткен </w:t>
      </w:r>
      <w:r>
        <w:br/>
      </w:r>
      <w:r>
        <w:rPr>
          <w:rFonts w:ascii="Times New Roman"/>
          <w:b w:val="false"/>
          <w:i w:val="false"/>
          <w:color w:val="000000"/>
          <w:sz w:val="28"/>
        </w:rPr>
        <w:t xml:space="preserve">
           технологиялық карталарға сәйкес 15 млн. га егiп өсiру үшiн 1300 </w:t>
      </w:r>
      <w:r>
        <w:br/>
      </w:r>
      <w:r>
        <w:rPr>
          <w:rFonts w:ascii="Times New Roman"/>
          <w:b w:val="false"/>
          <w:i w:val="false"/>
          <w:color w:val="000000"/>
          <w:sz w:val="28"/>
        </w:rPr>
        <w:t xml:space="preserve">
           мың тонна дизель отыны немесе ақшамен есептегенде 36 млрд. </w:t>
      </w:r>
      <w:r>
        <w:br/>
      </w:r>
      <w:r>
        <w:rPr>
          <w:rFonts w:ascii="Times New Roman"/>
          <w:b w:val="false"/>
          <w:i w:val="false"/>
          <w:color w:val="000000"/>
          <w:sz w:val="28"/>
        </w:rPr>
        <w:t xml:space="preserve">
           теңге қажет (1 тонна диз. отынының бағасы 180 АҚШ доллары, </w:t>
      </w:r>
      <w:r>
        <w:br/>
      </w:r>
      <w:r>
        <w:rPr>
          <w:rFonts w:ascii="Times New Roman"/>
          <w:b w:val="false"/>
          <w:i w:val="false"/>
          <w:color w:val="000000"/>
          <w:sz w:val="28"/>
        </w:rPr>
        <w:t xml:space="preserve">
           бағамы 154 теңге). 7 млрд. теңге жанар-жағармай </w:t>
      </w:r>
      <w:r>
        <w:br/>
      </w:r>
      <w:r>
        <w:rPr>
          <w:rFonts w:ascii="Times New Roman"/>
          <w:b w:val="false"/>
          <w:i w:val="false"/>
          <w:color w:val="000000"/>
          <w:sz w:val="28"/>
        </w:rPr>
        <w:t xml:space="preserve">
           материалдарымен қамтамасыз ету үшін қажеттi мөлшердiң 19 %-ын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Суаруға керектi суды ұтымды пайдалануды және оның ысырап болуын </w:t>
      </w:r>
      <w:r>
        <w:br/>
      </w:r>
      <w:r>
        <w:rPr>
          <w:rFonts w:ascii="Times New Roman"/>
          <w:b w:val="false"/>
          <w:i w:val="false"/>
          <w:color w:val="000000"/>
          <w:sz w:val="28"/>
        </w:rPr>
        <w:t xml:space="preserve">
           азайтуды қамтамасыз ету, суармалы-суландыру жүйелерiне ПӘК </w:t>
      </w:r>
      <w:r>
        <w:br/>
      </w:r>
      <w:r>
        <w:rPr>
          <w:rFonts w:ascii="Times New Roman"/>
          <w:b w:val="false"/>
          <w:i w:val="false"/>
          <w:color w:val="000000"/>
          <w:sz w:val="28"/>
        </w:rPr>
        <w:t xml:space="preserve">
           арттыру. Жобалау-сметалық құжаттаманың техникалық-экономикалық </w:t>
      </w:r>
      <w:r>
        <w:br/>
      </w:r>
      <w:r>
        <w:rPr>
          <w:rFonts w:ascii="Times New Roman"/>
          <w:b w:val="false"/>
          <w:i w:val="false"/>
          <w:color w:val="000000"/>
          <w:sz w:val="28"/>
        </w:rPr>
        <w:t xml:space="preserve">
           негіздерiн әзiрлеу және мемлекеттік сараптама алу, ерекше </w:t>
      </w:r>
      <w:r>
        <w:br/>
      </w:r>
      <w:r>
        <w:rPr>
          <w:rFonts w:ascii="Times New Roman"/>
          <w:b w:val="false"/>
          <w:i w:val="false"/>
          <w:color w:val="000000"/>
          <w:sz w:val="28"/>
        </w:rPr>
        <w:t xml:space="preserve">
           авариялық учаскелердi, каналдар мен гидротехникалық </w:t>
      </w:r>
      <w:r>
        <w:br/>
      </w:r>
      <w:r>
        <w:rPr>
          <w:rFonts w:ascii="Times New Roman"/>
          <w:b w:val="false"/>
          <w:i w:val="false"/>
          <w:color w:val="000000"/>
          <w:sz w:val="28"/>
        </w:rPr>
        <w:t xml:space="preserve">
           құрылыстарды күрделi жөндеу экологиясының сараптамасын алу </w:t>
      </w:r>
      <w:r>
        <w:br/>
      </w:r>
      <w:r>
        <w:rPr>
          <w:rFonts w:ascii="Times New Roman"/>
          <w:b w:val="false"/>
          <w:i w:val="false"/>
          <w:color w:val="000000"/>
          <w:sz w:val="28"/>
        </w:rPr>
        <w:t xml:space="preserve">
           Республиканың оңтүстік аймақтарының суармалы жерiн сумен </w:t>
      </w:r>
      <w:r>
        <w:br/>
      </w:r>
      <w:r>
        <w:rPr>
          <w:rFonts w:ascii="Times New Roman"/>
          <w:b w:val="false"/>
          <w:i w:val="false"/>
          <w:color w:val="000000"/>
          <w:sz w:val="28"/>
        </w:rPr>
        <w:t xml:space="preserve">
           қамтамасыз етудi жақсарту, суаруға керектi суды жеткiзудiң </w:t>
      </w:r>
      <w:r>
        <w:br/>
      </w:r>
      <w:r>
        <w:rPr>
          <w:rFonts w:ascii="Times New Roman"/>
          <w:b w:val="false"/>
          <w:i w:val="false"/>
          <w:color w:val="000000"/>
          <w:sz w:val="28"/>
        </w:rPr>
        <w:t xml:space="preserve">
           құнын арзандату (40%), ауыл шаруашылық өнiмiн өндiрудiң </w:t>
      </w:r>
      <w:r>
        <w:br/>
      </w:r>
      <w:r>
        <w:rPr>
          <w:rFonts w:ascii="Times New Roman"/>
          <w:b w:val="false"/>
          <w:i w:val="false"/>
          <w:color w:val="000000"/>
          <w:sz w:val="28"/>
        </w:rPr>
        <w:t xml:space="preserve">
           рентабельдiлігін қамтамасыз ету. 2003 жылы су тұтынудың </w:t>
      </w:r>
      <w:r>
        <w:br/>
      </w:r>
      <w:r>
        <w:rPr>
          <w:rFonts w:ascii="Times New Roman"/>
          <w:b w:val="false"/>
          <w:i w:val="false"/>
          <w:color w:val="000000"/>
          <w:sz w:val="28"/>
        </w:rPr>
        <w:t xml:space="preserve">
           жобаланған көлемi 14000,0 млн. текше метр. 1 текше метр суды </w:t>
      </w:r>
      <w:r>
        <w:br/>
      </w:r>
      <w:r>
        <w:rPr>
          <w:rFonts w:ascii="Times New Roman"/>
          <w:b w:val="false"/>
          <w:i w:val="false"/>
          <w:color w:val="000000"/>
          <w:sz w:val="28"/>
        </w:rPr>
        <w:t xml:space="preserve">
           жеткiзудiң тарифi - 15,3 тиын. Ауыл шаруашылық тауарын </w:t>
      </w:r>
      <w:r>
        <w:br/>
      </w:r>
      <w:r>
        <w:rPr>
          <w:rFonts w:ascii="Times New Roman"/>
          <w:b w:val="false"/>
          <w:i w:val="false"/>
          <w:color w:val="000000"/>
          <w:sz w:val="28"/>
        </w:rPr>
        <w:t xml:space="preserve">
           өндiрушілердiң 1.01.02. жылғы - 438,9 млн. теңге дебиторлық </w:t>
      </w:r>
      <w:r>
        <w:br/>
      </w:r>
      <w:r>
        <w:rPr>
          <w:rFonts w:ascii="Times New Roman"/>
          <w:b w:val="false"/>
          <w:i w:val="false"/>
          <w:color w:val="000000"/>
          <w:sz w:val="28"/>
        </w:rPr>
        <w:t xml:space="preserve">
           берешегiн өтеу. </w:t>
      </w:r>
      <w:r>
        <w:br/>
      </w:r>
      <w:r>
        <w:rPr>
          <w:rFonts w:ascii="Times New Roman"/>
          <w:b w:val="false"/>
          <w:i w:val="false"/>
          <w:color w:val="000000"/>
          <w:sz w:val="28"/>
        </w:rPr>
        <w:t xml:space="preserve">
           Ауыл шаруашылығына агрохимиялық қызмет көрсетудiң бiрыңғай </w:t>
      </w:r>
      <w:r>
        <w:br/>
      </w:r>
      <w:r>
        <w:rPr>
          <w:rFonts w:ascii="Times New Roman"/>
          <w:b w:val="false"/>
          <w:i w:val="false"/>
          <w:color w:val="000000"/>
          <w:sz w:val="28"/>
        </w:rPr>
        <w:t xml:space="preserve">
           жүйесiн қалпына келтiру және егiншiлiктi дамыту мақсатында </w:t>
      </w:r>
      <w:r>
        <w:br/>
      </w:r>
      <w:r>
        <w:rPr>
          <w:rFonts w:ascii="Times New Roman"/>
          <w:b w:val="false"/>
          <w:i w:val="false"/>
          <w:color w:val="000000"/>
          <w:sz w:val="28"/>
        </w:rPr>
        <w:t xml:space="preserve">
           агрохимиялық қызметтi ұйымдастыру. Ауыл шаруашылық мақсатындағы </w:t>
      </w:r>
      <w:r>
        <w:br/>
      </w:r>
      <w:r>
        <w:rPr>
          <w:rFonts w:ascii="Times New Roman"/>
          <w:b w:val="false"/>
          <w:i w:val="false"/>
          <w:color w:val="000000"/>
          <w:sz w:val="28"/>
        </w:rPr>
        <w:t xml:space="preserve">
           жер құнарлылығының сапасын бағалау, экологиялық бұзылуларды </w:t>
      </w:r>
      <w:r>
        <w:br/>
      </w:r>
      <w:r>
        <w:rPr>
          <w:rFonts w:ascii="Times New Roman"/>
          <w:b w:val="false"/>
          <w:i w:val="false"/>
          <w:color w:val="000000"/>
          <w:sz w:val="28"/>
        </w:rPr>
        <w:t xml:space="preserve">
           анықтау, сондай-ақ минералдық және органикалық тыңайтқыштардың </w:t>
      </w:r>
      <w:r>
        <w:br/>
      </w:r>
      <w:r>
        <w:rPr>
          <w:rFonts w:ascii="Times New Roman"/>
          <w:b w:val="false"/>
          <w:i w:val="false"/>
          <w:color w:val="000000"/>
          <w:sz w:val="28"/>
        </w:rPr>
        <w:t xml:space="preserve">
           экономикалық жағынан дәлелденген мөлшерiн қолдану негiзiнде </w:t>
      </w:r>
      <w:r>
        <w:br/>
      </w:r>
      <w:r>
        <w:rPr>
          <w:rFonts w:ascii="Times New Roman"/>
          <w:b w:val="false"/>
          <w:i w:val="false"/>
          <w:color w:val="000000"/>
          <w:sz w:val="28"/>
        </w:rPr>
        <w:t xml:space="preserve">
           жыртылған жердi тиiмдi пайдалану бойынша ұсыныстар әзiрлеу. </w:t>
      </w:r>
      <w:r>
        <w:br/>
      </w:r>
      <w:r>
        <w:rPr>
          <w:rFonts w:ascii="Times New Roman"/>
          <w:b w:val="false"/>
          <w:i w:val="false"/>
          <w:color w:val="000000"/>
          <w:sz w:val="28"/>
        </w:rPr>
        <w:t xml:space="preserve">
           Штат саны 150 адам болатын мемлекеттiк мекеме ұстау </w:t>
      </w:r>
    </w:p>
    <w:p>
      <w:pPr>
        <w:spacing w:after="0"/>
        <w:ind w:left="0"/>
        <w:jc w:val="both"/>
      </w:pPr>
      <w:r>
        <w:rPr>
          <w:rFonts w:ascii="Times New Roman"/>
          <w:b w:val="false"/>
          <w:i w:val="false"/>
          <w:color w:val="000000"/>
          <w:sz w:val="28"/>
        </w:rPr>
        <w:t xml:space="preserve">037        Ауыл шаруашылық дақылдарының өнiмділігiн арттыру және </w:t>
      </w:r>
      <w:r>
        <w:br/>
      </w:r>
      <w:r>
        <w:rPr>
          <w:rFonts w:ascii="Times New Roman"/>
          <w:b w:val="false"/>
          <w:i w:val="false"/>
          <w:color w:val="000000"/>
          <w:sz w:val="28"/>
        </w:rPr>
        <w:t xml:space="preserve">
           республиканың ауыл шаруашылық тауарын өндiрушілерiн өнiмдiлік </w:t>
      </w:r>
      <w:r>
        <w:br/>
      </w:r>
      <w:r>
        <w:rPr>
          <w:rFonts w:ascii="Times New Roman"/>
          <w:b w:val="false"/>
          <w:i w:val="false"/>
          <w:color w:val="000000"/>
          <w:sz w:val="28"/>
        </w:rPr>
        <w:t xml:space="preserve">
           сорттылығы сапалы және өнiмділігі жоғары элиталық тұқымдармен </w:t>
      </w:r>
      <w:r>
        <w:br/>
      </w:r>
      <w:r>
        <w:rPr>
          <w:rFonts w:ascii="Times New Roman"/>
          <w:b w:val="false"/>
          <w:i w:val="false"/>
          <w:color w:val="000000"/>
          <w:sz w:val="28"/>
        </w:rPr>
        <w:t xml:space="preserve">
           қамтамасыз ету үшін элиталық тұқым шаруашылықтарында, </w:t>
      </w:r>
      <w:r>
        <w:br/>
      </w:r>
      <w:r>
        <w:rPr>
          <w:rFonts w:ascii="Times New Roman"/>
          <w:b w:val="false"/>
          <w:i w:val="false"/>
          <w:color w:val="000000"/>
          <w:sz w:val="28"/>
        </w:rPr>
        <w:t xml:space="preserve">
           мемлекеттiк сорт сынау учаскелерi мен станцияларында, тұқымдық </w:t>
      </w:r>
      <w:r>
        <w:br/>
      </w:r>
      <w:r>
        <w:rPr>
          <w:rFonts w:ascii="Times New Roman"/>
          <w:b w:val="false"/>
          <w:i w:val="false"/>
          <w:color w:val="000000"/>
          <w:sz w:val="28"/>
        </w:rPr>
        <w:t xml:space="preserve">
           астықтың мемлекеттік ресурстарында ауыл шаруашылығы дақылдарының </w:t>
      </w:r>
      <w:r>
        <w:br/>
      </w:r>
      <w:r>
        <w:rPr>
          <w:rFonts w:ascii="Times New Roman"/>
          <w:b w:val="false"/>
          <w:i w:val="false"/>
          <w:color w:val="000000"/>
          <w:sz w:val="28"/>
        </w:rPr>
        <w:t xml:space="preserve">
           тұқымдық және егiлетiн материалының сорттық және eгілу </w:t>
      </w:r>
      <w:r>
        <w:br/>
      </w:r>
      <w:r>
        <w:rPr>
          <w:rFonts w:ascii="Times New Roman"/>
          <w:b w:val="false"/>
          <w:i w:val="false"/>
          <w:color w:val="000000"/>
          <w:sz w:val="28"/>
        </w:rPr>
        <w:t xml:space="preserve">
           сапаларын айқындау. 2003 жылға арналған зерттеулер мөлшерi - </w:t>
      </w:r>
      <w:r>
        <w:br/>
      </w:r>
      <w:r>
        <w:rPr>
          <w:rFonts w:ascii="Times New Roman"/>
          <w:b w:val="false"/>
          <w:i w:val="false"/>
          <w:color w:val="000000"/>
          <w:sz w:val="28"/>
        </w:rPr>
        <w:t xml:space="preserve">
           73223 дана (1 зерттеудiң орташа құны - 592 теңге). Республикада </w:t>
      </w:r>
      <w:r>
        <w:br/>
      </w:r>
      <w:r>
        <w:rPr>
          <w:rFonts w:ascii="Times New Roman"/>
          <w:b w:val="false"/>
          <w:i w:val="false"/>
          <w:color w:val="000000"/>
          <w:sz w:val="28"/>
        </w:rPr>
        <w:t xml:space="preserve">
           элиталық тұқым шаруашылықтарының саны үнемi өсiп келедi. Белгiлi </w:t>
      </w:r>
      <w:r>
        <w:br/>
      </w:r>
      <w:r>
        <w:rPr>
          <w:rFonts w:ascii="Times New Roman"/>
          <w:b w:val="false"/>
          <w:i w:val="false"/>
          <w:color w:val="000000"/>
          <w:sz w:val="28"/>
        </w:rPr>
        <w:t xml:space="preserve">
           бiр табиғи-климаттық аймақтар үшін сояның, жүгерiнiң, қант </w:t>
      </w:r>
      <w:r>
        <w:br/>
      </w:r>
      <w:r>
        <w:rPr>
          <w:rFonts w:ascii="Times New Roman"/>
          <w:b w:val="false"/>
          <w:i w:val="false"/>
          <w:color w:val="000000"/>
          <w:sz w:val="28"/>
        </w:rPr>
        <w:t xml:space="preserve">
           қызылшасының және дәндi дақылдардың элиталық тұқымдарын өсiру </w:t>
      </w:r>
      <w:r>
        <w:br/>
      </w:r>
      <w:r>
        <w:rPr>
          <w:rFonts w:ascii="Times New Roman"/>
          <w:b w:val="false"/>
          <w:i w:val="false"/>
          <w:color w:val="000000"/>
          <w:sz w:val="28"/>
        </w:rPr>
        <w:t xml:space="preserve">
           бойынша шаруашылықтар қосымша аттестатталады. Қазiргi кезге </w:t>
      </w:r>
      <w:r>
        <w:br/>
      </w:r>
      <w:r>
        <w:rPr>
          <w:rFonts w:ascii="Times New Roman"/>
          <w:b w:val="false"/>
          <w:i w:val="false"/>
          <w:color w:val="000000"/>
          <w:sz w:val="28"/>
        </w:rPr>
        <w:t xml:space="preserve">
           дейiн аттестатталған элиталық тұқым шаруашылықтарының саны </w:t>
      </w:r>
      <w:r>
        <w:br/>
      </w:r>
      <w:r>
        <w:rPr>
          <w:rFonts w:ascii="Times New Roman"/>
          <w:b w:val="false"/>
          <w:i w:val="false"/>
          <w:color w:val="000000"/>
          <w:sz w:val="28"/>
        </w:rPr>
        <w:t xml:space="preserve">
           74-ке жеттi. Ауыл шаруашылық дақылдарының элиталық тұқымдарына </w:t>
      </w:r>
      <w:r>
        <w:br/>
      </w:r>
      <w:r>
        <w:rPr>
          <w:rFonts w:ascii="Times New Roman"/>
          <w:b w:val="false"/>
          <w:i w:val="false"/>
          <w:color w:val="000000"/>
          <w:sz w:val="28"/>
        </w:rPr>
        <w:t xml:space="preserve">
           деген облыстардың қажеттерiн негiзге алғанда, 2004 жылы </w:t>
      </w:r>
      <w:r>
        <w:br/>
      </w:r>
      <w:r>
        <w:rPr>
          <w:rFonts w:ascii="Times New Roman"/>
          <w:b w:val="false"/>
          <w:i w:val="false"/>
          <w:color w:val="000000"/>
          <w:sz w:val="28"/>
        </w:rPr>
        <w:t xml:space="preserve">
           республика бойынша элиталық тұқым шаруашылықтарының санын 85-ке </w:t>
      </w:r>
      <w:r>
        <w:br/>
      </w:r>
      <w:r>
        <w:rPr>
          <w:rFonts w:ascii="Times New Roman"/>
          <w:b w:val="false"/>
          <w:i w:val="false"/>
          <w:color w:val="000000"/>
          <w:sz w:val="28"/>
        </w:rPr>
        <w:t xml:space="preserve">
           жеткiзу жоспарлануда. Тұқымдық астықтың мемлекеттік </w:t>
      </w:r>
      <w:r>
        <w:br/>
      </w:r>
      <w:r>
        <w:rPr>
          <w:rFonts w:ascii="Times New Roman"/>
          <w:b w:val="false"/>
          <w:i w:val="false"/>
          <w:color w:val="000000"/>
          <w:sz w:val="28"/>
        </w:rPr>
        <w:t xml:space="preserve">
           ресурстарының көлемi 120 мың тоннаға дейiн ұлғаяды </w:t>
      </w:r>
    </w:p>
    <w:p>
      <w:pPr>
        <w:spacing w:after="0"/>
        <w:ind w:left="0"/>
        <w:jc w:val="both"/>
      </w:pPr>
      <w:r>
        <w:rPr>
          <w:rFonts w:ascii="Times New Roman"/>
          <w:b w:val="false"/>
          <w:i w:val="false"/>
          <w:color w:val="000000"/>
          <w:sz w:val="28"/>
        </w:rPr>
        <w:t xml:space="preserve">038        Ауыл шаруашылық өсімдіктерінің гендік қорын сақтау және дамыту. </w:t>
      </w:r>
      <w:r>
        <w:br/>
      </w:r>
      <w:r>
        <w:rPr>
          <w:rFonts w:ascii="Times New Roman"/>
          <w:b w:val="false"/>
          <w:i w:val="false"/>
          <w:color w:val="000000"/>
          <w:sz w:val="28"/>
        </w:rPr>
        <w:t xml:space="preserve">
           Отандық ауыл шаруашылық тауарын өндiрушілерге ауыл шаруашылық </w:t>
      </w:r>
      <w:r>
        <w:br/>
      </w:r>
      <w:r>
        <w:rPr>
          <w:rFonts w:ascii="Times New Roman"/>
          <w:b w:val="false"/>
          <w:i w:val="false"/>
          <w:color w:val="000000"/>
          <w:sz w:val="28"/>
        </w:rPr>
        <w:t xml:space="preserve">
           дақылдарының элиталық тұқымдарының құнын арзандату (1 тоннаның </w:t>
      </w:r>
      <w:r>
        <w:br/>
      </w:r>
      <w:r>
        <w:rPr>
          <w:rFonts w:ascii="Times New Roman"/>
          <w:b w:val="false"/>
          <w:i w:val="false"/>
          <w:color w:val="000000"/>
          <w:sz w:val="28"/>
        </w:rPr>
        <w:t xml:space="preserve">
           орташа құнының 40%), ғылыми негiзделген нормаларға сәйкес сорт </w:t>
      </w:r>
      <w:r>
        <w:br/>
      </w:r>
      <w:r>
        <w:rPr>
          <w:rFonts w:ascii="Times New Roman"/>
          <w:b w:val="false"/>
          <w:i w:val="false"/>
          <w:color w:val="000000"/>
          <w:sz w:val="28"/>
        </w:rPr>
        <w:t xml:space="preserve">
           ауыстыруды және сорт жаңартуды жүргiзу үшiн отандық ауыл </w:t>
      </w:r>
      <w:r>
        <w:br/>
      </w:r>
      <w:r>
        <w:rPr>
          <w:rFonts w:ascii="Times New Roman"/>
          <w:b w:val="false"/>
          <w:i w:val="false"/>
          <w:color w:val="000000"/>
          <w:sz w:val="28"/>
        </w:rPr>
        <w:t xml:space="preserve">
           шаруашылық тауарын өндiрушілердi ауыл шаруашылық дақылдарының </w:t>
      </w:r>
      <w:r>
        <w:br/>
      </w:r>
      <w:r>
        <w:rPr>
          <w:rFonts w:ascii="Times New Roman"/>
          <w:b w:val="false"/>
          <w:i w:val="false"/>
          <w:color w:val="000000"/>
          <w:sz w:val="28"/>
        </w:rPr>
        <w:t xml:space="preserve">
           элиталық тұқымдарымен толық қажетiнше қамтамасыз ету, </w:t>
      </w:r>
      <w:r>
        <w:br/>
      </w:r>
      <w:r>
        <w:rPr>
          <w:rFonts w:ascii="Times New Roman"/>
          <w:b w:val="false"/>
          <w:i w:val="false"/>
          <w:color w:val="000000"/>
          <w:sz w:val="28"/>
        </w:rPr>
        <w:t xml:space="preserve">
           картоптың, көп жылдық және бiр жылдық шөптердiң, қант </w:t>
      </w:r>
      <w:r>
        <w:br/>
      </w:r>
      <w:r>
        <w:rPr>
          <w:rFonts w:ascii="Times New Roman"/>
          <w:b w:val="false"/>
          <w:i w:val="false"/>
          <w:color w:val="000000"/>
          <w:sz w:val="28"/>
        </w:rPr>
        <w:t xml:space="preserve">
           қызылшасының элиталық тұқымын өсiрудi қалпына келтiру. 2003 </w:t>
      </w:r>
      <w:r>
        <w:br/>
      </w:r>
      <w:r>
        <w:rPr>
          <w:rFonts w:ascii="Times New Roman"/>
          <w:b w:val="false"/>
          <w:i w:val="false"/>
          <w:color w:val="000000"/>
          <w:sz w:val="28"/>
        </w:rPr>
        <w:t xml:space="preserve">
           жылға элиталық тұқым сату - 56000 тонна. Ауыл шаруашылық </w:t>
      </w:r>
      <w:r>
        <w:br/>
      </w:r>
      <w:r>
        <w:rPr>
          <w:rFonts w:ascii="Times New Roman"/>
          <w:b w:val="false"/>
          <w:i w:val="false"/>
          <w:color w:val="000000"/>
          <w:sz w:val="28"/>
        </w:rPr>
        <w:t xml:space="preserve">
           дақылдарының әр алуан түрiнiң элиталық тұқымдарын өндiрудiң </w:t>
      </w:r>
      <w:r>
        <w:br/>
      </w:r>
      <w:r>
        <w:rPr>
          <w:rFonts w:ascii="Times New Roman"/>
          <w:b w:val="false"/>
          <w:i w:val="false"/>
          <w:color w:val="000000"/>
          <w:sz w:val="28"/>
        </w:rPr>
        <w:t xml:space="preserve">
           өзiндік құнындағы айырмашылығын, демек олардың құнындағы елеулi </w:t>
      </w:r>
      <w:r>
        <w:br/>
      </w:r>
      <w:r>
        <w:rPr>
          <w:rFonts w:ascii="Times New Roman"/>
          <w:b w:val="false"/>
          <w:i w:val="false"/>
          <w:color w:val="000000"/>
          <w:sz w:val="28"/>
        </w:rPr>
        <w:t xml:space="preserve">
           алшақтықты ескерiп, әрбiр дақылға субсидия беруге caралап қарау </w:t>
      </w:r>
      <w:r>
        <w:br/>
      </w:r>
      <w:r>
        <w:rPr>
          <w:rFonts w:ascii="Times New Roman"/>
          <w:b w:val="false"/>
          <w:i w:val="false"/>
          <w:color w:val="000000"/>
          <w:sz w:val="28"/>
        </w:rPr>
        <w:t xml:space="preserve">
           жоспарлануда </w:t>
      </w:r>
    </w:p>
    <w:p>
      <w:pPr>
        <w:spacing w:after="0"/>
        <w:ind w:left="0"/>
        <w:jc w:val="both"/>
      </w:pPr>
      <w:r>
        <w:rPr>
          <w:rFonts w:ascii="Times New Roman"/>
          <w:b w:val="false"/>
          <w:i w:val="false"/>
          <w:color w:val="000000"/>
          <w:sz w:val="28"/>
        </w:rPr>
        <w:t xml:space="preserve">043        Елдiң жұмылдыру қажеттерi мен азық-түлік қауiпсiздiгiн </w:t>
      </w:r>
      <w:r>
        <w:br/>
      </w:r>
      <w:r>
        <w:rPr>
          <w:rFonts w:ascii="Times New Roman"/>
          <w:b w:val="false"/>
          <w:i w:val="false"/>
          <w:color w:val="000000"/>
          <w:sz w:val="28"/>
        </w:rPr>
        <w:t xml:space="preserve">
           қамтамасыз ету және ауыл шаруашылық тауарын өндiрушiлердi </w:t>
      </w:r>
      <w:r>
        <w:br/>
      </w:r>
      <w:r>
        <w:rPr>
          <w:rFonts w:ascii="Times New Roman"/>
          <w:b w:val="false"/>
          <w:i w:val="false"/>
          <w:color w:val="000000"/>
          <w:sz w:val="28"/>
        </w:rPr>
        <w:t xml:space="preserve">
           қолдау мақсатында астықтың мемлекеттiк ресурстарын қалыптастыру </w:t>
      </w:r>
      <w:r>
        <w:br/>
      </w:r>
      <w:r>
        <w:rPr>
          <w:rFonts w:ascii="Times New Roman"/>
          <w:b w:val="false"/>
          <w:i w:val="false"/>
          <w:color w:val="000000"/>
          <w:sz w:val="28"/>
        </w:rPr>
        <w:t xml:space="preserve">
           үшiн астықты мемлекеттiк сатып алу. Жыл сайын 466940 тонна астық </w:t>
      </w:r>
      <w:r>
        <w:br/>
      </w:r>
      <w:r>
        <w:rPr>
          <w:rFonts w:ascii="Times New Roman"/>
          <w:b w:val="false"/>
          <w:i w:val="false"/>
          <w:color w:val="000000"/>
          <w:sz w:val="28"/>
        </w:rPr>
        <w:t xml:space="preserve">
           сатып алу жоспарлануда </w:t>
      </w:r>
    </w:p>
    <w:p>
      <w:pPr>
        <w:spacing w:after="0"/>
        <w:ind w:left="0"/>
        <w:jc w:val="both"/>
      </w:pPr>
      <w:r>
        <w:rPr>
          <w:rFonts w:ascii="Times New Roman"/>
          <w:b w:val="false"/>
          <w:i w:val="false"/>
          <w:color w:val="000000"/>
          <w:sz w:val="28"/>
        </w:rPr>
        <w:t xml:space="preserve">047        Қазақстан Республикасының жұмылдыру мұқтаждарын және азық-түлiк </w:t>
      </w:r>
      <w:r>
        <w:br/>
      </w:r>
      <w:r>
        <w:rPr>
          <w:rFonts w:ascii="Times New Roman"/>
          <w:b w:val="false"/>
          <w:i w:val="false"/>
          <w:color w:val="000000"/>
          <w:sz w:val="28"/>
        </w:rPr>
        <w:t xml:space="preserve">
           қауіпсiздiгiн қамтамасыз ету үшiн азық-түлiктiк астық </w:t>
      </w:r>
      <w:r>
        <w:br/>
      </w:r>
      <w:r>
        <w:rPr>
          <w:rFonts w:ascii="Times New Roman"/>
          <w:b w:val="false"/>
          <w:i w:val="false"/>
          <w:color w:val="000000"/>
          <w:sz w:val="28"/>
        </w:rPr>
        <w:t xml:space="preserve">
           мемлекеттiк резервiн сақтау (1 тоннаны сақтаудың айына - 134,24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051        Азық-түлiктiк астықтың мемлекеттiк резервiн сақтауды және </w:t>
      </w:r>
      <w:r>
        <w:br/>
      </w:r>
      <w:r>
        <w:rPr>
          <w:rFonts w:ascii="Times New Roman"/>
          <w:b w:val="false"/>
          <w:i w:val="false"/>
          <w:color w:val="000000"/>
          <w:sz w:val="28"/>
        </w:rPr>
        <w:t xml:space="preserve">
           республиканың жұмылдыру қажеттерiн қамтамасыз ету үшін астықтың </w:t>
      </w:r>
      <w:r>
        <w:br/>
      </w:r>
      <w:r>
        <w:rPr>
          <w:rFonts w:ascii="Times New Roman"/>
          <w:b w:val="false"/>
          <w:i w:val="false"/>
          <w:color w:val="000000"/>
          <w:sz w:val="28"/>
        </w:rPr>
        <w:t xml:space="preserve">
           мемлекеттiк ресурстарын басқару жөнiндегi агенттіктiң </w:t>
      </w:r>
      <w:r>
        <w:br/>
      </w:r>
      <w:r>
        <w:rPr>
          <w:rFonts w:ascii="Times New Roman"/>
          <w:b w:val="false"/>
          <w:i w:val="false"/>
          <w:color w:val="000000"/>
          <w:sz w:val="28"/>
        </w:rPr>
        <w:t xml:space="preserve">
           басқаруындағы элеваторларға жеке меншiк астық қабылдау </w:t>
      </w:r>
      <w:r>
        <w:br/>
      </w:r>
      <w:r>
        <w:rPr>
          <w:rFonts w:ascii="Times New Roman"/>
          <w:b w:val="false"/>
          <w:i w:val="false"/>
          <w:color w:val="000000"/>
          <w:sz w:val="28"/>
        </w:rPr>
        <w:t xml:space="preserve">
           кәсiпорындарынан азық-түлiктiк астықтың мемлекеттiк резервiнiң </w:t>
      </w:r>
      <w:r>
        <w:br/>
      </w:r>
      <w:r>
        <w:rPr>
          <w:rFonts w:ascii="Times New Roman"/>
          <w:b w:val="false"/>
          <w:i w:val="false"/>
          <w:color w:val="000000"/>
          <w:sz w:val="28"/>
        </w:rPr>
        <w:t xml:space="preserve">
           бiр бөлiгiн ауыстыру. 2003 жылы 124 930 тонна көлемiнде астық </w:t>
      </w:r>
      <w:r>
        <w:br/>
      </w:r>
      <w:r>
        <w:rPr>
          <w:rFonts w:ascii="Times New Roman"/>
          <w:b w:val="false"/>
          <w:i w:val="false"/>
          <w:color w:val="000000"/>
          <w:sz w:val="28"/>
        </w:rPr>
        <w:t xml:space="preserve">
           ауыстыру жоспарлануда. Ауыстырылатын астықтың көлемi ұлғаюы </w:t>
      </w:r>
      <w:r>
        <w:br/>
      </w:r>
      <w:r>
        <w:rPr>
          <w:rFonts w:ascii="Times New Roman"/>
          <w:b w:val="false"/>
          <w:i w:val="false"/>
          <w:color w:val="000000"/>
          <w:sz w:val="28"/>
        </w:rPr>
        <w:t xml:space="preserve">
           салдарынан ауыстыруға жұмсалатын шығындардың ұлғаюы </w:t>
      </w:r>
      <w:r>
        <w:br/>
      </w:r>
      <w:r>
        <w:rPr>
          <w:rFonts w:ascii="Times New Roman"/>
          <w:b w:val="false"/>
          <w:i w:val="false"/>
          <w:color w:val="000000"/>
          <w:sz w:val="28"/>
        </w:rPr>
        <w:t xml:space="preserve">
           Маусымдық кредит бepy үшін жағдай жасау. Екінші деңгейдегi </w:t>
      </w:r>
      <w:r>
        <w:br/>
      </w:r>
      <w:r>
        <w:rPr>
          <w:rFonts w:ascii="Times New Roman"/>
          <w:b w:val="false"/>
          <w:i w:val="false"/>
          <w:color w:val="000000"/>
          <w:sz w:val="28"/>
        </w:rPr>
        <w:t xml:space="preserve">
           банктердiң кредит ресурстарын және ЕҚДБ заемдарын iске қосу. </w:t>
      </w:r>
      <w:r>
        <w:br/>
      </w:r>
      <w:r>
        <w:rPr>
          <w:rFonts w:ascii="Times New Roman"/>
          <w:b w:val="false"/>
          <w:i w:val="false"/>
          <w:color w:val="000000"/>
          <w:sz w:val="28"/>
        </w:rPr>
        <w:t xml:space="preserve">
           Астық қабылдау кәсіпорындарының астық қолхаттарын орындауын </w:t>
      </w:r>
      <w:r>
        <w:br/>
      </w:r>
      <w:r>
        <w:rPr>
          <w:rFonts w:ascii="Times New Roman"/>
          <w:b w:val="false"/>
          <w:i w:val="false"/>
          <w:color w:val="000000"/>
          <w:sz w:val="28"/>
        </w:rPr>
        <w:t xml:space="preserve">
           өтемеу тәуекелiн болдырмау және астық қолхатының бағалы қағаз </w:t>
      </w:r>
      <w:r>
        <w:br/>
      </w:r>
      <w:r>
        <w:rPr>
          <w:rFonts w:ascii="Times New Roman"/>
          <w:b w:val="false"/>
          <w:i w:val="false"/>
          <w:color w:val="000000"/>
          <w:sz w:val="28"/>
        </w:rPr>
        <w:t xml:space="preserve">
           ретіндегі құндылығын қамтамасыз ету </w:t>
      </w:r>
    </w:p>
    <w:p>
      <w:pPr>
        <w:spacing w:after="0"/>
        <w:ind w:left="0"/>
        <w:jc w:val="both"/>
      </w:pPr>
      <w:r>
        <w:rPr>
          <w:rFonts w:ascii="Times New Roman"/>
          <w:b w:val="false"/>
          <w:i w:val="false"/>
          <w:color w:val="000000"/>
          <w:sz w:val="28"/>
        </w:rPr>
        <w:t xml:space="preserve">           Тексерiлген тұқымдар себу, ауыл шаруашылық дақылдарының </w:t>
      </w:r>
      <w:r>
        <w:br/>
      </w:r>
      <w:r>
        <w:rPr>
          <w:rFonts w:ascii="Times New Roman"/>
          <w:b w:val="false"/>
          <w:i w:val="false"/>
          <w:color w:val="000000"/>
          <w:sz w:val="28"/>
        </w:rPr>
        <w:t xml:space="preserve">
           түсiмдiлiгiн тиiсiнше арттыру, өнiмнiң сапасын жақсарту және </w:t>
      </w:r>
      <w:r>
        <w:br/>
      </w:r>
      <w:r>
        <w:rPr>
          <w:rFonts w:ascii="Times New Roman"/>
          <w:b w:val="false"/>
          <w:i w:val="false"/>
          <w:color w:val="000000"/>
          <w:sz w:val="28"/>
        </w:rPr>
        <w:t xml:space="preserve">
           елдiң азық-түлiк қауiпсiздiгiн қамтамасыз ету үшін </w:t>
      </w:r>
      <w:r>
        <w:br/>
      </w:r>
      <w:r>
        <w:rPr>
          <w:rFonts w:ascii="Times New Roman"/>
          <w:b w:val="false"/>
          <w:i w:val="false"/>
          <w:color w:val="000000"/>
          <w:sz w:val="28"/>
        </w:rPr>
        <w:t xml:space="preserve">
           республиканың ауыл шаруашылық тауарын өндiрушілерiндегi ауыл </w:t>
      </w:r>
      <w:r>
        <w:br/>
      </w:r>
      <w:r>
        <w:rPr>
          <w:rFonts w:ascii="Times New Roman"/>
          <w:b w:val="false"/>
          <w:i w:val="false"/>
          <w:color w:val="000000"/>
          <w:sz w:val="28"/>
        </w:rPr>
        <w:t xml:space="preserve">
           шаруашылығының тұқымдық және егiлетiн материалдарының </w:t>
      </w:r>
      <w:r>
        <w:br/>
      </w:r>
      <w:r>
        <w:rPr>
          <w:rFonts w:ascii="Times New Roman"/>
          <w:b w:val="false"/>
          <w:i w:val="false"/>
          <w:color w:val="000000"/>
          <w:sz w:val="28"/>
        </w:rPr>
        <w:t xml:space="preserve">
           сорттылығы мен және себiлу сапаларын айқындау. 2003 жылға </w:t>
      </w:r>
      <w:r>
        <w:br/>
      </w:r>
      <w:r>
        <w:rPr>
          <w:rFonts w:ascii="Times New Roman"/>
          <w:b w:val="false"/>
          <w:i w:val="false"/>
          <w:color w:val="000000"/>
          <w:sz w:val="28"/>
        </w:rPr>
        <w:t xml:space="preserve">
           тексерiлетiн тұқымдардың саны - 1400 мың тонна, 93 333 зерттеу </w:t>
      </w:r>
      <w:r>
        <w:br/>
      </w:r>
      <w:r>
        <w:rPr>
          <w:rFonts w:ascii="Times New Roman"/>
          <w:b w:val="false"/>
          <w:i w:val="false"/>
          <w:color w:val="000000"/>
          <w:sz w:val="28"/>
        </w:rPr>
        <w:t xml:space="preserve">
           (1 зерттеудің құны - 592 теңге) </w:t>
      </w:r>
    </w:p>
    <w:p>
      <w:pPr>
        <w:spacing w:after="0"/>
        <w:ind w:left="0"/>
        <w:jc w:val="both"/>
      </w:pPr>
      <w:r>
        <w:rPr>
          <w:rFonts w:ascii="Times New Roman"/>
          <w:b w:val="false"/>
          <w:i w:val="false"/>
          <w:color w:val="000000"/>
          <w:sz w:val="28"/>
        </w:rPr>
        <w:t xml:space="preserve">042        Ауыл шаруашылық техникасының лизингi бойынша сыйақы ставкасын </w:t>
      </w:r>
      <w:r>
        <w:br/>
      </w:r>
      <w:r>
        <w:rPr>
          <w:rFonts w:ascii="Times New Roman"/>
          <w:b w:val="false"/>
          <w:i w:val="false"/>
          <w:color w:val="000000"/>
          <w:sz w:val="28"/>
        </w:rPr>
        <w:t xml:space="preserve">
           азайту арқылы ауыл шаруашылық тауарын өндiрушілер үшін ауыл </w:t>
      </w:r>
      <w:r>
        <w:br/>
      </w:r>
      <w:r>
        <w:rPr>
          <w:rFonts w:ascii="Times New Roman"/>
          <w:b w:val="false"/>
          <w:i w:val="false"/>
          <w:color w:val="000000"/>
          <w:sz w:val="28"/>
        </w:rPr>
        <w:t xml:space="preserve">
           шаруашылық техникасы мен қосалқы бөлшектердiң құнын арзандату </w:t>
      </w:r>
    </w:p>
    <w:p>
      <w:pPr>
        <w:spacing w:after="0"/>
        <w:ind w:left="0"/>
        <w:jc w:val="both"/>
      </w:pPr>
      <w:r>
        <w:rPr>
          <w:rFonts w:ascii="Times New Roman"/>
          <w:b w:val="false"/>
          <w:i w:val="false"/>
          <w:color w:val="000000"/>
          <w:sz w:val="28"/>
        </w:rPr>
        <w:t xml:space="preserve">085        Машина-трактор паркiн жаңарту үшiн ауыл шаруашылық техникасын </w:t>
      </w:r>
      <w:r>
        <w:br/>
      </w:r>
      <w:r>
        <w:rPr>
          <w:rFonts w:ascii="Times New Roman"/>
          <w:b w:val="false"/>
          <w:i w:val="false"/>
          <w:color w:val="000000"/>
          <w:sz w:val="28"/>
        </w:rPr>
        <w:t xml:space="preserve">
           лизингiге беру арқылы отандық ауыл шаруашылық тауарын </w:t>
      </w:r>
      <w:r>
        <w:br/>
      </w:r>
      <w:r>
        <w:rPr>
          <w:rFonts w:ascii="Times New Roman"/>
          <w:b w:val="false"/>
          <w:i w:val="false"/>
          <w:color w:val="000000"/>
          <w:sz w:val="28"/>
        </w:rPr>
        <w:t xml:space="preserve">
           өндiрушілердi қолдау. Кепiлмен қамтамасыз етiлген ауыл </w:t>
      </w:r>
      <w:r>
        <w:br/>
      </w:r>
      <w:r>
        <w:rPr>
          <w:rFonts w:ascii="Times New Roman"/>
          <w:b w:val="false"/>
          <w:i w:val="false"/>
          <w:color w:val="000000"/>
          <w:sz w:val="28"/>
        </w:rPr>
        <w:t xml:space="preserve">
           шаруашылық техникасына қажеттiлiк 10,0 млрд. теңге шегiнде. Осы </w:t>
      </w:r>
      <w:r>
        <w:br/>
      </w:r>
      <w:r>
        <w:rPr>
          <w:rFonts w:ascii="Times New Roman"/>
          <w:b w:val="false"/>
          <w:i w:val="false"/>
          <w:color w:val="000000"/>
          <w:sz w:val="28"/>
        </w:rPr>
        <w:t xml:space="preserve">
           бағдарламаны iске асыру есебiнен мынадай ауыл шаруашылық </w:t>
      </w:r>
      <w:r>
        <w:br/>
      </w:r>
      <w:r>
        <w:rPr>
          <w:rFonts w:ascii="Times New Roman"/>
          <w:b w:val="false"/>
          <w:i w:val="false"/>
          <w:color w:val="000000"/>
          <w:sz w:val="28"/>
        </w:rPr>
        <w:t xml:space="preserve">
           техникасын сатып алу көзделуде: 500 комбайн, 500 дән сепкiш, 200 </w:t>
      </w:r>
      <w:r>
        <w:br/>
      </w:r>
      <w:r>
        <w:rPr>
          <w:rFonts w:ascii="Times New Roman"/>
          <w:b w:val="false"/>
          <w:i w:val="false"/>
          <w:color w:val="000000"/>
          <w:sz w:val="28"/>
        </w:rPr>
        <w:t xml:space="preserve">
           дестелегiш, 200 MTЗ, 20 МТЗ 1522B (жаңа үлгiсi), 20 "Baster" </w:t>
      </w:r>
      <w:r>
        <w:br/>
      </w:r>
      <w:r>
        <w:rPr>
          <w:rFonts w:ascii="Times New Roman"/>
          <w:b w:val="false"/>
          <w:i w:val="false"/>
          <w:color w:val="000000"/>
          <w:sz w:val="28"/>
        </w:rPr>
        <w:t xml:space="preserve">
           CC-6 дән сепкiшi </w:t>
      </w:r>
    </w:p>
    <w:p>
      <w:pPr>
        <w:spacing w:after="0"/>
        <w:ind w:left="0"/>
        <w:jc w:val="both"/>
      </w:pPr>
      <w:r>
        <w:rPr>
          <w:rFonts w:ascii="Times New Roman"/>
          <w:b w:val="false"/>
          <w:i w:val="false"/>
          <w:color w:val="000000"/>
          <w:sz w:val="28"/>
        </w:rPr>
        <w:t xml:space="preserve">           Жердi өңдеу, техниканы жөндеу бойынша қызметтер көрсету үшiн </w:t>
      </w:r>
      <w:r>
        <w:br/>
      </w:r>
      <w:r>
        <w:rPr>
          <w:rFonts w:ascii="Times New Roman"/>
          <w:b w:val="false"/>
          <w:i w:val="false"/>
          <w:color w:val="000000"/>
          <w:sz w:val="28"/>
        </w:rPr>
        <w:t xml:space="preserve">
           сервис орталықтары мен МТС құру. Қазақстан Республикасының 6 </w:t>
      </w:r>
      <w:r>
        <w:br/>
      </w:r>
      <w:r>
        <w:rPr>
          <w:rFonts w:ascii="Times New Roman"/>
          <w:b w:val="false"/>
          <w:i w:val="false"/>
          <w:color w:val="000000"/>
          <w:sz w:val="28"/>
        </w:rPr>
        <w:t xml:space="preserve">
           облысында сервис орталықтарын құру көзделуде. Сервис </w:t>
      </w:r>
      <w:r>
        <w:br/>
      </w:r>
      <w:r>
        <w:rPr>
          <w:rFonts w:ascii="Times New Roman"/>
          <w:b w:val="false"/>
          <w:i w:val="false"/>
          <w:color w:val="000000"/>
          <w:sz w:val="28"/>
        </w:rPr>
        <w:t xml:space="preserve">
           орталықтарын құру мақсатында осы бағдарламаны iске асыру үшін: </w:t>
      </w:r>
      <w:r>
        <w:br/>
      </w:r>
      <w:r>
        <w:rPr>
          <w:rFonts w:ascii="Times New Roman"/>
          <w:b w:val="false"/>
          <w:i w:val="false"/>
          <w:color w:val="000000"/>
          <w:sz w:val="28"/>
        </w:rPr>
        <w:t xml:space="preserve">
           1) осы сервис орталықтары үшiн өндiрiстiк база сатып алу - 100 </w:t>
      </w:r>
      <w:r>
        <w:br/>
      </w:r>
      <w:r>
        <w:rPr>
          <w:rFonts w:ascii="Times New Roman"/>
          <w:b w:val="false"/>
          <w:i w:val="false"/>
          <w:color w:val="000000"/>
          <w:sz w:val="28"/>
        </w:rPr>
        <w:t xml:space="preserve">
           млн. теңгеге дейiн; 2) ауыл шаруашылық тауарын өндiрушілерге </w:t>
      </w:r>
      <w:r>
        <w:br/>
      </w:r>
      <w:r>
        <w:rPr>
          <w:rFonts w:ascii="Times New Roman"/>
          <w:b w:val="false"/>
          <w:i w:val="false"/>
          <w:color w:val="000000"/>
          <w:sz w:val="28"/>
        </w:rPr>
        <w:t xml:space="preserve">
           қызметтер көрсетудiң бүкiл спектрi үшiн қажеттi ауыл шаруашылық </w:t>
      </w:r>
      <w:r>
        <w:br/>
      </w:r>
      <w:r>
        <w:rPr>
          <w:rFonts w:ascii="Times New Roman"/>
          <w:b w:val="false"/>
          <w:i w:val="false"/>
          <w:color w:val="000000"/>
          <w:sz w:val="28"/>
        </w:rPr>
        <w:t xml:space="preserve">
           машиналары паркiн - 1 400 млн. теңгеге дейiн жасақтау; 3) </w:t>
      </w:r>
      <w:r>
        <w:br/>
      </w:r>
      <w:r>
        <w:rPr>
          <w:rFonts w:ascii="Times New Roman"/>
          <w:b w:val="false"/>
          <w:i w:val="false"/>
          <w:color w:val="000000"/>
          <w:sz w:val="28"/>
        </w:rPr>
        <w:t xml:space="preserve">
           орындалған жұмыс көлемi үшiн есеп айырысу астықты сатқаннан </w:t>
      </w:r>
      <w:r>
        <w:br/>
      </w:r>
      <w:r>
        <w:rPr>
          <w:rFonts w:ascii="Times New Roman"/>
          <w:b w:val="false"/>
          <w:i w:val="false"/>
          <w:color w:val="000000"/>
          <w:sz w:val="28"/>
        </w:rPr>
        <w:t xml:space="preserve">
           кейiн жасау көзделiп отыр, соған байланысты сервис орталықтарын </w:t>
      </w:r>
      <w:r>
        <w:br/>
      </w:r>
      <w:r>
        <w:rPr>
          <w:rFonts w:ascii="Times New Roman"/>
          <w:b w:val="false"/>
          <w:i w:val="false"/>
          <w:color w:val="000000"/>
          <w:sz w:val="28"/>
        </w:rPr>
        <w:t xml:space="preserve">
           айналым құралдарымен: жалақымен, ЖЖМ-мен, салықпен, жөндеу </w:t>
      </w:r>
      <w:r>
        <w:br/>
      </w:r>
      <w:r>
        <w:rPr>
          <w:rFonts w:ascii="Times New Roman"/>
          <w:b w:val="false"/>
          <w:i w:val="false"/>
          <w:color w:val="000000"/>
          <w:sz w:val="28"/>
        </w:rPr>
        <w:t xml:space="preserve">
           қорымен, үстеме шығыстармен, тұқым, гербицид, фунгицид сатып </w:t>
      </w:r>
      <w:r>
        <w:br/>
      </w:r>
      <w:r>
        <w:rPr>
          <w:rFonts w:ascii="Times New Roman"/>
          <w:b w:val="false"/>
          <w:i w:val="false"/>
          <w:color w:val="000000"/>
          <w:sz w:val="28"/>
        </w:rPr>
        <w:t xml:space="preserve">
           алумен қамтамасыз ету қажет, олар 500 млн. теңгеге дейiн жетедi </w:t>
      </w:r>
      <w:r>
        <w:br/>
      </w:r>
      <w:r>
        <w:rPr>
          <w:rFonts w:ascii="Times New Roman"/>
          <w:b w:val="false"/>
          <w:i w:val="false"/>
          <w:color w:val="000000"/>
          <w:sz w:val="28"/>
        </w:rPr>
        <w:t xml:space="preserve">
           "Проинженер" бағдарламасының компьютерлiк үлгiсiн сатып алу - </w:t>
      </w:r>
      <w:r>
        <w:br/>
      </w:r>
      <w:r>
        <w:rPr>
          <w:rFonts w:ascii="Times New Roman"/>
          <w:b w:val="false"/>
          <w:i w:val="false"/>
          <w:color w:val="000000"/>
          <w:sz w:val="28"/>
        </w:rPr>
        <w:t xml:space="preserve">
           1700 мың АҚШ доллары; компьютерлер, плоттерлер және басқа </w:t>
      </w:r>
      <w:r>
        <w:br/>
      </w:r>
      <w:r>
        <w:rPr>
          <w:rFonts w:ascii="Times New Roman"/>
          <w:b w:val="false"/>
          <w:i w:val="false"/>
          <w:color w:val="000000"/>
          <w:sz w:val="28"/>
        </w:rPr>
        <w:t xml:space="preserve">
           аксессуарлар сатып алу - 300 мың АҚШ доллары; қызметкерлердi </w:t>
      </w:r>
      <w:r>
        <w:br/>
      </w:r>
      <w:r>
        <w:rPr>
          <w:rFonts w:ascii="Times New Roman"/>
          <w:b w:val="false"/>
          <w:i w:val="false"/>
          <w:color w:val="000000"/>
          <w:sz w:val="28"/>
        </w:rPr>
        <w:t xml:space="preserve">
           оқыту және бағдарламаны демеу - 270,0 мың АҚШ доллары </w:t>
      </w:r>
    </w:p>
    <w:p>
      <w:pPr>
        <w:spacing w:after="0"/>
        <w:ind w:left="0"/>
        <w:jc w:val="both"/>
      </w:pPr>
      <w:r>
        <w:rPr>
          <w:rFonts w:ascii="Times New Roman"/>
          <w:b w:val="false"/>
          <w:i w:val="false"/>
          <w:color w:val="000000"/>
          <w:sz w:val="28"/>
        </w:rPr>
        <w:t xml:space="preserve">033        Республикада қолайлы фитосанитариялық жағдайды қамтамасыз ету. </w:t>
      </w:r>
      <w:r>
        <w:br/>
      </w:r>
      <w:r>
        <w:rPr>
          <w:rFonts w:ascii="Times New Roman"/>
          <w:b w:val="false"/>
          <w:i w:val="false"/>
          <w:color w:val="000000"/>
          <w:sz w:val="28"/>
        </w:rPr>
        <w:t xml:space="preserve">
           Ауыл шаруашылық өсiмдiктерiнiң ерекше қауiптi зиянкестерi мен </w:t>
      </w:r>
      <w:r>
        <w:br/>
      </w:r>
      <w:r>
        <w:rPr>
          <w:rFonts w:ascii="Times New Roman"/>
          <w:b w:val="false"/>
          <w:i w:val="false"/>
          <w:color w:val="000000"/>
          <w:sz w:val="28"/>
        </w:rPr>
        <w:t xml:space="preserve">
           ауруларының жаппай даму және таралу ошақтарын анықтауға арналған </w:t>
      </w:r>
      <w:r>
        <w:br/>
      </w:r>
      <w:r>
        <w:rPr>
          <w:rFonts w:ascii="Times New Roman"/>
          <w:b w:val="false"/>
          <w:i w:val="false"/>
          <w:color w:val="000000"/>
          <w:sz w:val="28"/>
        </w:rPr>
        <w:t xml:space="preserve">
           жұмыстар жүргiзудi ұйымдастыру </w:t>
      </w:r>
    </w:p>
    <w:p>
      <w:pPr>
        <w:spacing w:after="0"/>
        <w:ind w:left="0"/>
        <w:jc w:val="both"/>
      </w:pPr>
      <w:r>
        <w:rPr>
          <w:rFonts w:ascii="Times New Roman"/>
          <w:b w:val="false"/>
          <w:i w:val="false"/>
          <w:color w:val="000000"/>
          <w:sz w:val="28"/>
        </w:rPr>
        <w:t xml:space="preserve">           Республикада қолайлы фитосанитариялық жағдайды қамтамасыз ету. </w:t>
      </w:r>
      <w:r>
        <w:br/>
      </w:r>
      <w:r>
        <w:rPr>
          <w:rFonts w:ascii="Times New Roman"/>
          <w:b w:val="false"/>
          <w:i w:val="false"/>
          <w:color w:val="000000"/>
          <w:sz w:val="28"/>
        </w:rPr>
        <w:t xml:space="preserve">
           Пестицидтердi сатып алуды (1987,9 млн. теңге), сақтауды, </w:t>
      </w:r>
      <w:r>
        <w:br/>
      </w:r>
      <w:r>
        <w:rPr>
          <w:rFonts w:ascii="Times New Roman"/>
          <w:b w:val="false"/>
          <w:i w:val="false"/>
          <w:color w:val="000000"/>
          <w:sz w:val="28"/>
        </w:rPr>
        <w:t xml:space="preserve">
           тасымалдауды және ауыл шаруашылық өсiмдiктерiнiң ерекше </w:t>
      </w:r>
      <w:r>
        <w:br/>
      </w:r>
      <w:r>
        <w:rPr>
          <w:rFonts w:ascii="Times New Roman"/>
          <w:b w:val="false"/>
          <w:i w:val="false"/>
          <w:color w:val="000000"/>
          <w:sz w:val="28"/>
        </w:rPr>
        <w:t xml:space="preserve">
           қауіпті зиянкестерi мен аурулары таралған алаптарға химиялық </w:t>
      </w:r>
      <w:r>
        <w:br/>
      </w:r>
      <w:r>
        <w:rPr>
          <w:rFonts w:ascii="Times New Roman"/>
          <w:b w:val="false"/>
          <w:i w:val="false"/>
          <w:color w:val="000000"/>
          <w:sz w:val="28"/>
        </w:rPr>
        <w:t xml:space="preserve">
           өңдеу жүргiзудi ұйымдастыру (692,7 млн. теңге), сондай-ақ тыйым </w:t>
      </w:r>
      <w:r>
        <w:br/>
      </w:r>
      <w:r>
        <w:rPr>
          <w:rFonts w:ascii="Times New Roman"/>
          <w:b w:val="false"/>
          <w:i w:val="false"/>
          <w:color w:val="000000"/>
          <w:sz w:val="28"/>
        </w:rPr>
        <w:t xml:space="preserve">
           салынған және жарамсыз болып қалған пестицидтер мен олардың </w:t>
      </w:r>
      <w:r>
        <w:br/>
      </w:r>
      <w:r>
        <w:rPr>
          <w:rFonts w:ascii="Times New Roman"/>
          <w:b w:val="false"/>
          <w:i w:val="false"/>
          <w:color w:val="000000"/>
          <w:sz w:val="28"/>
        </w:rPr>
        <w:t xml:space="preserve">
           ыдыстарын кәдеге жаратуды ұйымдастыру (6,3 млн. теңге). </w:t>
      </w:r>
    </w:p>
    <w:p>
      <w:pPr>
        <w:spacing w:after="0"/>
        <w:ind w:left="0"/>
        <w:jc w:val="both"/>
      </w:pPr>
      <w:r>
        <w:rPr>
          <w:rFonts w:ascii="Times New Roman"/>
          <w:b w:val="false"/>
          <w:i w:val="false"/>
          <w:color w:val="000000"/>
          <w:sz w:val="28"/>
        </w:rPr>
        <w:t xml:space="preserve">049        Республика аумағын шет елдерден немесе карантин аймағынан </w:t>
      </w:r>
      <w:r>
        <w:br/>
      </w:r>
      <w:r>
        <w:rPr>
          <w:rFonts w:ascii="Times New Roman"/>
          <w:b w:val="false"/>
          <w:i w:val="false"/>
          <w:color w:val="000000"/>
          <w:sz w:val="28"/>
        </w:rPr>
        <w:t xml:space="preserve">
           карантиндік объектілердің әкелінуінен немесе өздігінен өтуінен </w:t>
      </w:r>
      <w:r>
        <w:br/>
      </w:r>
      <w:r>
        <w:rPr>
          <w:rFonts w:ascii="Times New Roman"/>
          <w:b w:val="false"/>
          <w:i w:val="false"/>
          <w:color w:val="000000"/>
          <w:sz w:val="28"/>
        </w:rPr>
        <w:t xml:space="preserve">
           қорғау. Карантинге жатқызылған материалдарда карантиндік </w:t>
      </w:r>
      <w:r>
        <w:br/>
      </w:r>
      <w:r>
        <w:rPr>
          <w:rFonts w:ascii="Times New Roman"/>
          <w:b w:val="false"/>
          <w:i w:val="false"/>
          <w:color w:val="000000"/>
          <w:sz w:val="28"/>
        </w:rPr>
        <w:t xml:space="preserve">
           объектілердің болуына шамамен 24 мың дана зертханалық </w:t>
      </w:r>
      <w:r>
        <w:br/>
      </w:r>
      <w:r>
        <w:rPr>
          <w:rFonts w:ascii="Times New Roman"/>
          <w:b w:val="false"/>
          <w:i w:val="false"/>
          <w:color w:val="000000"/>
          <w:sz w:val="28"/>
        </w:rPr>
        <w:t xml:space="preserve">
           фитосанитариялық талдау жүргізу және олардың түр құрамын </w:t>
      </w:r>
      <w:r>
        <w:br/>
      </w:r>
      <w:r>
        <w:rPr>
          <w:rFonts w:ascii="Times New Roman"/>
          <w:b w:val="false"/>
          <w:i w:val="false"/>
          <w:color w:val="000000"/>
          <w:sz w:val="28"/>
        </w:rPr>
        <w:t xml:space="preserve">
           анықтау үшін штат саны 35 адамдық мемлекеттік мекеме ұстау. </w:t>
      </w:r>
      <w:r>
        <w:br/>
      </w:r>
      <w:r>
        <w:rPr>
          <w:rFonts w:ascii="Times New Roman"/>
          <w:b w:val="false"/>
          <w:i w:val="false"/>
          <w:color w:val="000000"/>
          <w:sz w:val="28"/>
        </w:rPr>
        <w:t xml:space="preserve">
           Коммуналдық қызметтерге төленетін ақының құнын өсіру, жалға </w:t>
      </w:r>
      <w:r>
        <w:br/>
      </w:r>
      <w:r>
        <w:rPr>
          <w:rFonts w:ascii="Times New Roman"/>
          <w:b w:val="false"/>
          <w:i w:val="false"/>
          <w:color w:val="000000"/>
          <w:sz w:val="28"/>
        </w:rPr>
        <w:t xml:space="preserve">
           үй-жай алу, электр энергиясы, байланыс қызметтеріне және т.б. </w:t>
      </w:r>
      <w:r>
        <w:br/>
      </w: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050        Қазақстан Республикасының аумағын карантиндік зиянкестермен </w:t>
      </w:r>
      <w:r>
        <w:br/>
      </w:r>
      <w:r>
        <w:rPr>
          <w:rFonts w:ascii="Times New Roman"/>
          <w:b w:val="false"/>
          <w:i w:val="false"/>
          <w:color w:val="000000"/>
          <w:sz w:val="28"/>
        </w:rPr>
        <w:t xml:space="preserve">
           және аурулардың қоздырғыштарымен залалданудан қорғауды қамтамасыз </w:t>
      </w:r>
      <w:r>
        <w:br/>
      </w:r>
      <w:r>
        <w:rPr>
          <w:rFonts w:ascii="Times New Roman"/>
          <w:b w:val="false"/>
          <w:i w:val="false"/>
          <w:color w:val="000000"/>
          <w:sz w:val="28"/>
        </w:rPr>
        <w:t xml:space="preserve">
           ету. Өсімдіктердің зиянкестерін, ауруларын және арамшөптерді </w:t>
      </w:r>
      <w:r>
        <w:br/>
      </w:r>
      <w:r>
        <w:rPr>
          <w:rFonts w:ascii="Times New Roman"/>
          <w:b w:val="false"/>
          <w:i w:val="false"/>
          <w:color w:val="000000"/>
          <w:sz w:val="28"/>
        </w:rPr>
        <w:t xml:space="preserve">
           анықтауға сараптамалар мен талдаулар, өсімдіктердің өсу </w:t>
      </w:r>
      <w:r>
        <w:br/>
      </w:r>
      <w:r>
        <w:rPr>
          <w:rFonts w:ascii="Times New Roman"/>
          <w:b w:val="false"/>
          <w:i w:val="false"/>
          <w:color w:val="000000"/>
          <w:sz w:val="28"/>
        </w:rPr>
        <w:t xml:space="preserve">
           кезеңінде карантинге жатқызылған импорттық материалға апта </w:t>
      </w:r>
      <w:r>
        <w:br/>
      </w:r>
      <w:r>
        <w:rPr>
          <w:rFonts w:ascii="Times New Roman"/>
          <w:b w:val="false"/>
          <w:i w:val="false"/>
          <w:color w:val="000000"/>
          <w:sz w:val="28"/>
        </w:rPr>
        <w:t xml:space="preserve">
           сайын тексеру жүргізу үшін штат саны 9 адамдық мемлекеттік </w:t>
      </w:r>
      <w:r>
        <w:br/>
      </w:r>
      <w:r>
        <w:rPr>
          <w:rFonts w:ascii="Times New Roman"/>
          <w:b w:val="false"/>
          <w:i w:val="false"/>
          <w:color w:val="000000"/>
          <w:sz w:val="28"/>
        </w:rPr>
        <w:t xml:space="preserve">
           мекеме ұстау. Коммуналдық қызметтерге төленетін ақының құнын </w:t>
      </w:r>
      <w:r>
        <w:br/>
      </w:r>
      <w:r>
        <w:rPr>
          <w:rFonts w:ascii="Times New Roman"/>
          <w:b w:val="false"/>
          <w:i w:val="false"/>
          <w:color w:val="000000"/>
          <w:sz w:val="28"/>
        </w:rPr>
        <w:t xml:space="preserve">
           өсіру, үй-жайды жалға алу, электр энергиясы, байланыс </w:t>
      </w:r>
      <w:r>
        <w:br/>
      </w:r>
      <w:r>
        <w:rPr>
          <w:rFonts w:ascii="Times New Roman"/>
          <w:b w:val="false"/>
          <w:i w:val="false"/>
          <w:color w:val="000000"/>
          <w:sz w:val="28"/>
        </w:rPr>
        <w:t xml:space="preserve">
           қызметтеріне және т.б. ақы төлеу </w:t>
      </w:r>
    </w:p>
    <w:p>
      <w:pPr>
        <w:spacing w:after="0"/>
        <w:ind w:left="0"/>
        <w:jc w:val="both"/>
      </w:pPr>
      <w:r>
        <w:rPr>
          <w:rFonts w:ascii="Times New Roman"/>
          <w:b w:val="false"/>
          <w:i w:val="false"/>
          <w:color w:val="000000"/>
          <w:sz w:val="28"/>
        </w:rPr>
        <w:t xml:space="preserve">068        Өсімдік ресурстарының азық-түліктік және шикізаттық </w:t>
      </w:r>
      <w:r>
        <w:br/>
      </w:r>
      <w:r>
        <w:rPr>
          <w:rFonts w:ascii="Times New Roman"/>
          <w:b w:val="false"/>
          <w:i w:val="false"/>
          <w:color w:val="000000"/>
          <w:sz w:val="28"/>
        </w:rPr>
        <w:t xml:space="preserve">
           қауіпсіздігін қамтамасыз ету үшін өсімдіктер карантині бойынша </w:t>
      </w:r>
      <w:r>
        <w:br/>
      </w:r>
      <w:r>
        <w:rPr>
          <w:rFonts w:ascii="Times New Roman"/>
          <w:b w:val="false"/>
          <w:i w:val="false"/>
          <w:color w:val="000000"/>
          <w:sz w:val="28"/>
        </w:rPr>
        <w:t xml:space="preserve">
           мемлекеттік іс-шараларды жүзеге асыру, карантиндік объектілер </w:t>
      </w:r>
      <w:r>
        <w:br/>
      </w:r>
      <w:r>
        <w:rPr>
          <w:rFonts w:ascii="Times New Roman"/>
          <w:b w:val="false"/>
          <w:i w:val="false"/>
          <w:color w:val="000000"/>
          <w:sz w:val="28"/>
        </w:rPr>
        <w:t xml:space="preserve">
           бойынша жағдайды тұрақтандыру, Қазақстан Республикасының </w:t>
      </w:r>
      <w:r>
        <w:br/>
      </w:r>
      <w:r>
        <w:rPr>
          <w:rFonts w:ascii="Times New Roman"/>
          <w:b w:val="false"/>
          <w:i w:val="false"/>
          <w:color w:val="000000"/>
          <w:sz w:val="28"/>
        </w:rPr>
        <w:t xml:space="preserve">
           аумағында қолайлы фитосанитарлық жағдайды қамтамасыз ету. </w:t>
      </w:r>
      <w:r>
        <w:br/>
      </w:r>
      <w:r>
        <w:rPr>
          <w:rFonts w:ascii="Times New Roman"/>
          <w:b w:val="false"/>
          <w:i w:val="false"/>
          <w:color w:val="000000"/>
          <w:sz w:val="28"/>
        </w:rPr>
        <w:t xml:space="preserve">
           Карантиндік объектілердің таралу ошақтарын анықтау бойынша </w:t>
      </w:r>
      <w:r>
        <w:br/>
      </w:r>
      <w:r>
        <w:rPr>
          <w:rFonts w:ascii="Times New Roman"/>
          <w:b w:val="false"/>
          <w:i w:val="false"/>
          <w:color w:val="000000"/>
          <w:sz w:val="28"/>
        </w:rPr>
        <w:t xml:space="preserve">
           іс-шараларды жүзеге асыру (30,1 млн. теңге), пестицидтер сатып </w:t>
      </w:r>
      <w:r>
        <w:br/>
      </w:r>
      <w:r>
        <w:rPr>
          <w:rFonts w:ascii="Times New Roman"/>
          <w:b w:val="false"/>
          <w:i w:val="false"/>
          <w:color w:val="000000"/>
          <w:sz w:val="28"/>
        </w:rPr>
        <w:t xml:space="preserve">
           алу (458,8 млн. теңге), ошақтарды жою (жұмыстар) (19,8 млн. </w:t>
      </w:r>
      <w:r>
        <w:br/>
      </w:r>
      <w:r>
        <w:rPr>
          <w:rFonts w:ascii="Times New Roman"/>
          <w:b w:val="false"/>
          <w:i w:val="false"/>
          <w:color w:val="000000"/>
          <w:sz w:val="28"/>
        </w:rPr>
        <w:t xml:space="preserve">
           теңге). Карантиндік объектілердің ошақтарын толық жоюға 7,5 </w:t>
      </w:r>
      <w:r>
        <w:br/>
      </w:r>
      <w:r>
        <w:rPr>
          <w:rFonts w:ascii="Times New Roman"/>
          <w:b w:val="false"/>
          <w:i w:val="false"/>
          <w:color w:val="000000"/>
          <w:sz w:val="28"/>
        </w:rPr>
        <w:t xml:space="preserve">
           млрд. теңгеден астам қаржы қаражат қажет </w:t>
      </w:r>
      <w:r>
        <w:br/>
      </w:r>
      <w:r>
        <w:rPr>
          <w:rFonts w:ascii="Times New Roman"/>
          <w:b w:val="false"/>
          <w:i w:val="false"/>
          <w:color w:val="000000"/>
          <w:sz w:val="28"/>
        </w:rPr>
        <w:t xml:space="preserve">
           Қазақстан Республикасының аумағында фитосанитариялық жағдайды </w:t>
      </w:r>
      <w:r>
        <w:br/>
      </w:r>
      <w:r>
        <w:rPr>
          <w:rFonts w:ascii="Times New Roman"/>
          <w:b w:val="false"/>
          <w:i w:val="false"/>
          <w:color w:val="000000"/>
          <w:sz w:val="28"/>
        </w:rPr>
        <w:t xml:space="preserve">
           бағалау және: қорғау iс-шаралар жүргiзудiң орындылығын; </w:t>
      </w:r>
      <w:r>
        <w:br/>
      </w:r>
      <w:r>
        <w:rPr>
          <w:rFonts w:ascii="Times New Roman"/>
          <w:b w:val="false"/>
          <w:i w:val="false"/>
          <w:color w:val="000000"/>
          <w:sz w:val="28"/>
        </w:rPr>
        <w:t xml:space="preserve">
           зиянкестерге қарсы күрестiң ең тиiмдi әдiстерi мен тәсiлдерiн; </w:t>
      </w:r>
      <w:r>
        <w:br/>
      </w:r>
      <w:r>
        <w:rPr>
          <w:rFonts w:ascii="Times New Roman"/>
          <w:b w:val="false"/>
          <w:i w:val="false"/>
          <w:color w:val="000000"/>
          <w:sz w:val="28"/>
        </w:rPr>
        <w:t xml:space="preserve">
           қорғау iс-шараларын жүргiзудiң оңтайлы мерзiмдерiн; қажеттi </w:t>
      </w:r>
      <w:r>
        <w:br/>
      </w:r>
      <w:r>
        <w:rPr>
          <w:rFonts w:ascii="Times New Roman"/>
          <w:b w:val="false"/>
          <w:i w:val="false"/>
          <w:color w:val="000000"/>
          <w:sz w:val="28"/>
        </w:rPr>
        <w:t xml:space="preserve">
           материалдық ресурстардың көлемiн айқындау үшiн штат саны 217 </w:t>
      </w:r>
      <w:r>
        <w:br/>
      </w:r>
      <w:r>
        <w:rPr>
          <w:rFonts w:ascii="Times New Roman"/>
          <w:b w:val="false"/>
          <w:i w:val="false"/>
          <w:color w:val="000000"/>
          <w:sz w:val="28"/>
        </w:rPr>
        <w:t xml:space="preserve">
           бiрлiктегi "Фитосанитарлық диагноз қою мен болжау республикалық </w:t>
      </w:r>
      <w:r>
        <w:br/>
      </w:r>
      <w:r>
        <w:rPr>
          <w:rFonts w:ascii="Times New Roman"/>
          <w:b w:val="false"/>
          <w:i w:val="false"/>
          <w:color w:val="000000"/>
          <w:sz w:val="28"/>
        </w:rPr>
        <w:t xml:space="preserve">
           әдiстемелiк орталығы" мемлекеттiк мекемесiн құру </w:t>
      </w:r>
      <w:r>
        <w:br/>
      </w:r>
      <w:r>
        <w:rPr>
          <w:rFonts w:ascii="Times New Roman"/>
          <w:b w:val="false"/>
          <w:i w:val="false"/>
          <w:color w:val="000000"/>
          <w:sz w:val="28"/>
        </w:rPr>
        <w:t xml:space="preserve">
           Дәндi дақылдардың импорттық тұқымдарының егiстiктерi </w:t>
      </w:r>
      <w:r>
        <w:br/>
      </w:r>
      <w:r>
        <w:rPr>
          <w:rFonts w:ascii="Times New Roman"/>
          <w:b w:val="false"/>
          <w:i w:val="false"/>
          <w:color w:val="000000"/>
          <w:sz w:val="28"/>
        </w:rPr>
        <w:t xml:space="preserve">
           карантиндiк объектiлерiмен жасырын залалдануын анықтауға </w:t>
      </w:r>
      <w:r>
        <w:br/>
      </w:r>
      <w:r>
        <w:rPr>
          <w:rFonts w:ascii="Times New Roman"/>
          <w:b w:val="false"/>
          <w:i w:val="false"/>
          <w:color w:val="000000"/>
          <w:sz w:val="28"/>
        </w:rPr>
        <w:t xml:space="preserve">
           сараптамалар мен талдаулар, өсiмдiктердiң өсу кезеңiнде </w:t>
      </w:r>
      <w:r>
        <w:br/>
      </w:r>
      <w:r>
        <w:rPr>
          <w:rFonts w:ascii="Times New Roman"/>
          <w:b w:val="false"/>
          <w:i w:val="false"/>
          <w:color w:val="000000"/>
          <w:sz w:val="28"/>
        </w:rPr>
        <w:t xml:space="preserve">
           егiстiктердi апта сайын зерттеулер жүргiзу үшiн штат саны 18 </w:t>
      </w:r>
      <w:r>
        <w:br/>
      </w:r>
      <w:r>
        <w:rPr>
          <w:rFonts w:ascii="Times New Roman"/>
          <w:b w:val="false"/>
          <w:i w:val="false"/>
          <w:color w:val="000000"/>
          <w:sz w:val="28"/>
        </w:rPr>
        <w:t xml:space="preserve">
           адамдық "Дәндi дақылдардың республикалық жерсiндiру-карантиндiк </w:t>
      </w:r>
      <w:r>
        <w:br/>
      </w:r>
      <w:r>
        <w:rPr>
          <w:rFonts w:ascii="Times New Roman"/>
          <w:b w:val="false"/>
          <w:i w:val="false"/>
          <w:color w:val="000000"/>
          <w:sz w:val="28"/>
        </w:rPr>
        <w:t xml:space="preserve">
           көшеттiгi" мемлекеттiк мекемесiн ұстау, карантинге жатқызылған </w:t>
      </w:r>
      <w:r>
        <w:br/>
      </w:r>
      <w:r>
        <w:rPr>
          <w:rFonts w:ascii="Times New Roman"/>
          <w:b w:val="false"/>
          <w:i w:val="false"/>
          <w:color w:val="000000"/>
          <w:sz w:val="28"/>
        </w:rPr>
        <w:t xml:space="preserve">
           тексерiлетiн материалдың күтiмi бойынша агротехникалық </w:t>
      </w:r>
      <w:r>
        <w:br/>
      </w:r>
      <w:r>
        <w:rPr>
          <w:rFonts w:ascii="Times New Roman"/>
          <w:b w:val="false"/>
          <w:i w:val="false"/>
          <w:color w:val="000000"/>
          <w:sz w:val="28"/>
        </w:rPr>
        <w:t xml:space="preserve">
           iс-шаралар жүргiзу </w:t>
      </w:r>
    </w:p>
    <w:p>
      <w:pPr>
        <w:spacing w:after="0"/>
        <w:ind w:left="0"/>
        <w:jc w:val="both"/>
      </w:pPr>
      <w:r>
        <w:rPr>
          <w:rFonts w:ascii="Times New Roman"/>
          <w:b w:val="false"/>
          <w:i w:val="false"/>
          <w:color w:val="000000"/>
          <w:sz w:val="28"/>
        </w:rPr>
        <w:t xml:space="preserve">038        Селекциялық мақсаттарға қажетті жануарлар мен құстардың гендiк </w:t>
      </w:r>
      <w:r>
        <w:br/>
      </w:r>
      <w:r>
        <w:rPr>
          <w:rFonts w:ascii="Times New Roman"/>
          <w:b w:val="false"/>
          <w:i w:val="false"/>
          <w:color w:val="000000"/>
          <w:sz w:val="28"/>
        </w:rPr>
        <w:t xml:space="preserve">
           қорын сақтау мен дамыту. Жоғары өнiмдi, нақты табиғи-климаттық </w:t>
      </w:r>
      <w:r>
        <w:br/>
      </w:r>
      <w:r>
        <w:rPr>
          <w:rFonts w:ascii="Times New Roman"/>
          <w:b w:val="false"/>
          <w:i w:val="false"/>
          <w:color w:val="000000"/>
          <w:sz w:val="28"/>
        </w:rPr>
        <w:t xml:space="preserve">
           жағдайларға бейiмделген мал мен құстың табынын жаңарту </w:t>
      </w:r>
      <w:r>
        <w:br/>
      </w:r>
      <w:r>
        <w:rPr>
          <w:rFonts w:ascii="Times New Roman"/>
          <w:b w:val="false"/>
          <w:i w:val="false"/>
          <w:color w:val="000000"/>
          <w:sz w:val="28"/>
        </w:rPr>
        <w:t xml:space="preserve">
           бойынша белсендi мемлекеттiк саясат жүргiзу. Отандық ауыл </w:t>
      </w:r>
      <w:r>
        <w:br/>
      </w:r>
      <w:r>
        <w:rPr>
          <w:rFonts w:ascii="Times New Roman"/>
          <w:b w:val="false"/>
          <w:i w:val="false"/>
          <w:color w:val="000000"/>
          <w:sz w:val="28"/>
        </w:rPr>
        <w:t xml:space="preserve">
           шаруашылық тауарын өндiрушiлерге сатылатын асыл тұқымды өнiмнiң </w:t>
      </w:r>
      <w:r>
        <w:br/>
      </w:r>
      <w:r>
        <w:rPr>
          <w:rFonts w:ascii="Times New Roman"/>
          <w:b w:val="false"/>
          <w:i w:val="false"/>
          <w:color w:val="000000"/>
          <w:sz w:val="28"/>
        </w:rPr>
        <w:t xml:space="preserve">
           (материалдың) құнын арзандату - (асыл тұқымды төлдiң өзiндiк </w:t>
      </w:r>
      <w:r>
        <w:br/>
      </w:r>
      <w:r>
        <w:rPr>
          <w:rFonts w:ascii="Times New Roman"/>
          <w:b w:val="false"/>
          <w:i w:val="false"/>
          <w:color w:val="000000"/>
          <w:sz w:val="28"/>
        </w:rPr>
        <w:t xml:space="preserve">
           құнының 25-50%, бұқалардың ұрықтары 40%-ға дейiн, асыл тұқымды </w:t>
      </w:r>
      <w:r>
        <w:br/>
      </w:r>
      <w:r>
        <w:rPr>
          <w:rFonts w:ascii="Times New Roman"/>
          <w:b w:val="false"/>
          <w:i w:val="false"/>
          <w:color w:val="000000"/>
          <w:sz w:val="28"/>
        </w:rPr>
        <w:t xml:space="preserve">
           жұмыртқа 25-50%). "Асыл түлік" МО AAҚ бойынша 50 бас бұқа сатып </w:t>
      </w:r>
      <w:r>
        <w:br/>
      </w:r>
      <w:r>
        <w:rPr>
          <w:rFonts w:ascii="Times New Roman"/>
          <w:b w:val="false"/>
          <w:i w:val="false"/>
          <w:color w:val="000000"/>
          <w:sz w:val="28"/>
        </w:rPr>
        <w:t xml:space="preserve">
           алуға, 110 бас бұқаны ұстауға, бұқалардан алынған ұрықты </w:t>
      </w:r>
      <w:r>
        <w:br/>
      </w:r>
      <w:r>
        <w:rPr>
          <w:rFonts w:ascii="Times New Roman"/>
          <w:b w:val="false"/>
          <w:i w:val="false"/>
          <w:color w:val="000000"/>
          <w:sz w:val="28"/>
        </w:rPr>
        <w:t xml:space="preserve">
           сақтауға жұмсалған шығындар өтелетiн болады. Сондай-ақ 66 000 </w:t>
      </w:r>
      <w:r>
        <w:br/>
      </w:r>
      <w:r>
        <w:rPr>
          <w:rFonts w:ascii="Times New Roman"/>
          <w:b w:val="false"/>
          <w:i w:val="false"/>
          <w:color w:val="000000"/>
          <w:sz w:val="28"/>
        </w:rPr>
        <w:t xml:space="preserve">
           мың теңге сомасына коллекциялық табындар үшін жануарлардың саны </w:t>
      </w:r>
      <w:r>
        <w:br/>
      </w:r>
      <w:r>
        <w:rPr>
          <w:rFonts w:ascii="Times New Roman"/>
          <w:b w:val="false"/>
          <w:i w:val="false"/>
          <w:color w:val="000000"/>
          <w:sz w:val="28"/>
        </w:rPr>
        <w:t xml:space="preserve">
           аз және бiрегей тұқымдарының және селекциялық-генетикалық </w:t>
      </w:r>
      <w:r>
        <w:br/>
      </w:r>
      <w:r>
        <w:rPr>
          <w:rFonts w:ascii="Times New Roman"/>
          <w:b w:val="false"/>
          <w:i w:val="false"/>
          <w:color w:val="000000"/>
          <w:sz w:val="28"/>
        </w:rPr>
        <w:t xml:space="preserve">
           орталықтар үшiн арнаулы жабдықтың құнын өтеу жоспарлануда </w:t>
      </w:r>
    </w:p>
    <w:p>
      <w:pPr>
        <w:spacing w:after="0"/>
        <w:ind w:left="0"/>
        <w:jc w:val="both"/>
      </w:pPr>
      <w:r>
        <w:rPr>
          <w:rFonts w:ascii="Times New Roman"/>
          <w:b w:val="false"/>
          <w:i w:val="false"/>
          <w:color w:val="000000"/>
          <w:sz w:val="28"/>
        </w:rPr>
        <w:t xml:space="preserve">088        Мал шаруашылығы өнiмдерiн өндiрудiң өсуiн ынталандыру, мал </w:t>
      </w:r>
      <w:r>
        <w:br/>
      </w:r>
      <w:r>
        <w:rPr>
          <w:rFonts w:ascii="Times New Roman"/>
          <w:b w:val="false"/>
          <w:i w:val="false"/>
          <w:color w:val="000000"/>
          <w:sz w:val="28"/>
        </w:rPr>
        <w:t xml:space="preserve">
           шаруашылығы салаларының тиiмділігiн арттыру, мал шаруашылығы </w:t>
      </w:r>
      <w:r>
        <w:br/>
      </w:r>
      <w:r>
        <w:rPr>
          <w:rFonts w:ascii="Times New Roman"/>
          <w:b w:val="false"/>
          <w:i w:val="false"/>
          <w:color w:val="000000"/>
          <w:sz w:val="28"/>
        </w:rPr>
        <w:t xml:space="preserve">
           өнiмдерiн ұқсату деңгейiн халықаралық стандарттарға жеткiзу. </w:t>
      </w:r>
      <w:r>
        <w:br/>
      </w:r>
      <w:r>
        <w:rPr>
          <w:rFonts w:ascii="Times New Roman"/>
          <w:b w:val="false"/>
          <w:i w:val="false"/>
          <w:color w:val="000000"/>
          <w:sz w:val="28"/>
        </w:rPr>
        <w:t xml:space="preserve">
           Мал шаруашылығы өнiмiн және тiрi малды дайындау, мал </w:t>
      </w:r>
      <w:r>
        <w:br/>
      </w:r>
      <w:r>
        <w:rPr>
          <w:rFonts w:ascii="Times New Roman"/>
          <w:b w:val="false"/>
          <w:i w:val="false"/>
          <w:color w:val="000000"/>
          <w:sz w:val="28"/>
        </w:rPr>
        <w:t xml:space="preserve">
           шаруашылығы өнiмiн ұқсату, оны экспортқа және iшкi рынокқа </w:t>
      </w:r>
      <w:r>
        <w:br/>
      </w:r>
      <w:r>
        <w:rPr>
          <w:rFonts w:ascii="Times New Roman"/>
          <w:b w:val="false"/>
          <w:i w:val="false"/>
          <w:color w:val="000000"/>
          <w:sz w:val="28"/>
        </w:rPr>
        <w:t xml:space="preserve">
           жеткiзу. 2003 жылы мынадай мал шаруашылығы өнiмдерiн сатып алу </w:t>
      </w:r>
      <w:r>
        <w:br/>
      </w:r>
      <w:r>
        <w:rPr>
          <w:rFonts w:ascii="Times New Roman"/>
          <w:b w:val="false"/>
          <w:i w:val="false"/>
          <w:color w:val="000000"/>
          <w:sz w:val="28"/>
        </w:rPr>
        <w:t xml:space="preserve">
           жоспарлануда: ет - 375 тонна, сүт және сүт өнiмдерi - 1200 </w:t>
      </w:r>
      <w:r>
        <w:br/>
      </w:r>
      <w:r>
        <w:rPr>
          <w:rFonts w:ascii="Times New Roman"/>
          <w:b w:val="false"/>
          <w:i w:val="false"/>
          <w:color w:val="000000"/>
          <w:sz w:val="28"/>
        </w:rPr>
        <w:t xml:space="preserve">
           тонна, жүн - 4900 тонна, iрi қараның терi шикiзаты - 103 мың </w:t>
      </w:r>
      <w:r>
        <w:br/>
      </w:r>
      <w:r>
        <w:rPr>
          <w:rFonts w:ascii="Times New Roman"/>
          <w:b w:val="false"/>
          <w:i w:val="false"/>
          <w:color w:val="000000"/>
          <w:sz w:val="28"/>
        </w:rPr>
        <w:t xml:space="preserve">
           дана, ұсақ малдiкi - 200 мың дана, жалпы сомасы - 1 млрд. теңге </w:t>
      </w:r>
    </w:p>
    <w:p>
      <w:pPr>
        <w:spacing w:after="0"/>
        <w:ind w:left="0"/>
        <w:jc w:val="both"/>
      </w:pPr>
      <w:r>
        <w:rPr>
          <w:rFonts w:ascii="Times New Roman"/>
          <w:b w:val="false"/>
          <w:i w:val="false"/>
          <w:color w:val="000000"/>
          <w:sz w:val="28"/>
        </w:rPr>
        <w:t xml:space="preserve">034        Жануарлардың ерекше қауiптi және карантиндiк ауруларына </w:t>
      </w:r>
      <w:r>
        <w:br/>
      </w:r>
      <w:r>
        <w:rPr>
          <w:rFonts w:ascii="Times New Roman"/>
          <w:b w:val="false"/>
          <w:i w:val="false"/>
          <w:color w:val="000000"/>
          <w:sz w:val="28"/>
        </w:rPr>
        <w:t xml:space="preserve">
           диагностикалық әдiстемелiк қамтамасыз ету, референттік </w:t>
      </w:r>
      <w:r>
        <w:br/>
      </w:r>
      <w:r>
        <w:rPr>
          <w:rFonts w:ascii="Times New Roman"/>
          <w:b w:val="false"/>
          <w:i w:val="false"/>
          <w:color w:val="000000"/>
          <w:sz w:val="28"/>
        </w:rPr>
        <w:t xml:space="preserve">
           функцияны орындау. Жануарлар мен құстар ауруларының </w:t>
      </w:r>
      <w:r>
        <w:br/>
      </w:r>
      <w:r>
        <w:rPr>
          <w:rFonts w:ascii="Times New Roman"/>
          <w:b w:val="false"/>
          <w:i w:val="false"/>
          <w:color w:val="000000"/>
          <w:sz w:val="28"/>
        </w:rPr>
        <w:t xml:space="preserve">
           диагностикасы жөнiндегi нормативтiк құқықтық актiлердi ДСҰ </w:t>
      </w:r>
      <w:r>
        <w:br/>
      </w:r>
      <w:r>
        <w:rPr>
          <w:rFonts w:ascii="Times New Roman"/>
          <w:b w:val="false"/>
          <w:i w:val="false"/>
          <w:color w:val="000000"/>
          <w:sz w:val="28"/>
        </w:rPr>
        <w:t xml:space="preserve">
           талаптарына сәйкес халықаралық ұсыныстар мен стандарттарға </w:t>
      </w:r>
      <w:r>
        <w:br/>
      </w:r>
      <w:r>
        <w:rPr>
          <w:rFonts w:ascii="Times New Roman"/>
          <w:b w:val="false"/>
          <w:i w:val="false"/>
          <w:color w:val="000000"/>
          <w:sz w:val="28"/>
        </w:rPr>
        <w:t xml:space="preserve">
           үйлестiру. Штат саны 84 адамдық мемлекеттiк мекеме ұстау. </w:t>
      </w:r>
      <w:r>
        <w:br/>
      </w:r>
      <w:r>
        <w:rPr>
          <w:rFonts w:ascii="Times New Roman"/>
          <w:b w:val="false"/>
          <w:i w:val="false"/>
          <w:color w:val="000000"/>
          <w:sz w:val="28"/>
        </w:rPr>
        <w:t xml:space="preserve">
           Жабайы фаунаның арасында ерекше қауiптi аурулардың эпизоотиялық </w:t>
      </w:r>
      <w:r>
        <w:br/>
      </w:r>
      <w:r>
        <w:rPr>
          <w:rFonts w:ascii="Times New Roman"/>
          <w:b w:val="false"/>
          <w:i w:val="false"/>
          <w:color w:val="000000"/>
          <w:sz w:val="28"/>
        </w:rPr>
        <w:t xml:space="preserve">
           мониторингiн жүзеге асыруды қамтамасыз ету. 2003 жылға </w:t>
      </w:r>
      <w:r>
        <w:br/>
      </w:r>
      <w:r>
        <w:rPr>
          <w:rFonts w:ascii="Times New Roman"/>
          <w:b w:val="false"/>
          <w:i w:val="false"/>
          <w:color w:val="000000"/>
          <w:sz w:val="28"/>
        </w:rPr>
        <w:t xml:space="preserve">
           арналған сомалардың ұлғаюы Халықаралық эпизоотиялық бюроның </w:t>
      </w:r>
      <w:r>
        <w:br/>
      </w:r>
      <w:r>
        <w:rPr>
          <w:rFonts w:ascii="Times New Roman"/>
          <w:b w:val="false"/>
          <w:i w:val="false"/>
          <w:color w:val="000000"/>
          <w:sz w:val="28"/>
        </w:rPr>
        <w:t xml:space="preserve">
           диагностикалық тестерi мен стандарттарына қойылатын талаптарға </w:t>
      </w:r>
      <w:r>
        <w:br/>
      </w:r>
      <w:r>
        <w:rPr>
          <w:rFonts w:ascii="Times New Roman"/>
          <w:b w:val="false"/>
          <w:i w:val="false"/>
          <w:color w:val="000000"/>
          <w:sz w:val="28"/>
        </w:rPr>
        <w:t xml:space="preserve">
           сәйкес жануарлар мен құстардың ерекше қауiптi және карантиндiк </w:t>
      </w:r>
      <w:r>
        <w:br/>
      </w:r>
      <w:r>
        <w:rPr>
          <w:rFonts w:ascii="Times New Roman"/>
          <w:b w:val="false"/>
          <w:i w:val="false"/>
          <w:color w:val="000000"/>
          <w:sz w:val="28"/>
        </w:rPr>
        <w:t xml:space="preserve">
           аурулары диагностикасын әдiстемелiк қамтамасыз етудiң </w:t>
      </w:r>
      <w:r>
        <w:br/>
      </w:r>
      <w:r>
        <w:rPr>
          <w:rFonts w:ascii="Times New Roman"/>
          <w:b w:val="false"/>
          <w:i w:val="false"/>
          <w:color w:val="000000"/>
          <w:sz w:val="28"/>
        </w:rPr>
        <w:t xml:space="preserve">
           шығындарына байланысты </w:t>
      </w:r>
      <w:r>
        <w:br/>
      </w:r>
      <w:r>
        <w:rPr>
          <w:rFonts w:ascii="Times New Roman"/>
          <w:b w:val="false"/>
          <w:i w:val="false"/>
          <w:color w:val="000000"/>
          <w:sz w:val="28"/>
        </w:rPr>
        <w:t xml:space="preserve">
           Жануарлар мен құстардың ерекше қауiптi ауруларының таралуын </w:t>
      </w:r>
      <w:r>
        <w:br/>
      </w:r>
      <w:r>
        <w:rPr>
          <w:rFonts w:ascii="Times New Roman"/>
          <w:b w:val="false"/>
          <w:i w:val="false"/>
          <w:color w:val="000000"/>
          <w:sz w:val="28"/>
        </w:rPr>
        <w:t xml:space="preserve">
           болдырмау. Жануарлар мен құстардың ерекше қауiптi ауруларының </w:t>
      </w:r>
      <w:r>
        <w:br/>
      </w:r>
      <w:r>
        <w:rPr>
          <w:rFonts w:ascii="Times New Roman"/>
          <w:b w:val="false"/>
          <w:i w:val="false"/>
          <w:color w:val="000000"/>
          <w:sz w:val="28"/>
        </w:rPr>
        <w:t xml:space="preserve">
           шамамен 16,2 млн. (2002 жылы - 7,6 млн.) диагностикалық </w:t>
      </w:r>
      <w:r>
        <w:br/>
      </w:r>
      <w:r>
        <w:rPr>
          <w:rFonts w:ascii="Times New Roman"/>
          <w:b w:val="false"/>
          <w:i w:val="false"/>
          <w:color w:val="000000"/>
          <w:sz w:val="28"/>
        </w:rPr>
        <w:t xml:space="preserve">
           зерттеуiн жүргiзу жөнiнде iс-шараларды орындау үшiн көрсетiлген </w:t>
      </w:r>
      <w:r>
        <w:br/>
      </w:r>
      <w:r>
        <w:rPr>
          <w:rFonts w:ascii="Times New Roman"/>
          <w:b w:val="false"/>
          <w:i w:val="false"/>
          <w:color w:val="000000"/>
          <w:sz w:val="28"/>
        </w:rPr>
        <w:t xml:space="preserve">
           қызметтерге ақы төлеу (бiр зерттеудің орташа құны 75,9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035        Республикамыздағы ауыл шаруашылық жануарлары мен құстарының </w:t>
      </w:r>
      <w:r>
        <w:br/>
      </w:r>
      <w:r>
        <w:rPr>
          <w:rFonts w:ascii="Times New Roman"/>
          <w:b w:val="false"/>
          <w:i w:val="false"/>
          <w:color w:val="000000"/>
          <w:sz w:val="28"/>
        </w:rPr>
        <w:t xml:space="preserve">
           ерекше қауiптi аурулары бойынша қолайлы эпизоотиялық жағдайды </w:t>
      </w:r>
      <w:r>
        <w:br/>
      </w:r>
      <w:r>
        <w:rPr>
          <w:rFonts w:ascii="Times New Roman"/>
          <w:b w:val="false"/>
          <w:i w:val="false"/>
          <w:color w:val="000000"/>
          <w:sz w:val="28"/>
        </w:rPr>
        <w:t xml:space="preserve">
           қамтамасыз ету. Ветеринариялық препараттардың шамамен 46 атауын </w:t>
      </w:r>
      <w:r>
        <w:br/>
      </w:r>
      <w:r>
        <w:rPr>
          <w:rFonts w:ascii="Times New Roman"/>
          <w:b w:val="false"/>
          <w:i w:val="false"/>
          <w:color w:val="000000"/>
          <w:sz w:val="28"/>
        </w:rPr>
        <w:t xml:space="preserve">
           сатып алу, ветеринариялық препараттарды белгiленген орынға </w:t>
      </w:r>
      <w:r>
        <w:br/>
      </w:r>
      <w:r>
        <w:rPr>
          <w:rFonts w:ascii="Times New Roman"/>
          <w:b w:val="false"/>
          <w:i w:val="false"/>
          <w:color w:val="000000"/>
          <w:sz w:val="28"/>
        </w:rPr>
        <w:t xml:space="preserve">
           дейiн жеткiзу, жергiлiктi жерлерде шамамен 120,6 млн. дәрi </w:t>
      </w:r>
      <w:r>
        <w:br/>
      </w:r>
      <w:r>
        <w:rPr>
          <w:rFonts w:ascii="Times New Roman"/>
          <w:b w:val="false"/>
          <w:i w:val="false"/>
          <w:color w:val="000000"/>
          <w:sz w:val="28"/>
        </w:rPr>
        <w:t xml:space="preserve">
           егудi жүргiзу, серологиялық зерттеулер үшiн қанның сынамаларын </w:t>
      </w:r>
      <w:r>
        <w:br/>
      </w:r>
      <w:r>
        <w:rPr>
          <w:rFonts w:ascii="Times New Roman"/>
          <w:b w:val="false"/>
          <w:i w:val="false"/>
          <w:color w:val="000000"/>
          <w:sz w:val="28"/>
        </w:rPr>
        <w:t xml:space="preserve">
           өңдey, алу және жеткiзу. Шығыстың ұлғаюы номенклатураның және </w:t>
      </w:r>
      <w:r>
        <w:br/>
      </w:r>
      <w:r>
        <w:rPr>
          <w:rFonts w:ascii="Times New Roman"/>
          <w:b w:val="false"/>
          <w:i w:val="false"/>
          <w:color w:val="000000"/>
          <w:sz w:val="28"/>
        </w:rPr>
        <w:t xml:space="preserve">
           сатып алынатын ветеринариялық препараттар көлемінің, сондай-ақ </w:t>
      </w:r>
      <w:r>
        <w:br/>
      </w:r>
      <w:r>
        <w:rPr>
          <w:rFonts w:ascii="Times New Roman"/>
          <w:b w:val="false"/>
          <w:i w:val="false"/>
          <w:color w:val="000000"/>
          <w:sz w:val="28"/>
        </w:rPr>
        <w:t xml:space="preserve">
           ҚР аумағында эпизоотиялық қолайлылықты қамтамасыз ету </w:t>
      </w:r>
      <w:r>
        <w:br/>
      </w:r>
      <w:r>
        <w:rPr>
          <w:rFonts w:ascii="Times New Roman"/>
          <w:b w:val="false"/>
          <w:i w:val="false"/>
          <w:color w:val="000000"/>
          <w:sz w:val="28"/>
        </w:rPr>
        <w:t xml:space="preserve">
           мақсатында ауыл шаруашылық жануарлары мен құстың басын мейлiнше </w:t>
      </w:r>
      <w:r>
        <w:br/>
      </w:r>
      <w:r>
        <w:rPr>
          <w:rFonts w:ascii="Times New Roman"/>
          <w:b w:val="false"/>
          <w:i w:val="false"/>
          <w:color w:val="000000"/>
          <w:sz w:val="28"/>
        </w:rPr>
        <w:t xml:space="preserve">
           толық қамту үшiн тұтас алғанда ҚР бойынша жануарларды қарау </w:t>
      </w:r>
      <w:r>
        <w:br/>
      </w:r>
      <w:r>
        <w:rPr>
          <w:rFonts w:ascii="Times New Roman"/>
          <w:b w:val="false"/>
          <w:i w:val="false"/>
          <w:color w:val="000000"/>
          <w:sz w:val="28"/>
        </w:rPr>
        <w:t xml:space="preserve">
           санының ұлғаюына байланысты </w:t>
      </w:r>
    </w:p>
    <w:p>
      <w:pPr>
        <w:spacing w:after="0"/>
        <w:ind w:left="0"/>
        <w:jc w:val="both"/>
      </w:pPr>
      <w:r>
        <w:rPr>
          <w:rFonts w:ascii="Times New Roman"/>
          <w:b w:val="false"/>
          <w:i w:val="false"/>
          <w:color w:val="000000"/>
          <w:sz w:val="28"/>
        </w:rPr>
        <w:t xml:space="preserve">066        Жануарлар мен құстарды туберкулез бен бруцеллезден қорғау. Екi </w:t>
      </w:r>
      <w:r>
        <w:br/>
      </w:r>
      <w:r>
        <w:rPr>
          <w:rFonts w:ascii="Times New Roman"/>
          <w:b w:val="false"/>
          <w:i w:val="false"/>
          <w:color w:val="000000"/>
          <w:sz w:val="28"/>
        </w:rPr>
        <w:t xml:space="preserve">
           мәрте терiс нәтиже алғанға дейiн жануарларды зерттеудi; </w:t>
      </w:r>
      <w:r>
        <w:br/>
      </w:r>
      <w:r>
        <w:rPr>
          <w:rFonts w:ascii="Times New Roman"/>
          <w:b w:val="false"/>
          <w:i w:val="false"/>
          <w:color w:val="000000"/>
          <w:sz w:val="28"/>
        </w:rPr>
        <w:t xml:space="preserve">
           жануарларға вакцина егудi; жануарлар ұсталған орындарды </w:t>
      </w:r>
      <w:r>
        <w:br/>
      </w:r>
      <w:r>
        <w:rPr>
          <w:rFonts w:ascii="Times New Roman"/>
          <w:b w:val="false"/>
          <w:i w:val="false"/>
          <w:color w:val="000000"/>
          <w:sz w:val="28"/>
        </w:rPr>
        <w:t xml:space="preserve">
           дезинфекциялауды жүргiзудi қоса алғанда белгiленген талаптарға </w:t>
      </w:r>
      <w:r>
        <w:br/>
      </w:r>
      <w:r>
        <w:rPr>
          <w:rFonts w:ascii="Times New Roman"/>
          <w:b w:val="false"/>
          <w:i w:val="false"/>
          <w:color w:val="000000"/>
          <w:sz w:val="28"/>
        </w:rPr>
        <w:t xml:space="preserve">
           сәйкес ауыл шаруашылық жануарларының бруцеллезi бойынша </w:t>
      </w:r>
      <w:r>
        <w:br/>
      </w:r>
      <w:r>
        <w:rPr>
          <w:rFonts w:ascii="Times New Roman"/>
          <w:b w:val="false"/>
          <w:i w:val="false"/>
          <w:color w:val="000000"/>
          <w:sz w:val="28"/>
        </w:rPr>
        <w:t xml:space="preserve">
           қолайсыз 9 пункттi сауықтыру. Көрсетiлген сома ҚР Yкiметiнiң </w:t>
      </w:r>
      <w:r>
        <w:br/>
      </w:r>
      <w:r>
        <w:rPr>
          <w:rFonts w:ascii="Times New Roman"/>
          <w:b w:val="false"/>
          <w:i w:val="false"/>
          <w:color w:val="000000"/>
          <w:sz w:val="28"/>
        </w:rPr>
        <w:t xml:space="preserve">
           қаулысында көзделген және ауыл шаруашылық жануарлары мен </w:t>
      </w:r>
      <w:r>
        <w:br/>
      </w:r>
      <w:r>
        <w:rPr>
          <w:rFonts w:ascii="Times New Roman"/>
          <w:b w:val="false"/>
          <w:i w:val="false"/>
          <w:color w:val="000000"/>
          <w:sz w:val="28"/>
        </w:rPr>
        <w:t xml:space="preserve">
           құстардың туберкулезi мен бруцеллезiнiң алдын алу және </w:t>
      </w:r>
      <w:r>
        <w:br/>
      </w:r>
      <w:r>
        <w:rPr>
          <w:rFonts w:ascii="Times New Roman"/>
          <w:b w:val="false"/>
          <w:i w:val="false"/>
          <w:color w:val="000000"/>
          <w:sz w:val="28"/>
        </w:rPr>
        <w:t>
           күресудiң 1999-2003 ж.ж. арналған бекiтiлген </w:t>
      </w:r>
      <w:r>
        <w:rPr>
          <w:rFonts w:ascii="Times New Roman"/>
          <w:b w:val="false"/>
          <w:i w:val="false"/>
          <w:color w:val="000000"/>
          <w:sz w:val="28"/>
        </w:rPr>
        <w:t xml:space="preserve">бағдарламасына </w:t>
      </w:r>
      <w:r>
        <w:br/>
      </w:r>
      <w:r>
        <w:rPr>
          <w:rFonts w:ascii="Times New Roman"/>
          <w:b w:val="false"/>
          <w:i w:val="false"/>
          <w:color w:val="000000"/>
          <w:sz w:val="28"/>
        </w:rPr>
        <w:t xml:space="preserve">
            сәйкес келедi. </w:t>
      </w:r>
    </w:p>
    <w:p>
      <w:pPr>
        <w:spacing w:after="0"/>
        <w:ind w:left="0"/>
        <w:jc w:val="both"/>
      </w:pPr>
      <w:r>
        <w:rPr>
          <w:rFonts w:ascii="Times New Roman"/>
          <w:b w:val="false"/>
          <w:i w:val="false"/>
          <w:color w:val="000000"/>
          <w:sz w:val="28"/>
        </w:rPr>
        <w:t xml:space="preserve">067        Жануарлар мен құстардың тез тарайтын жұқпалы ауруларының тұтану </w:t>
      </w:r>
      <w:r>
        <w:br/>
      </w:r>
      <w:r>
        <w:rPr>
          <w:rFonts w:ascii="Times New Roman"/>
          <w:b w:val="false"/>
          <w:i w:val="false"/>
          <w:color w:val="000000"/>
          <w:sz w:val="28"/>
        </w:rPr>
        <w:t xml:space="preserve">
           ошақтарын оқшаулау және жою, олардың шекаралас мемлекеттерден </w:t>
      </w:r>
      <w:r>
        <w:br/>
      </w:r>
      <w:r>
        <w:rPr>
          <w:rFonts w:ascii="Times New Roman"/>
          <w:b w:val="false"/>
          <w:i w:val="false"/>
          <w:color w:val="000000"/>
          <w:sz w:val="28"/>
        </w:rPr>
        <w:t xml:space="preserve">
           Қазақстан Республикасының аумағына әкелiнуiне жол бермеу, </w:t>
      </w:r>
      <w:r>
        <w:br/>
      </w:r>
      <w:r>
        <w:rPr>
          <w:rFonts w:ascii="Times New Roman"/>
          <w:b w:val="false"/>
          <w:i w:val="false"/>
          <w:color w:val="000000"/>
          <w:sz w:val="28"/>
        </w:rPr>
        <w:t xml:space="preserve">
           - республикамыздағы тез тарайтын жұқпалы аурулардың 15 тұтану </w:t>
      </w:r>
      <w:r>
        <w:br/>
      </w:r>
      <w:r>
        <w:rPr>
          <w:rFonts w:ascii="Times New Roman"/>
          <w:b w:val="false"/>
          <w:i w:val="false"/>
          <w:color w:val="000000"/>
          <w:sz w:val="28"/>
        </w:rPr>
        <w:t xml:space="preserve">
           ошағын; </w:t>
      </w:r>
      <w:r>
        <w:br/>
      </w:r>
      <w:r>
        <w:rPr>
          <w:rFonts w:ascii="Times New Roman"/>
          <w:b w:val="false"/>
          <w:i w:val="false"/>
          <w:color w:val="000000"/>
          <w:sz w:val="28"/>
        </w:rPr>
        <w:t xml:space="preserve">
           - эпизоотия пайда болған жағдайда шектес мемлекеттермен (5 ел) </w:t>
      </w:r>
      <w:r>
        <w:br/>
      </w:r>
      <w:r>
        <w:rPr>
          <w:rFonts w:ascii="Times New Roman"/>
          <w:b w:val="false"/>
          <w:i w:val="false"/>
          <w:color w:val="000000"/>
          <w:sz w:val="28"/>
        </w:rPr>
        <w:t xml:space="preserve">
           ветеринариялық-бақылау пункттерiнде 50 пост ұйымдастыру; </w:t>
      </w:r>
      <w:r>
        <w:br/>
      </w:r>
      <w:r>
        <w:rPr>
          <w:rFonts w:ascii="Times New Roman"/>
          <w:b w:val="false"/>
          <w:i w:val="false"/>
          <w:color w:val="000000"/>
          <w:sz w:val="28"/>
        </w:rPr>
        <w:t xml:space="preserve">
           - қауiп төндiретiн жануарларды жою және iшiнара құнын өтеу. Осы </w:t>
      </w:r>
      <w:r>
        <w:br/>
      </w:r>
      <w:r>
        <w:rPr>
          <w:rFonts w:ascii="Times New Roman"/>
          <w:b w:val="false"/>
          <w:i w:val="false"/>
          <w:color w:val="000000"/>
          <w:sz w:val="28"/>
        </w:rPr>
        <w:t xml:space="preserve">
           бағдарлама бойынша қаржыландыру көлемiнiң ұлғаюы ҚР-мен шектес </w:t>
      </w:r>
      <w:r>
        <w:br/>
      </w:r>
      <w:r>
        <w:rPr>
          <w:rFonts w:ascii="Times New Roman"/>
          <w:b w:val="false"/>
          <w:i w:val="false"/>
          <w:color w:val="000000"/>
          <w:sz w:val="28"/>
        </w:rPr>
        <w:t xml:space="preserve">
           мемлекеттердiң аумағында жануарлардың ерекше қауіптi аурулары </w:t>
      </w:r>
      <w:r>
        <w:br/>
      </w:r>
      <w:r>
        <w:rPr>
          <w:rFonts w:ascii="Times New Roman"/>
          <w:b w:val="false"/>
          <w:i w:val="false"/>
          <w:color w:val="000000"/>
          <w:sz w:val="28"/>
        </w:rPr>
        <w:t xml:space="preserve">
           бойынша эпизоотиялық ахуалдың күрт қиындауына байланысты. </w:t>
      </w:r>
      <w:r>
        <w:br/>
      </w:r>
      <w:r>
        <w:rPr>
          <w:rFonts w:ascii="Times New Roman"/>
          <w:b w:val="false"/>
          <w:i w:val="false"/>
          <w:color w:val="000000"/>
          <w:sz w:val="28"/>
        </w:rPr>
        <w:t xml:space="preserve">
           Сондай-ақ бұл малдардың аса қауiптi ауруларының тұтануын </w:t>
      </w:r>
      <w:r>
        <w:br/>
      </w:r>
      <w:r>
        <w:rPr>
          <w:rFonts w:ascii="Times New Roman"/>
          <w:b w:val="false"/>
          <w:i w:val="false"/>
          <w:color w:val="000000"/>
          <w:sz w:val="28"/>
        </w:rPr>
        <w:t xml:space="preserve">
           мейлiнше қысқа мерзiмде жоюды және алынатын жануарлардың, </w:t>
      </w:r>
      <w:r>
        <w:br/>
      </w:r>
      <w:r>
        <w:rPr>
          <w:rFonts w:ascii="Times New Roman"/>
          <w:b w:val="false"/>
          <w:i w:val="false"/>
          <w:color w:val="000000"/>
          <w:sz w:val="28"/>
        </w:rPr>
        <w:t xml:space="preserve">
           өнiмдердiң және малдан өндiрiлетiн шикiзаттың залалын өтеуге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Ауыл шаруашылық шикiзатын ұқсатуды қалпына келтiру және дамыту </w:t>
      </w:r>
      <w:r>
        <w:br/>
      </w:r>
      <w:r>
        <w:rPr>
          <w:rFonts w:ascii="Times New Roman"/>
          <w:b w:val="false"/>
          <w:i w:val="false"/>
          <w:color w:val="000000"/>
          <w:sz w:val="28"/>
        </w:rPr>
        <w:t xml:space="preserve">
           мақсатында ұқсатушы кәсiпорындар үшiн лизинг тетiгiн енгiзу, </w:t>
      </w:r>
      <w:r>
        <w:br/>
      </w:r>
      <w:r>
        <w:rPr>
          <w:rFonts w:ascii="Times New Roman"/>
          <w:b w:val="false"/>
          <w:i w:val="false"/>
          <w:color w:val="000000"/>
          <w:sz w:val="28"/>
        </w:rPr>
        <w:t xml:space="preserve">
           ұқсатушы кәсiпорындардың техникалық және технологиялық </w:t>
      </w:r>
      <w:r>
        <w:br/>
      </w:r>
      <w:r>
        <w:rPr>
          <w:rFonts w:ascii="Times New Roman"/>
          <w:b w:val="false"/>
          <w:i w:val="false"/>
          <w:color w:val="000000"/>
          <w:sz w:val="28"/>
        </w:rPr>
        <w:t xml:space="preserve">
           артта қалуын еңсеру, өнiмнiң бәсекеге қабілетiн қамтамасыз ету, </w:t>
      </w:r>
      <w:r>
        <w:br/>
      </w:r>
      <w:r>
        <w:rPr>
          <w:rFonts w:ascii="Times New Roman"/>
          <w:b w:val="false"/>
          <w:i w:val="false"/>
          <w:color w:val="000000"/>
          <w:sz w:val="28"/>
        </w:rPr>
        <w:t xml:space="preserve">
           отандық экономиканың импортқа шиеленiсте тәуелдiлiгін еңсеру, </w:t>
      </w:r>
      <w:r>
        <w:br/>
      </w:r>
      <w:r>
        <w:rPr>
          <w:rFonts w:ascii="Times New Roman"/>
          <w:b w:val="false"/>
          <w:i w:val="false"/>
          <w:color w:val="000000"/>
          <w:sz w:val="28"/>
        </w:rPr>
        <w:t xml:space="preserve">
           iшкi рынокты отандық өндiрiстiң жоғары сапалы мал шаруашылығы </w:t>
      </w:r>
      <w:r>
        <w:br/>
      </w:r>
      <w:r>
        <w:rPr>
          <w:rFonts w:ascii="Times New Roman"/>
          <w:b w:val="false"/>
          <w:i w:val="false"/>
          <w:color w:val="000000"/>
          <w:sz w:val="28"/>
        </w:rPr>
        <w:t xml:space="preserve">
           және өсiмдiк шаруашылығы өнiмдерiмен молықтыру. </w:t>
      </w:r>
      <w:r>
        <w:br/>
      </w:r>
      <w:r>
        <w:rPr>
          <w:rFonts w:ascii="Times New Roman"/>
          <w:b w:val="false"/>
          <w:i w:val="false"/>
          <w:color w:val="000000"/>
          <w:sz w:val="28"/>
        </w:rPr>
        <w:t xml:space="preserve">
           Ауыл шаруашылық тауарын өндiрушілер үшін ұқсату жабдықтарының </w:t>
      </w:r>
      <w:r>
        <w:br/>
      </w:r>
      <w:r>
        <w:rPr>
          <w:rFonts w:ascii="Times New Roman"/>
          <w:b w:val="false"/>
          <w:i w:val="false"/>
          <w:color w:val="000000"/>
          <w:sz w:val="28"/>
        </w:rPr>
        <w:t xml:space="preserve">
           лизингi бойынша сыйақы ставкасын азайту арқылы ауыл шаруашылық </w:t>
      </w:r>
      <w:r>
        <w:br/>
      </w:r>
      <w:r>
        <w:rPr>
          <w:rFonts w:ascii="Times New Roman"/>
          <w:b w:val="false"/>
          <w:i w:val="false"/>
          <w:color w:val="000000"/>
          <w:sz w:val="28"/>
        </w:rPr>
        <w:t xml:space="preserve">
           тауарын өндiрушілер үшiн ұқсату жабдықтарының құнын арзандату </w:t>
      </w:r>
    </w:p>
    <w:p>
      <w:pPr>
        <w:spacing w:after="0"/>
        <w:ind w:left="0"/>
        <w:jc w:val="both"/>
      </w:pPr>
      <w:r>
        <w:rPr>
          <w:rFonts w:ascii="Times New Roman"/>
          <w:b w:val="false"/>
          <w:i w:val="false"/>
          <w:color w:val="000000"/>
          <w:sz w:val="28"/>
        </w:rPr>
        <w:t xml:space="preserve">           Ұзақ мерзiмдi кредит беру eceбiнен ұқсатушы кәсiпорындарға </w:t>
      </w:r>
      <w:r>
        <w:br/>
      </w:r>
      <w:r>
        <w:rPr>
          <w:rFonts w:ascii="Times New Roman"/>
          <w:b w:val="false"/>
          <w:i w:val="false"/>
          <w:color w:val="000000"/>
          <w:sz w:val="28"/>
        </w:rPr>
        <w:t xml:space="preserve">
           айналым қаражатын толықтыру үшiн берiлетiн банкі кредитiнiң </w:t>
      </w:r>
      <w:r>
        <w:br/>
      </w:r>
      <w:r>
        <w:rPr>
          <w:rFonts w:ascii="Times New Roman"/>
          <w:b w:val="false"/>
          <w:i w:val="false"/>
          <w:color w:val="000000"/>
          <w:sz w:val="28"/>
        </w:rPr>
        <w:t xml:space="preserve">
           пайыздық ставкасын (15%-ға дейін) жеңiлдету </w:t>
      </w:r>
    </w:p>
    <w:p>
      <w:pPr>
        <w:spacing w:after="0"/>
        <w:ind w:left="0"/>
        <w:jc w:val="both"/>
      </w:pPr>
      <w:r>
        <w:rPr>
          <w:rFonts w:ascii="Times New Roman"/>
          <w:b w:val="false"/>
          <w:i w:val="false"/>
          <w:color w:val="000000"/>
          <w:sz w:val="28"/>
        </w:rPr>
        <w:t xml:space="preserve">087        Ауыл шаруашылық тауарын өндiрушiлердiң қаражатын тарту және осы </w:t>
      </w:r>
      <w:r>
        <w:br/>
      </w:r>
      <w:r>
        <w:rPr>
          <w:rFonts w:ascii="Times New Roman"/>
          <w:b w:val="false"/>
          <w:i w:val="false"/>
          <w:color w:val="000000"/>
          <w:sz w:val="28"/>
        </w:rPr>
        <w:t xml:space="preserve">
           мақсаттарға бөлiнетiн мемлекеттiк кредит ресурстарын тиiмдi </w:t>
      </w:r>
      <w:r>
        <w:br/>
      </w:r>
      <w:r>
        <w:rPr>
          <w:rFonts w:ascii="Times New Roman"/>
          <w:b w:val="false"/>
          <w:i w:val="false"/>
          <w:color w:val="000000"/>
          <w:sz w:val="28"/>
        </w:rPr>
        <w:t xml:space="preserve">
           пайдалану арқылы ауыл шаруашылық өндiрiсiне кредит беру </w:t>
      </w:r>
      <w:r>
        <w:br/>
      </w:r>
      <w:r>
        <w:rPr>
          <w:rFonts w:ascii="Times New Roman"/>
          <w:b w:val="false"/>
          <w:i w:val="false"/>
          <w:color w:val="000000"/>
          <w:sz w:val="28"/>
        </w:rPr>
        <w:t xml:space="preserve">
           жүйесiн ұйымдастыру. Қосымша 10 АНС құру </w:t>
      </w:r>
    </w:p>
    <w:p>
      <w:pPr>
        <w:spacing w:after="0"/>
        <w:ind w:left="0"/>
        <w:jc w:val="both"/>
      </w:pPr>
      <w:r>
        <w:rPr>
          <w:rFonts w:ascii="Times New Roman"/>
          <w:b w:val="false"/>
          <w:i w:val="false"/>
          <w:color w:val="000000"/>
          <w:sz w:val="28"/>
        </w:rPr>
        <w:t xml:space="preserve">           АНС құру және АНС-тың жарғылық капиталына корпорацияның өз </w:t>
      </w:r>
      <w:r>
        <w:br/>
      </w:r>
      <w:r>
        <w:rPr>
          <w:rFonts w:ascii="Times New Roman"/>
          <w:b w:val="false"/>
          <w:i w:val="false"/>
          <w:color w:val="000000"/>
          <w:sz w:val="28"/>
        </w:rPr>
        <w:t xml:space="preserve">
           жарғылық капиталының есебiнен қатысуы арқылы аграрлық секторға </w:t>
      </w:r>
      <w:r>
        <w:br/>
      </w:r>
      <w:r>
        <w:rPr>
          <w:rFonts w:ascii="Times New Roman"/>
          <w:b w:val="false"/>
          <w:i w:val="false"/>
          <w:color w:val="000000"/>
          <w:sz w:val="28"/>
        </w:rPr>
        <w:t xml:space="preserve">
           кредит беру жүйесiн ұйымдастыру </w:t>
      </w:r>
      <w:r>
        <w:br/>
      </w:r>
      <w:r>
        <w:rPr>
          <w:rFonts w:ascii="Times New Roman"/>
          <w:b w:val="false"/>
          <w:i w:val="false"/>
          <w:color w:val="000000"/>
          <w:sz w:val="28"/>
        </w:rPr>
        <w:t xml:space="preserve">
           Табиғи сипаттағы дүлей апаттар салдарынан егiннiң жойылуы және </w:t>
      </w:r>
      <w:r>
        <w:br/>
      </w:r>
      <w:r>
        <w:rPr>
          <w:rFonts w:ascii="Times New Roman"/>
          <w:b w:val="false"/>
          <w:i w:val="false"/>
          <w:color w:val="000000"/>
          <w:sz w:val="28"/>
        </w:rPr>
        <w:t xml:space="preserve">
           ерекше қауiптi аурулардан ауыл шаруашылық жануарларының </w:t>
      </w:r>
      <w:r>
        <w:br/>
      </w:r>
      <w:r>
        <w:rPr>
          <w:rFonts w:ascii="Times New Roman"/>
          <w:b w:val="false"/>
          <w:i w:val="false"/>
          <w:color w:val="000000"/>
          <w:sz w:val="28"/>
        </w:rPr>
        <w:t xml:space="preserve">
           өлім-жiтiмi кезiндегi залалдың бiр бөлiгiн өтеу тәртiбiмен </w:t>
      </w:r>
      <w:r>
        <w:br/>
      </w:r>
      <w:r>
        <w:rPr>
          <w:rFonts w:ascii="Times New Roman"/>
          <w:b w:val="false"/>
          <w:i w:val="false"/>
          <w:color w:val="000000"/>
          <w:sz w:val="28"/>
        </w:rPr>
        <w:t xml:space="preserve">
           сақтандыру төлемдерi арқылы ауыл шаруашылық тауарын </w:t>
      </w:r>
      <w:r>
        <w:br/>
      </w:r>
      <w:r>
        <w:rPr>
          <w:rFonts w:ascii="Times New Roman"/>
          <w:b w:val="false"/>
          <w:i w:val="false"/>
          <w:color w:val="000000"/>
          <w:sz w:val="28"/>
        </w:rPr>
        <w:t xml:space="preserve">
           өндiрушілерге қаржылық көмек көрсету мақсатында ауыл </w:t>
      </w:r>
      <w:r>
        <w:br/>
      </w:r>
      <w:r>
        <w:rPr>
          <w:rFonts w:ascii="Times New Roman"/>
          <w:b w:val="false"/>
          <w:i w:val="false"/>
          <w:color w:val="000000"/>
          <w:sz w:val="28"/>
        </w:rPr>
        <w:t xml:space="preserve">
           шаруашылығы бойынша сақтандыруды өтеу қорын құру </w:t>
      </w:r>
    </w:p>
    <w:p>
      <w:pPr>
        <w:spacing w:after="0"/>
        <w:ind w:left="0"/>
        <w:jc w:val="both"/>
      </w:pPr>
      <w:r>
        <w:rPr>
          <w:rFonts w:ascii="Times New Roman"/>
          <w:b w:val="false"/>
          <w:i w:val="false"/>
          <w:color w:val="000000"/>
          <w:sz w:val="28"/>
        </w:rPr>
        <w:t xml:space="preserve">001        Қазақстан Республикасы Ауыл шаруашылығы министрлiгiнiң орталық </w:t>
      </w:r>
      <w:r>
        <w:br/>
      </w:r>
      <w:r>
        <w:rPr>
          <w:rFonts w:ascii="Times New Roman"/>
          <w:b w:val="false"/>
          <w:i w:val="false"/>
          <w:color w:val="000000"/>
          <w:sz w:val="28"/>
        </w:rPr>
        <w:t xml:space="preserve">
           аппаратын және аумақтық бөлiмшелерiне жүктелген функциялардың </w:t>
      </w:r>
      <w:r>
        <w:br/>
      </w:r>
      <w:r>
        <w:rPr>
          <w:rFonts w:ascii="Times New Roman"/>
          <w:b w:val="false"/>
          <w:i w:val="false"/>
          <w:color w:val="000000"/>
          <w:sz w:val="28"/>
        </w:rPr>
        <w:t xml:space="preserve">
           мейлiнше тиiмдi орындалуына қол жеткiзу үшiн олардың қызметiн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2002 жылмен салыстырғанда 2003 жылға жоспарланған сомалардың </w:t>
      </w:r>
      <w:r>
        <w:br/>
      </w:r>
      <w:r>
        <w:rPr>
          <w:rFonts w:ascii="Times New Roman"/>
          <w:b w:val="false"/>
          <w:i w:val="false"/>
          <w:color w:val="000000"/>
          <w:sz w:val="28"/>
        </w:rPr>
        <w:t xml:space="preserve">
           өсуi 002 кiшi бағдарлама бойынша аумақтық органдардың штат санын </w:t>
      </w:r>
      <w:r>
        <w:br/>
      </w:r>
      <w:r>
        <w:rPr>
          <w:rFonts w:ascii="Times New Roman"/>
          <w:b w:val="false"/>
          <w:i w:val="false"/>
          <w:color w:val="000000"/>
          <w:sz w:val="28"/>
        </w:rPr>
        <w:t xml:space="preserve">
           азайтудың есебiнен ҚР АШМ орталық аппараты штат санының </w:t>
      </w:r>
      <w:r>
        <w:br/>
      </w:r>
      <w:r>
        <w:rPr>
          <w:rFonts w:ascii="Times New Roman"/>
          <w:b w:val="false"/>
          <w:i w:val="false"/>
          <w:color w:val="000000"/>
          <w:sz w:val="28"/>
        </w:rPr>
        <w:t xml:space="preserve">
           ұлғаюына байланысты </w:t>
      </w:r>
    </w:p>
    <w:p>
      <w:pPr>
        <w:spacing w:after="0"/>
        <w:ind w:left="0"/>
        <w:jc w:val="both"/>
      </w:pPr>
      <w:r>
        <w:rPr>
          <w:rFonts w:ascii="Times New Roman"/>
          <w:b w:val="false"/>
          <w:i w:val="false"/>
          <w:color w:val="000000"/>
          <w:sz w:val="28"/>
        </w:rPr>
        <w:t xml:space="preserve">010        Ауыл шаруашылығы министрлігінiң мемлекеттік қызметшілерiнiң </w:t>
      </w:r>
      <w:r>
        <w:br/>
      </w:r>
      <w:r>
        <w:rPr>
          <w:rFonts w:ascii="Times New Roman"/>
          <w:b w:val="false"/>
          <w:i w:val="false"/>
          <w:color w:val="000000"/>
          <w:sz w:val="28"/>
        </w:rPr>
        <w:t xml:space="preserve">
           кәсiби деңгейін арттыру. Шағын мамандандыру курстарын өткiзу, </w:t>
      </w:r>
      <w:r>
        <w:br/>
      </w:r>
      <w:r>
        <w:rPr>
          <w:rFonts w:ascii="Times New Roman"/>
          <w:b w:val="false"/>
          <w:i w:val="false"/>
          <w:color w:val="000000"/>
          <w:sz w:val="28"/>
        </w:rPr>
        <w:t xml:space="preserve">
           өсiмдiктердi қорғау және карантин, мал тұқымын асылдандыру iсi, </w:t>
      </w:r>
      <w:r>
        <w:br/>
      </w:r>
      <w:r>
        <w:rPr>
          <w:rFonts w:ascii="Times New Roman"/>
          <w:b w:val="false"/>
          <w:i w:val="false"/>
          <w:color w:val="000000"/>
          <w:sz w:val="28"/>
        </w:rPr>
        <w:t xml:space="preserve">
           ветеринария, тұқым және астық инспекциясы, </w:t>
      </w:r>
      <w:r>
        <w:br/>
      </w:r>
      <w:r>
        <w:rPr>
          <w:rFonts w:ascii="Times New Roman"/>
          <w:b w:val="false"/>
          <w:i w:val="false"/>
          <w:color w:val="000000"/>
          <w:sz w:val="28"/>
        </w:rPr>
        <w:t xml:space="preserve">
           ақпараттық-маркетингтiк қызмет салаларында оқыту. </w:t>
      </w:r>
    </w:p>
    <w:p>
      <w:pPr>
        <w:spacing w:after="0"/>
        <w:ind w:left="0"/>
        <w:jc w:val="both"/>
      </w:pPr>
      <w:r>
        <w:rPr>
          <w:rFonts w:ascii="Times New Roman"/>
          <w:b w:val="false"/>
          <w:i w:val="false"/>
          <w:color w:val="000000"/>
          <w:sz w:val="28"/>
        </w:rPr>
        <w:t xml:space="preserve">030        Ауыл шаруашылық өнiмiнiң бәсекелестiгiн арттыру және </w:t>
      </w:r>
      <w:r>
        <w:br/>
      </w:r>
      <w:r>
        <w:rPr>
          <w:rFonts w:ascii="Times New Roman"/>
          <w:b w:val="false"/>
          <w:i w:val="false"/>
          <w:color w:val="000000"/>
          <w:sz w:val="28"/>
        </w:rPr>
        <w:t xml:space="preserve">
           агроөнеркәсiптiк кешендi қазiргi өндiрiс пен әлемдiк сауданың </w:t>
      </w:r>
      <w:r>
        <w:br/>
      </w:r>
      <w:r>
        <w:rPr>
          <w:rFonts w:ascii="Times New Roman"/>
          <w:b w:val="false"/>
          <w:i w:val="false"/>
          <w:color w:val="000000"/>
          <w:sz w:val="28"/>
        </w:rPr>
        <w:t xml:space="preserve">
           талаптарына сәйкестендiру мақсатында ауыл шаруашылық </w:t>
      </w:r>
      <w:r>
        <w:br/>
      </w:r>
      <w:r>
        <w:rPr>
          <w:rFonts w:ascii="Times New Roman"/>
          <w:b w:val="false"/>
          <w:i w:val="false"/>
          <w:color w:val="000000"/>
          <w:sz w:val="28"/>
        </w:rPr>
        <w:t xml:space="preserve">
           өндiрiсiнiң ғылыми-зерттеу базасын жетiлдiру қажет. Осыған орай </w:t>
      </w:r>
      <w:r>
        <w:br/>
      </w:r>
      <w:r>
        <w:rPr>
          <w:rFonts w:ascii="Times New Roman"/>
          <w:b w:val="false"/>
          <w:i w:val="false"/>
          <w:color w:val="000000"/>
          <w:sz w:val="28"/>
        </w:rPr>
        <w:t xml:space="preserve">
           қосымша қаржыландыруды талап ететiн, әзiрлеу үшiн қажеттi </w:t>
      </w:r>
      <w:r>
        <w:br/>
      </w:r>
      <w:r>
        <w:rPr>
          <w:rFonts w:ascii="Times New Roman"/>
          <w:b w:val="false"/>
          <w:i w:val="false"/>
          <w:color w:val="000000"/>
          <w:sz w:val="28"/>
        </w:rPr>
        <w:t xml:space="preserve">
           ғылымы-зерттеу жобаларының саны 50-ге дейiн артады. </w:t>
      </w:r>
    </w:p>
    <w:p>
      <w:pPr>
        <w:spacing w:after="0"/>
        <w:ind w:left="0"/>
        <w:jc w:val="both"/>
      </w:pPr>
      <w:r>
        <w:rPr>
          <w:rFonts w:ascii="Times New Roman"/>
          <w:b w:val="false"/>
          <w:i w:val="false"/>
          <w:color w:val="000000"/>
          <w:sz w:val="28"/>
        </w:rPr>
        <w:t xml:space="preserve">079        Ауыл шаруашылығы саласындағы заңдарға сәйкес лицензиялауға </w:t>
      </w:r>
      <w:r>
        <w:br/>
      </w:r>
      <w:r>
        <w:rPr>
          <w:rFonts w:ascii="Times New Roman"/>
          <w:b w:val="false"/>
          <w:i w:val="false"/>
          <w:color w:val="000000"/>
          <w:sz w:val="28"/>
        </w:rPr>
        <w:t xml:space="preserve">
           жататын қызметтiң түрлерiн белгiленген тәртiппен лицензиялау. </w:t>
      </w:r>
      <w:r>
        <w:br/>
      </w:r>
      <w:r>
        <w:rPr>
          <w:rFonts w:ascii="Times New Roman"/>
          <w:b w:val="false"/>
          <w:i w:val="false"/>
          <w:color w:val="000000"/>
          <w:sz w:val="28"/>
        </w:rPr>
        <w:t xml:space="preserve">
           14731 дана мөлшерiнде бланк өнiмiн дайындау үшiн қызметтер </w:t>
      </w:r>
      <w:r>
        <w:br/>
      </w:r>
      <w:r>
        <w:rPr>
          <w:rFonts w:ascii="Times New Roman"/>
          <w:b w:val="false"/>
          <w:i w:val="false"/>
          <w:color w:val="000000"/>
          <w:sz w:val="28"/>
        </w:rPr>
        <w:t xml:space="preserve">
           көрсетудің ақысын төлеу. </w:t>
      </w:r>
    </w:p>
    <w:p>
      <w:pPr>
        <w:spacing w:after="0"/>
        <w:ind w:left="0"/>
        <w:jc w:val="both"/>
      </w:pPr>
      <w:r>
        <w:rPr>
          <w:rFonts w:ascii="Times New Roman"/>
          <w:b w:val="false"/>
          <w:i w:val="false"/>
          <w:color w:val="000000"/>
          <w:sz w:val="28"/>
        </w:rPr>
        <w:t xml:space="preserve">500        Мемлекеттiк органдармен және мемлекеттiк емес құрылымдармен, </w:t>
      </w:r>
      <w:r>
        <w:br/>
      </w:r>
      <w:r>
        <w:rPr>
          <w:rFonts w:ascii="Times New Roman"/>
          <w:b w:val="false"/>
          <w:i w:val="false"/>
          <w:color w:val="000000"/>
          <w:sz w:val="28"/>
        </w:rPr>
        <w:t xml:space="preserve">
           аумақтық басқармалармен жедел өзара iс-қимыл үшiн Қазақстан </w:t>
      </w:r>
      <w:r>
        <w:br/>
      </w:r>
      <w:r>
        <w:rPr>
          <w:rFonts w:ascii="Times New Roman"/>
          <w:b w:val="false"/>
          <w:i w:val="false"/>
          <w:color w:val="000000"/>
          <w:sz w:val="28"/>
        </w:rPr>
        <w:t xml:space="preserve">
           Республикасы Ауыл шаруашылығы министрлiгiнiң ақпараттық жүйесiн </w:t>
      </w:r>
      <w:r>
        <w:br/>
      </w:r>
      <w:r>
        <w:rPr>
          <w:rFonts w:ascii="Times New Roman"/>
          <w:b w:val="false"/>
          <w:i w:val="false"/>
          <w:color w:val="000000"/>
          <w:sz w:val="28"/>
        </w:rPr>
        <w:t xml:space="preserve">
           қоса жүргiзу, ауыл шаруашылық тауарын өндiрушілердi қажеттi </w:t>
      </w:r>
      <w:r>
        <w:br/>
      </w:r>
      <w:r>
        <w:rPr>
          <w:rFonts w:ascii="Times New Roman"/>
          <w:b w:val="false"/>
          <w:i w:val="false"/>
          <w:color w:val="000000"/>
          <w:sz w:val="28"/>
        </w:rPr>
        <w:t xml:space="preserve">
           ақпаратпен қамтамасыз ету. Бөлiнген арнаның ақысын төлеу, </w:t>
      </w:r>
      <w:r>
        <w:br/>
      </w:r>
      <w:r>
        <w:rPr>
          <w:rFonts w:ascii="Times New Roman"/>
          <w:b w:val="false"/>
          <w:i w:val="false"/>
          <w:color w:val="000000"/>
          <w:sz w:val="28"/>
        </w:rPr>
        <w:t xml:space="preserve">
           Интернет желiсiне жалғану үшiн абоненттік ақы төлеу, ақылы </w:t>
      </w:r>
      <w:r>
        <w:br/>
      </w:r>
      <w:r>
        <w:rPr>
          <w:rFonts w:ascii="Times New Roman"/>
          <w:b w:val="false"/>
          <w:i w:val="false"/>
          <w:color w:val="000000"/>
          <w:sz w:val="28"/>
        </w:rPr>
        <w:t xml:space="preserve">
           ақпаратқа ақы төлеу, Веб-сайтты ұстау, бөлiнген арнаның және </w:t>
      </w:r>
      <w:r>
        <w:br/>
      </w:r>
      <w:r>
        <w:rPr>
          <w:rFonts w:ascii="Times New Roman"/>
          <w:b w:val="false"/>
          <w:i w:val="false"/>
          <w:color w:val="000000"/>
          <w:sz w:val="28"/>
        </w:rPr>
        <w:t xml:space="preserve">
           қосымша жалғанған нүктелердiң ақысын төлеу (ҚР АШМ аумақтық </w:t>
      </w:r>
      <w:r>
        <w:br/>
      </w:r>
      <w:r>
        <w:rPr>
          <w:rFonts w:ascii="Times New Roman"/>
          <w:b w:val="false"/>
          <w:i w:val="false"/>
          <w:color w:val="000000"/>
          <w:sz w:val="28"/>
        </w:rPr>
        <w:t xml:space="preserve">
           басқармалары). </w:t>
      </w:r>
    </w:p>
    <w:p>
      <w:pPr>
        <w:spacing w:after="0"/>
        <w:ind w:left="0"/>
        <w:jc w:val="both"/>
      </w:pPr>
      <w:r>
        <w:rPr>
          <w:rFonts w:ascii="Times New Roman"/>
          <w:b w:val="false"/>
          <w:i w:val="false"/>
          <w:color w:val="000000"/>
          <w:sz w:val="28"/>
        </w:rPr>
        <w:t xml:space="preserve">600        Мемлекеттiк органдармен және мемлекеттік емес құрылымдармен, </w:t>
      </w:r>
      <w:r>
        <w:br/>
      </w:r>
      <w:r>
        <w:rPr>
          <w:rFonts w:ascii="Times New Roman"/>
          <w:b w:val="false"/>
          <w:i w:val="false"/>
          <w:color w:val="000000"/>
          <w:sz w:val="28"/>
        </w:rPr>
        <w:t xml:space="preserve">
           аумақтық басқармалармен оралымды өзара iс-қимыл үшiн Қазақстан </w:t>
      </w:r>
      <w:r>
        <w:br/>
      </w:r>
      <w:r>
        <w:rPr>
          <w:rFonts w:ascii="Times New Roman"/>
          <w:b w:val="false"/>
          <w:i w:val="false"/>
          <w:color w:val="000000"/>
          <w:sz w:val="28"/>
        </w:rPr>
        <w:t xml:space="preserve">
           Республикасы Ауыл шаруашылығы министрлiгiнiң </w:t>
      </w:r>
      <w:r>
        <w:br/>
      </w:r>
      <w:r>
        <w:rPr>
          <w:rFonts w:ascii="Times New Roman"/>
          <w:b w:val="false"/>
          <w:i w:val="false"/>
          <w:color w:val="000000"/>
          <w:sz w:val="28"/>
        </w:rPr>
        <w:t xml:space="preserve">
           ақпараттық-маркетингтiк жүйесiн құру және дамыту, ауыл </w:t>
      </w:r>
      <w:r>
        <w:br/>
      </w:r>
      <w:r>
        <w:rPr>
          <w:rFonts w:ascii="Times New Roman"/>
          <w:b w:val="false"/>
          <w:i w:val="false"/>
          <w:color w:val="000000"/>
          <w:sz w:val="28"/>
        </w:rPr>
        <w:t xml:space="preserve">
           шаруашылық тауарын өндiрушiлердi қажеттi ақпаратпен қамтамасыз </w:t>
      </w:r>
      <w:r>
        <w:br/>
      </w:r>
      <w:r>
        <w:rPr>
          <w:rFonts w:ascii="Times New Roman"/>
          <w:b w:val="false"/>
          <w:i w:val="false"/>
          <w:color w:val="000000"/>
          <w:sz w:val="28"/>
        </w:rPr>
        <w:t xml:space="preserve">
           ету. Ақпараттық-маркетингтік жүйенiң одан әрi жұмыс істеуі үшiн </w:t>
      </w:r>
      <w:r>
        <w:br/>
      </w:r>
      <w:r>
        <w:rPr>
          <w:rFonts w:ascii="Times New Roman"/>
          <w:b w:val="false"/>
          <w:i w:val="false"/>
          <w:color w:val="000000"/>
          <w:sz w:val="28"/>
        </w:rPr>
        <w:t xml:space="preserve">
           бағдарламалық өнiмдi енгiзу, техникамен қамтамасыз ету. ҚР АШМ  </w:t>
      </w:r>
      <w:r>
        <w:br/>
      </w:r>
      <w:r>
        <w:rPr>
          <w:rFonts w:ascii="Times New Roman"/>
          <w:b w:val="false"/>
          <w:i w:val="false"/>
          <w:color w:val="000000"/>
          <w:sz w:val="28"/>
        </w:rPr>
        <w:t xml:space="preserve">
           орталық аппаратының қызметкерлерiн және ҚР АШМ аумақтық </w:t>
      </w:r>
      <w:r>
        <w:br/>
      </w:r>
      <w:r>
        <w:rPr>
          <w:rFonts w:ascii="Times New Roman"/>
          <w:b w:val="false"/>
          <w:i w:val="false"/>
          <w:color w:val="000000"/>
          <w:sz w:val="28"/>
        </w:rPr>
        <w:t xml:space="preserve">
           басқармаларын АқМЖ-ге қосу үшiн компьютерлік және аппараттық </w:t>
      </w:r>
      <w:r>
        <w:br/>
      </w:r>
      <w:r>
        <w:rPr>
          <w:rFonts w:ascii="Times New Roman"/>
          <w:b w:val="false"/>
          <w:i w:val="false"/>
          <w:color w:val="000000"/>
          <w:sz w:val="28"/>
        </w:rPr>
        <w:t xml:space="preserve">
           жабдықтар сатып алу </w:t>
      </w:r>
    </w:p>
    <w:p>
      <w:pPr>
        <w:spacing w:after="0"/>
        <w:ind w:left="0"/>
        <w:jc w:val="both"/>
      </w:pPr>
      <w:r>
        <w:rPr>
          <w:rFonts w:ascii="Times New Roman"/>
          <w:b w:val="false"/>
          <w:i w:val="false"/>
          <w:color w:val="000000"/>
          <w:sz w:val="28"/>
        </w:rPr>
        <w:t xml:space="preserve">           Ауыл шаруашылық тауарын өндiрушілер мен мемлекеттiк органдардың </w:t>
      </w:r>
      <w:r>
        <w:br/>
      </w:r>
      <w:r>
        <w:rPr>
          <w:rFonts w:ascii="Times New Roman"/>
          <w:b w:val="false"/>
          <w:i w:val="false"/>
          <w:color w:val="000000"/>
          <w:sz w:val="28"/>
        </w:rPr>
        <w:t xml:space="preserve">
           арасында талдамалық және маркетингтік ақпаратты оралымды </w:t>
      </w:r>
      <w:r>
        <w:br/>
      </w:r>
      <w:r>
        <w:rPr>
          <w:rFonts w:ascii="Times New Roman"/>
          <w:b w:val="false"/>
          <w:i w:val="false"/>
          <w:color w:val="000000"/>
          <w:sz w:val="28"/>
        </w:rPr>
        <w:t xml:space="preserve">
           алмасуды қамтамасыз ету, саланы тиiмдi мемлекеттiк реттеудi </w:t>
      </w:r>
      <w:r>
        <w:br/>
      </w:r>
      <w:r>
        <w:rPr>
          <w:rFonts w:ascii="Times New Roman"/>
          <w:b w:val="false"/>
          <w:i w:val="false"/>
          <w:color w:val="000000"/>
          <w:sz w:val="28"/>
        </w:rPr>
        <w:t xml:space="preserve">
           тиiмдi қамтамасыз ету және ауыл шаруашылық тауарын өндiрушілер </w:t>
      </w:r>
      <w:r>
        <w:br/>
      </w:r>
      <w:r>
        <w:rPr>
          <w:rFonts w:ascii="Times New Roman"/>
          <w:b w:val="false"/>
          <w:i w:val="false"/>
          <w:color w:val="000000"/>
          <w:sz w:val="28"/>
        </w:rPr>
        <w:t xml:space="preserve">
           өндiрген өнiмдi сатуға жәрдемдесу консультациялық фирмаларды </w:t>
      </w:r>
      <w:r>
        <w:br/>
      </w:r>
      <w:r>
        <w:rPr>
          <w:rFonts w:ascii="Times New Roman"/>
          <w:b w:val="false"/>
          <w:i w:val="false"/>
          <w:color w:val="000000"/>
          <w:sz w:val="28"/>
        </w:rPr>
        <w:t xml:space="preserve">
           құруға жәрдем көрсету, олардың жұмыстарын жүйелендiру және ауыл </w:t>
      </w:r>
      <w:r>
        <w:br/>
      </w:r>
      <w:r>
        <w:rPr>
          <w:rFonts w:ascii="Times New Roman"/>
          <w:b w:val="false"/>
          <w:i w:val="false"/>
          <w:color w:val="000000"/>
          <w:sz w:val="28"/>
        </w:rPr>
        <w:t xml:space="preserve">
           шаруашылық тауарын өндiрушiлерге консультациялық қызметтер </w:t>
      </w:r>
      <w:r>
        <w:br/>
      </w:r>
      <w:r>
        <w:rPr>
          <w:rFonts w:ascii="Times New Roman"/>
          <w:b w:val="false"/>
          <w:i w:val="false"/>
          <w:color w:val="000000"/>
          <w:sz w:val="28"/>
        </w:rPr>
        <w:t xml:space="preserve">
           көрсетудiң бәсекелестiк секторын одан әрi дамыту, әдiстемелiк </w:t>
      </w:r>
      <w:r>
        <w:br/>
      </w:r>
      <w:r>
        <w:rPr>
          <w:rFonts w:ascii="Times New Roman"/>
          <w:b w:val="false"/>
          <w:i w:val="false"/>
          <w:color w:val="000000"/>
          <w:sz w:val="28"/>
        </w:rPr>
        <w:t xml:space="preserve">
           материалмен қамтамасыз ету, фирмалардың консультанттарымен </w:t>
      </w:r>
      <w:r>
        <w:br/>
      </w:r>
      <w:r>
        <w:rPr>
          <w:rFonts w:ascii="Times New Roman"/>
          <w:b w:val="false"/>
          <w:i w:val="false"/>
          <w:color w:val="000000"/>
          <w:sz w:val="28"/>
        </w:rPr>
        <w:t xml:space="preserve">
           тренинг өткiзу, сату мен сатып алуды ынталандыру </w:t>
      </w:r>
    </w:p>
    <w:p>
      <w:pPr>
        <w:spacing w:after="0"/>
        <w:ind w:left="0"/>
        <w:jc w:val="both"/>
      </w:pPr>
      <w:r>
        <w:rPr>
          <w:rFonts w:ascii="Times New Roman"/>
          <w:b w:val="false"/>
          <w:i w:val="false"/>
          <w:color w:val="000000"/>
          <w:sz w:val="28"/>
        </w:rPr>
        <w:t xml:space="preserve">           Топырақтың сортаңдануына зерттеу жүргiзудiң әдiстемелiк базасын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"Қазагрармелиосушар" ММ әдiстемелiк орталығының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Ауылдық округ деңгейiнде статистик қызметкердiң болуы егiс </w:t>
      </w:r>
      <w:r>
        <w:br/>
      </w:r>
      <w:r>
        <w:rPr>
          <w:rFonts w:ascii="Times New Roman"/>
          <w:b w:val="false"/>
          <w:i w:val="false"/>
          <w:color w:val="000000"/>
          <w:sz w:val="28"/>
        </w:rPr>
        <w:t xml:space="preserve">
           алаңдарының көлемi, егiннiң жалпы түсiмi, мал басы туралы </w:t>
      </w:r>
      <w:r>
        <w:br/>
      </w:r>
      <w:r>
        <w:rPr>
          <w:rFonts w:ascii="Times New Roman"/>
          <w:b w:val="false"/>
          <w:i w:val="false"/>
          <w:color w:val="000000"/>
          <w:sz w:val="28"/>
        </w:rPr>
        <w:t xml:space="preserve">
           мемлекеттiк статистиканың анықтығын шұғыл арттырып, талдау </w:t>
      </w:r>
      <w:r>
        <w:br/>
      </w:r>
      <w:r>
        <w:rPr>
          <w:rFonts w:ascii="Times New Roman"/>
          <w:b w:val="false"/>
          <w:i w:val="false"/>
          <w:color w:val="000000"/>
          <w:sz w:val="28"/>
        </w:rPr>
        <w:t xml:space="preserve">
           жұмысын жүргiзуге және салық салу мәселелерiндегі мемлекеттiк </w:t>
      </w:r>
      <w:r>
        <w:br/>
      </w:r>
      <w:r>
        <w:rPr>
          <w:rFonts w:ascii="Times New Roman"/>
          <w:b w:val="false"/>
          <w:i w:val="false"/>
          <w:color w:val="000000"/>
          <w:sz w:val="28"/>
        </w:rPr>
        <w:t xml:space="preserve">
           саясатты айқындауға мүмкiндiк бередi </w:t>
      </w:r>
      <w:r>
        <w:br/>
      </w:r>
      <w:r>
        <w:rPr>
          <w:rFonts w:ascii="Times New Roman"/>
          <w:b w:val="false"/>
          <w:i w:val="false"/>
          <w:color w:val="000000"/>
          <w:sz w:val="28"/>
        </w:rPr>
        <w:t xml:space="preserve">
           Эпизоотияға қарсы жоспарлы iс-шараларды сапалы және оралымды </w:t>
      </w:r>
      <w:r>
        <w:br/>
      </w:r>
      <w:r>
        <w:rPr>
          <w:rFonts w:ascii="Times New Roman"/>
          <w:b w:val="false"/>
          <w:i w:val="false"/>
          <w:color w:val="000000"/>
          <w:sz w:val="28"/>
        </w:rPr>
        <w:t xml:space="preserve">
           жүргiзу, ветеринариялық-санитариялық тәртiп орнату, </w:t>
      </w:r>
      <w:r>
        <w:br/>
      </w:r>
      <w:r>
        <w:rPr>
          <w:rFonts w:ascii="Times New Roman"/>
          <w:b w:val="false"/>
          <w:i w:val="false"/>
          <w:color w:val="000000"/>
          <w:sz w:val="28"/>
        </w:rPr>
        <w:t xml:space="preserve">
           ветеринариялық қадағалауды жүзеге асыру, сондай-ақ тез тарайтын </w:t>
      </w:r>
      <w:r>
        <w:br/>
      </w:r>
      <w:r>
        <w:rPr>
          <w:rFonts w:ascii="Times New Roman"/>
          <w:b w:val="false"/>
          <w:i w:val="false"/>
          <w:color w:val="000000"/>
          <w:sz w:val="28"/>
        </w:rPr>
        <w:t xml:space="preserve">
           жұқпалы аурулардың тұтануы кезiнде санитариялық-карантиндiк </w:t>
      </w:r>
      <w:r>
        <w:br/>
      </w:r>
      <w:r>
        <w:rPr>
          <w:rFonts w:ascii="Times New Roman"/>
          <w:b w:val="false"/>
          <w:i w:val="false"/>
          <w:color w:val="000000"/>
          <w:sz w:val="28"/>
        </w:rPr>
        <w:t xml:space="preserve">
           iс-шараларды дер кезiнде өткiзу үшін Қазақстан Республикасы </w:t>
      </w:r>
      <w:r>
        <w:br/>
      </w:r>
      <w:r>
        <w:rPr>
          <w:rFonts w:ascii="Times New Roman"/>
          <w:b w:val="false"/>
          <w:i w:val="false"/>
          <w:color w:val="000000"/>
          <w:sz w:val="28"/>
        </w:rPr>
        <w:t xml:space="preserve">
           Ауыл шаруашылығы министрлігінiң аумақтық басқару органдарын </w:t>
      </w:r>
      <w:r>
        <w:br/>
      </w:r>
      <w:r>
        <w:rPr>
          <w:rFonts w:ascii="Times New Roman"/>
          <w:b w:val="false"/>
          <w:i w:val="false"/>
          <w:color w:val="000000"/>
          <w:sz w:val="28"/>
        </w:rPr>
        <w:t xml:space="preserve">
           арнайы автокөлiкпен қамтамасыз ету </w:t>
      </w:r>
      <w:r>
        <w:br/>
      </w:r>
      <w:r>
        <w:rPr>
          <w:rFonts w:ascii="Times New Roman"/>
          <w:b w:val="false"/>
          <w:i w:val="false"/>
          <w:color w:val="000000"/>
          <w:sz w:val="28"/>
        </w:rPr>
        <w:t xml:space="preserve">
           "Республикалық ветеринариялық зертхана" мемлекеттiк мекемесiнiң </w:t>
      </w:r>
      <w:r>
        <w:br/>
      </w:r>
      <w:r>
        <w:rPr>
          <w:rFonts w:ascii="Times New Roman"/>
          <w:b w:val="false"/>
          <w:i w:val="false"/>
          <w:color w:val="000000"/>
          <w:sz w:val="28"/>
        </w:rPr>
        <w:t xml:space="preserve">
           материалдық-техникалық базасын нығайту және жаңарту. Қажеттi </w:t>
      </w:r>
      <w:r>
        <w:br/>
      </w:r>
      <w:r>
        <w:rPr>
          <w:rFonts w:ascii="Times New Roman"/>
          <w:b w:val="false"/>
          <w:i w:val="false"/>
          <w:color w:val="000000"/>
          <w:sz w:val="28"/>
        </w:rPr>
        <w:t xml:space="preserve">
           жабдықпен және техникамен қамтамасыз етудiң нәтижесiнде </w:t>
      </w:r>
      <w:r>
        <w:br/>
      </w:r>
      <w:r>
        <w:rPr>
          <w:rFonts w:ascii="Times New Roman"/>
          <w:b w:val="false"/>
          <w:i w:val="false"/>
          <w:color w:val="000000"/>
          <w:sz w:val="28"/>
        </w:rPr>
        <w:t xml:space="preserve">
           ветеринарлық зертхананың қызметiн жақсарту </w:t>
      </w:r>
    </w:p>
    <w:p>
      <w:pPr>
        <w:spacing w:after="0"/>
        <w:ind w:left="0"/>
        <w:jc w:val="both"/>
      </w:pPr>
      <w:r>
        <w:rPr>
          <w:rFonts w:ascii="Times New Roman"/>
          <w:b w:val="false"/>
          <w:i w:val="false"/>
          <w:color w:val="000000"/>
          <w:sz w:val="28"/>
        </w:rPr>
        <w:t xml:space="preserve">201        Мемлекеттiк мекемелердiң: мемлекеттiк комиссияның, облыстардағы </w:t>
      </w:r>
      <w:r>
        <w:br/>
      </w:r>
      <w:r>
        <w:rPr>
          <w:rFonts w:ascii="Times New Roman"/>
          <w:b w:val="false"/>
          <w:i w:val="false"/>
          <w:color w:val="000000"/>
          <w:sz w:val="28"/>
        </w:rPr>
        <w:t xml:space="preserve">
           ауыл шаруашылық дақылдарының сортын сынау жөнiндегi </w:t>
      </w:r>
      <w:r>
        <w:br/>
      </w:r>
      <w:r>
        <w:rPr>
          <w:rFonts w:ascii="Times New Roman"/>
          <w:b w:val="false"/>
          <w:i w:val="false"/>
          <w:color w:val="000000"/>
          <w:sz w:val="28"/>
        </w:rPr>
        <w:t xml:space="preserve">
           инспектуралардың материалдық-техникалық базасын нығайту және </w:t>
      </w:r>
      <w:r>
        <w:br/>
      </w:r>
      <w:r>
        <w:rPr>
          <w:rFonts w:ascii="Times New Roman"/>
          <w:b w:val="false"/>
          <w:i w:val="false"/>
          <w:color w:val="000000"/>
          <w:sz w:val="28"/>
        </w:rPr>
        <w:t xml:space="preserve">
           жаңарту. Материалдық-техникалық базаны жақсартудың нәтижесiнде </w:t>
      </w:r>
      <w:r>
        <w:br/>
      </w:r>
      <w:r>
        <w:rPr>
          <w:rFonts w:ascii="Times New Roman"/>
          <w:b w:val="false"/>
          <w:i w:val="false"/>
          <w:color w:val="000000"/>
          <w:sz w:val="28"/>
        </w:rPr>
        <w:t xml:space="preserve">
           мемлекеттiк мекемелер функцияларын орындау тиiмдiлiгiн арттыру </w:t>
      </w:r>
    </w:p>
    <w:p>
      <w:pPr>
        <w:spacing w:after="0"/>
        <w:ind w:left="0"/>
        <w:jc w:val="both"/>
      </w:pPr>
      <w:r>
        <w:rPr>
          <w:rFonts w:ascii="Times New Roman"/>
          <w:b w:val="false"/>
          <w:i w:val="false"/>
          <w:color w:val="000000"/>
          <w:sz w:val="28"/>
        </w:rPr>
        <w:t xml:space="preserve">202        Карантиндiк зертханалардың облыстық филиалдар желiсiнiң </w:t>
      </w:r>
      <w:r>
        <w:br/>
      </w:r>
      <w:r>
        <w:rPr>
          <w:rFonts w:ascii="Times New Roman"/>
          <w:b w:val="false"/>
          <w:i w:val="false"/>
          <w:color w:val="000000"/>
          <w:sz w:val="28"/>
        </w:rPr>
        <w:t xml:space="preserve">
           ұлғаюына байланысты "Республикалық карантиндiк зертхана" </w:t>
      </w:r>
      <w:r>
        <w:br/>
      </w:r>
      <w:r>
        <w:rPr>
          <w:rFonts w:ascii="Times New Roman"/>
          <w:b w:val="false"/>
          <w:i w:val="false"/>
          <w:color w:val="000000"/>
          <w:sz w:val="28"/>
        </w:rPr>
        <w:t xml:space="preserve">
           мемлекеттiк мекемесiнiң материалдық-техникалық базасын нығайту </w:t>
      </w:r>
      <w:r>
        <w:br/>
      </w:r>
      <w:r>
        <w:rPr>
          <w:rFonts w:ascii="Times New Roman"/>
          <w:b w:val="false"/>
          <w:i w:val="false"/>
          <w:color w:val="000000"/>
          <w:sz w:val="28"/>
        </w:rPr>
        <w:t xml:space="preserve">
           және жаңарту қажет. Материалдық-техникалық базаны жақсартудың </w:t>
      </w:r>
      <w:r>
        <w:br/>
      </w:r>
      <w:r>
        <w:rPr>
          <w:rFonts w:ascii="Times New Roman"/>
          <w:b w:val="false"/>
          <w:i w:val="false"/>
          <w:color w:val="000000"/>
          <w:sz w:val="28"/>
        </w:rPr>
        <w:t xml:space="preserve">
           нәтижесiнде мемлекеттiк мекемелердiң функцияларын орындау </w:t>
      </w:r>
      <w:r>
        <w:br/>
      </w:r>
      <w:r>
        <w:rPr>
          <w:rFonts w:ascii="Times New Roman"/>
          <w:b w:val="false"/>
          <w:i w:val="false"/>
          <w:color w:val="000000"/>
          <w:sz w:val="28"/>
        </w:rPr>
        <w:t xml:space="preserve">
           тиiмдiлiгiн арттыру </w:t>
      </w:r>
    </w:p>
    <w:p>
      <w:pPr>
        <w:spacing w:after="0"/>
        <w:ind w:left="0"/>
        <w:jc w:val="both"/>
      </w:pPr>
      <w:r>
        <w:rPr>
          <w:rFonts w:ascii="Times New Roman"/>
          <w:b w:val="false"/>
          <w:i w:val="false"/>
          <w:color w:val="000000"/>
          <w:sz w:val="28"/>
        </w:rPr>
        <w:t xml:space="preserve">203        "Республикалық жерсiндiру-карантиндiк көшеттігі" мемлекеттiк </w:t>
      </w:r>
      <w:r>
        <w:br/>
      </w:r>
      <w:r>
        <w:rPr>
          <w:rFonts w:ascii="Times New Roman"/>
          <w:b w:val="false"/>
          <w:i w:val="false"/>
          <w:color w:val="000000"/>
          <w:sz w:val="28"/>
        </w:rPr>
        <w:t xml:space="preserve">
           мекемесiнiң материалдық-техникалық базасын нығайту және </w:t>
      </w:r>
      <w:r>
        <w:br/>
      </w:r>
      <w:r>
        <w:rPr>
          <w:rFonts w:ascii="Times New Roman"/>
          <w:b w:val="false"/>
          <w:i w:val="false"/>
          <w:color w:val="000000"/>
          <w:sz w:val="28"/>
        </w:rPr>
        <w:t xml:space="preserve">
           жаңарту. Материалдық-техникалық базаны жақсартудың, моральдық </w:t>
      </w:r>
      <w:r>
        <w:br/>
      </w:r>
      <w:r>
        <w:rPr>
          <w:rFonts w:ascii="Times New Roman"/>
          <w:b w:val="false"/>
          <w:i w:val="false"/>
          <w:color w:val="000000"/>
          <w:sz w:val="28"/>
        </w:rPr>
        <w:t xml:space="preserve">
           жағынан ескiрген техниканы жаңартудың, жаңаға ауыстырудың, </w:t>
      </w:r>
      <w:r>
        <w:br/>
      </w:r>
      <w:r>
        <w:rPr>
          <w:rFonts w:ascii="Times New Roman"/>
          <w:b w:val="false"/>
          <w:i w:val="false"/>
          <w:color w:val="000000"/>
          <w:sz w:val="28"/>
        </w:rPr>
        <w:t xml:space="preserve">
           кезең-кезеңмен толық жаңартудың нәтижесiнде мемлекеттiк </w:t>
      </w:r>
      <w:r>
        <w:br/>
      </w:r>
      <w:r>
        <w:rPr>
          <w:rFonts w:ascii="Times New Roman"/>
          <w:b w:val="false"/>
          <w:i w:val="false"/>
          <w:color w:val="000000"/>
          <w:sz w:val="28"/>
        </w:rPr>
        <w:t xml:space="preserve">
           мекемелердiң функцияларын орындау тиiмдiлiгiн арттыру </w:t>
      </w:r>
    </w:p>
    <w:p>
      <w:pPr>
        <w:spacing w:after="0"/>
        <w:ind w:left="0"/>
        <w:jc w:val="both"/>
      </w:pPr>
      <w:r>
        <w:rPr>
          <w:rFonts w:ascii="Times New Roman"/>
          <w:b w:val="false"/>
          <w:i w:val="false"/>
          <w:color w:val="000000"/>
          <w:sz w:val="28"/>
        </w:rPr>
        <w:t xml:space="preserve">204        Гидрогеологиялық-мелиорациялық экспедициялардың </w:t>
      </w:r>
      <w:r>
        <w:br/>
      </w:r>
      <w:r>
        <w:rPr>
          <w:rFonts w:ascii="Times New Roman"/>
          <w:b w:val="false"/>
          <w:i w:val="false"/>
          <w:color w:val="000000"/>
          <w:sz w:val="28"/>
        </w:rPr>
        <w:t xml:space="preserve">
           материалдық-техникалық базасын нығайту </w:t>
      </w:r>
    </w:p>
    <w:p>
      <w:pPr>
        <w:spacing w:after="0"/>
        <w:ind w:left="0"/>
        <w:jc w:val="both"/>
      </w:pPr>
      <w:r>
        <w:rPr>
          <w:rFonts w:ascii="Times New Roman"/>
          <w:b w:val="false"/>
          <w:i w:val="false"/>
          <w:color w:val="000000"/>
          <w:sz w:val="28"/>
        </w:rPr>
        <w:t xml:space="preserve">           Жаңадан құрылатын "Республикалық диагностика мен болжамдардың </w:t>
      </w:r>
      <w:r>
        <w:br/>
      </w:r>
      <w:r>
        <w:rPr>
          <w:rFonts w:ascii="Times New Roman"/>
          <w:b w:val="false"/>
          <w:i w:val="false"/>
          <w:color w:val="000000"/>
          <w:sz w:val="28"/>
        </w:rPr>
        <w:t xml:space="preserve">
           әдiстемелiк орталығы" мемлекеттiк мекемесiнiң жұмыс iстеуiн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Дәндi дақылдардың импортталатын тұқымдарын зерттеу жөнiндегi </w:t>
      </w:r>
      <w:r>
        <w:br/>
      </w:r>
      <w:r>
        <w:rPr>
          <w:rFonts w:ascii="Times New Roman"/>
          <w:b w:val="false"/>
          <w:i w:val="false"/>
          <w:color w:val="000000"/>
          <w:sz w:val="28"/>
        </w:rPr>
        <w:t xml:space="preserve">
           республикалық ЖКК жұмысын ұйымдастыру. Карантиндiк </w:t>
      </w:r>
      <w:r>
        <w:br/>
      </w:r>
      <w:r>
        <w:rPr>
          <w:rFonts w:ascii="Times New Roman"/>
          <w:b w:val="false"/>
          <w:i w:val="false"/>
          <w:color w:val="000000"/>
          <w:sz w:val="28"/>
        </w:rPr>
        <w:t xml:space="preserve">
           зиянкестермен, аурулардың қоздырғыштарымен және арамшөптермен </w:t>
      </w:r>
      <w:r>
        <w:br/>
      </w:r>
      <w:r>
        <w:rPr>
          <w:rFonts w:ascii="Times New Roman"/>
          <w:b w:val="false"/>
          <w:i w:val="false"/>
          <w:color w:val="000000"/>
          <w:sz w:val="28"/>
        </w:rPr>
        <w:t xml:space="preserve">
           залалдануды анықтауға импорттық материалын тексеру үшiн </w:t>
      </w:r>
      <w:r>
        <w:br/>
      </w:r>
      <w:r>
        <w:rPr>
          <w:rFonts w:ascii="Times New Roman"/>
          <w:b w:val="false"/>
          <w:i w:val="false"/>
          <w:color w:val="000000"/>
          <w:sz w:val="28"/>
        </w:rPr>
        <w:t xml:space="preserve">
           көшеттiктердi материалдық-техникалық жарақтандыру. </w:t>
      </w:r>
      <w:r>
        <w:br/>
      </w:r>
      <w:r>
        <w:rPr>
          <w:rFonts w:ascii="Times New Roman"/>
          <w:b w:val="false"/>
          <w:i w:val="false"/>
          <w:color w:val="000000"/>
          <w:sz w:val="28"/>
        </w:rPr>
        <w:t xml:space="preserve">
           Көшеттiктердiң толық қажеттерiн арнаулы жабдықпен және </w:t>
      </w:r>
      <w:r>
        <w:br/>
      </w:r>
      <w:r>
        <w:rPr>
          <w:rFonts w:ascii="Times New Roman"/>
          <w:b w:val="false"/>
          <w:i w:val="false"/>
          <w:color w:val="000000"/>
          <w:sz w:val="28"/>
        </w:rPr>
        <w:t xml:space="preserve">
           техникамен кезең-кезеңмен жарақтандыру қажет. </w:t>
      </w:r>
      <w:r>
        <w:br/>
      </w:r>
      <w:r>
        <w:rPr>
          <w:rFonts w:ascii="Times New Roman"/>
          <w:b w:val="false"/>
          <w:i w:val="false"/>
          <w:color w:val="000000"/>
          <w:sz w:val="28"/>
        </w:rPr>
        <w:t xml:space="preserve">
           Агрохимиялық қызметтiң ғылыми-әдiстемелiк орталығының </w:t>
      </w:r>
      <w:r>
        <w:br/>
      </w:r>
      <w:r>
        <w:rPr>
          <w:rFonts w:ascii="Times New Roman"/>
          <w:b w:val="false"/>
          <w:i w:val="false"/>
          <w:color w:val="000000"/>
          <w:sz w:val="28"/>
        </w:rPr>
        <w:t xml:space="preserve">
           ұйымдастырылуы және жұмыс iстеуi мақсатында қажеттi жабдықпен </w:t>
      </w:r>
      <w:r>
        <w:br/>
      </w:r>
      <w:r>
        <w:rPr>
          <w:rFonts w:ascii="Times New Roman"/>
          <w:b w:val="false"/>
          <w:i w:val="false"/>
          <w:color w:val="000000"/>
          <w:sz w:val="28"/>
        </w:rPr>
        <w:t xml:space="preserve">
           және техникамен материалдық-техникалық жарақтандыру </w:t>
      </w:r>
    </w:p>
    <w:p>
      <w:pPr>
        <w:spacing w:after="0"/>
        <w:ind w:left="0"/>
        <w:jc w:val="both"/>
      </w:pPr>
      <w:r>
        <w:rPr>
          <w:rFonts w:ascii="Times New Roman"/>
          <w:b w:val="false"/>
          <w:i w:val="false"/>
          <w:color w:val="000000"/>
          <w:sz w:val="28"/>
        </w:rPr>
        <w:t xml:space="preserve">054        Ирригация және дренаж жүйелерiн қайта құру есебiнен Қазақстан </w:t>
      </w:r>
      <w:r>
        <w:br/>
      </w:r>
      <w:r>
        <w:rPr>
          <w:rFonts w:ascii="Times New Roman"/>
          <w:b w:val="false"/>
          <w:i w:val="false"/>
          <w:color w:val="000000"/>
          <w:sz w:val="28"/>
        </w:rPr>
        <w:t xml:space="preserve">
           Республикасында тұрақты суармалы ауыл шаруашылық өндiрiсiн </w:t>
      </w:r>
      <w:r>
        <w:br/>
      </w:r>
      <w:r>
        <w:rPr>
          <w:rFonts w:ascii="Times New Roman"/>
          <w:b w:val="false"/>
          <w:i w:val="false"/>
          <w:color w:val="000000"/>
          <w:sz w:val="28"/>
        </w:rPr>
        <w:t xml:space="preserve">
           дамытуға жәрдемдесу, оларды пайдалануды және жөндеудi </w:t>
      </w:r>
      <w:r>
        <w:br/>
      </w:r>
      <w:r>
        <w:rPr>
          <w:rFonts w:ascii="Times New Roman"/>
          <w:b w:val="false"/>
          <w:i w:val="false"/>
          <w:color w:val="000000"/>
          <w:sz w:val="28"/>
        </w:rPr>
        <w:t xml:space="preserve">
           жетiлдiру, фермерлер үшiн ақпарат қызметiн құру, ауыл шаруашылық </w:t>
      </w:r>
      <w:r>
        <w:br/>
      </w:r>
      <w:r>
        <w:rPr>
          <w:rFonts w:ascii="Times New Roman"/>
          <w:b w:val="false"/>
          <w:i w:val="false"/>
          <w:color w:val="000000"/>
          <w:sz w:val="28"/>
        </w:rPr>
        <w:t xml:space="preserve">
           тәжiрибесiнiң мейлiнше тиiмдi және өнiмдi әдiстерiн енгiзу, </w:t>
      </w:r>
      <w:r>
        <w:br/>
      </w:r>
      <w:r>
        <w:rPr>
          <w:rFonts w:ascii="Times New Roman"/>
          <w:b w:val="false"/>
          <w:i w:val="false"/>
          <w:color w:val="000000"/>
          <w:sz w:val="28"/>
        </w:rPr>
        <w:t xml:space="preserve">
           заемшының ұйымдары мен ведомстволарының институционалдық </w:t>
      </w:r>
      <w:r>
        <w:br/>
      </w:r>
      <w:r>
        <w:rPr>
          <w:rFonts w:ascii="Times New Roman"/>
          <w:b w:val="false"/>
          <w:i w:val="false"/>
          <w:color w:val="000000"/>
          <w:sz w:val="28"/>
        </w:rPr>
        <w:t xml:space="preserve">
           мүмкiндiктерiн нығайту </w:t>
      </w:r>
      <w:r>
        <w:br/>
      </w:r>
      <w:r>
        <w:rPr>
          <w:rFonts w:ascii="Times New Roman"/>
          <w:b w:val="false"/>
          <w:i w:val="false"/>
          <w:color w:val="000000"/>
          <w:sz w:val="28"/>
        </w:rPr>
        <w:t xml:space="preserve">
           Бап бойынша шығыстардың ұлғаюы ХҚДБ заемдарының қаражатына </w:t>
      </w:r>
      <w:r>
        <w:br/>
      </w:r>
      <w:r>
        <w:rPr>
          <w:rFonts w:ascii="Times New Roman"/>
          <w:b w:val="false"/>
          <w:i w:val="false"/>
          <w:color w:val="000000"/>
          <w:sz w:val="28"/>
        </w:rPr>
        <w:t xml:space="preserve">
           ҚҚС-ын қаржыландырудың қажеттiгiне байланысты </w:t>
      </w:r>
    </w:p>
    <w:p>
      <w:pPr>
        <w:spacing w:after="0"/>
        <w:ind w:left="0"/>
        <w:jc w:val="both"/>
      </w:pPr>
      <w:r>
        <w:rPr>
          <w:rFonts w:ascii="Times New Roman"/>
          <w:b w:val="false"/>
          <w:i w:val="false"/>
          <w:color w:val="000000"/>
          <w:sz w:val="28"/>
        </w:rPr>
        <w:t xml:space="preserve">055        Суармалы және дренаж жүйелерiн қайта құру есебiнен Қазақстан </w:t>
      </w:r>
      <w:r>
        <w:br/>
      </w:r>
      <w:r>
        <w:rPr>
          <w:rFonts w:ascii="Times New Roman"/>
          <w:b w:val="false"/>
          <w:i w:val="false"/>
          <w:color w:val="000000"/>
          <w:sz w:val="28"/>
        </w:rPr>
        <w:t xml:space="preserve">
           Республикасында тұрақты суармалы егiншiлiктi дамытуға ықпал </w:t>
      </w:r>
      <w:r>
        <w:br/>
      </w:r>
      <w:r>
        <w:rPr>
          <w:rFonts w:ascii="Times New Roman"/>
          <w:b w:val="false"/>
          <w:i w:val="false"/>
          <w:color w:val="000000"/>
          <w:sz w:val="28"/>
        </w:rPr>
        <w:t xml:space="preserve">
           ету, оларды пайдалану мен жөндеудi жетiлдiру, су </w:t>
      </w:r>
      <w:r>
        <w:br/>
      </w:r>
      <w:r>
        <w:rPr>
          <w:rFonts w:ascii="Times New Roman"/>
          <w:b w:val="false"/>
          <w:i w:val="false"/>
          <w:color w:val="000000"/>
          <w:sz w:val="28"/>
        </w:rPr>
        <w:t xml:space="preserve">
           пайдаланушылардың, фермерлiк қожалықтардың және су ресурстарын </w:t>
      </w:r>
      <w:r>
        <w:br/>
      </w:r>
      <w:r>
        <w:rPr>
          <w:rFonts w:ascii="Times New Roman"/>
          <w:b w:val="false"/>
          <w:i w:val="false"/>
          <w:color w:val="000000"/>
          <w:sz w:val="28"/>
        </w:rPr>
        <w:t xml:space="preserve">
           басқару органдарының институционалдық мүмкiндiктерiн нығайту </w:t>
      </w:r>
    </w:p>
    <w:p>
      <w:pPr>
        <w:spacing w:after="0"/>
        <w:ind w:left="0"/>
        <w:jc w:val="both"/>
      </w:pPr>
      <w:r>
        <w:rPr>
          <w:rFonts w:ascii="Times New Roman"/>
          <w:b w:val="false"/>
          <w:i w:val="false"/>
          <w:color w:val="000000"/>
          <w:sz w:val="28"/>
        </w:rPr>
        <w:t xml:space="preserve">057        Қазақстандағы ауылдық кәсiпорындардың өндiрiстiк қызметiн </w:t>
      </w:r>
      <w:r>
        <w:br/>
      </w:r>
      <w:r>
        <w:rPr>
          <w:rFonts w:ascii="Times New Roman"/>
          <w:b w:val="false"/>
          <w:i w:val="false"/>
          <w:color w:val="000000"/>
          <w:sz w:val="28"/>
        </w:rPr>
        <w:t xml:space="preserve">
           жақсарту. Халықаралық Қайта құру және Даму Банкiнiң, басқа да </w:t>
      </w:r>
      <w:r>
        <w:br/>
      </w:r>
      <w:r>
        <w:rPr>
          <w:rFonts w:ascii="Times New Roman"/>
          <w:b w:val="false"/>
          <w:i w:val="false"/>
          <w:color w:val="000000"/>
          <w:sz w:val="28"/>
        </w:rPr>
        <w:t xml:space="preserve">
           қаржылық институттардың кредиттік ресурстарына қол жеткiзудi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082        Ирригация және дренаж жүйелерiн қайта құру есебiнен Қазақстан </w:t>
      </w:r>
      <w:r>
        <w:br/>
      </w:r>
      <w:r>
        <w:rPr>
          <w:rFonts w:ascii="Times New Roman"/>
          <w:b w:val="false"/>
          <w:i w:val="false"/>
          <w:color w:val="000000"/>
          <w:sz w:val="28"/>
        </w:rPr>
        <w:t xml:space="preserve">
           Республикасында тұрақты суармалы ауыл шаруашылығы өндiрiсiн </w:t>
      </w:r>
      <w:r>
        <w:br/>
      </w:r>
      <w:r>
        <w:rPr>
          <w:rFonts w:ascii="Times New Roman"/>
          <w:b w:val="false"/>
          <w:i w:val="false"/>
          <w:color w:val="000000"/>
          <w:sz w:val="28"/>
        </w:rPr>
        <w:t xml:space="preserve">
           дамытуға ықпал ету, оларды пайдалануды және жөндеудi </w:t>
      </w:r>
      <w:r>
        <w:br/>
      </w:r>
      <w:r>
        <w:rPr>
          <w:rFonts w:ascii="Times New Roman"/>
          <w:b w:val="false"/>
          <w:i w:val="false"/>
          <w:color w:val="000000"/>
          <w:sz w:val="28"/>
        </w:rPr>
        <w:t xml:space="preserve">
           жетiлдiру, фермерлер үшін ақпарат қызметiн құру, ауыл </w:t>
      </w:r>
      <w:r>
        <w:br/>
      </w:r>
      <w:r>
        <w:rPr>
          <w:rFonts w:ascii="Times New Roman"/>
          <w:b w:val="false"/>
          <w:i w:val="false"/>
          <w:color w:val="000000"/>
          <w:sz w:val="28"/>
        </w:rPr>
        <w:t xml:space="preserve">
           шаруашылық тәжiрибесiнiң неғұрлым тиiмдi және өнiмдi әдiстерiн </w:t>
      </w:r>
      <w:r>
        <w:br/>
      </w:r>
      <w:r>
        <w:rPr>
          <w:rFonts w:ascii="Times New Roman"/>
          <w:b w:val="false"/>
          <w:i w:val="false"/>
          <w:color w:val="000000"/>
          <w:sz w:val="28"/>
        </w:rPr>
        <w:t xml:space="preserve">
           енгiзу, заемшының ұйымдары мен ведомстволарының </w:t>
      </w:r>
      <w:r>
        <w:br/>
      </w:r>
      <w:r>
        <w:rPr>
          <w:rFonts w:ascii="Times New Roman"/>
          <w:b w:val="false"/>
          <w:i w:val="false"/>
          <w:color w:val="000000"/>
          <w:sz w:val="28"/>
        </w:rPr>
        <w:t xml:space="preserve">
           институционалдық мүмкiндiктерiн нығайту </w:t>
      </w:r>
    </w:p>
    <w:p>
      <w:pPr>
        <w:spacing w:after="0"/>
        <w:ind w:left="0"/>
        <w:jc w:val="both"/>
      </w:pPr>
      <w:r>
        <w:rPr>
          <w:rFonts w:ascii="Times New Roman"/>
          <w:b w:val="false"/>
          <w:i w:val="false"/>
          <w:color w:val="000000"/>
          <w:sz w:val="28"/>
        </w:rPr>
        <w:t xml:space="preserve">083        Суармалы және дренаж жүйелерiн қайта құру есебiнен Қазақстан </w:t>
      </w:r>
      <w:r>
        <w:br/>
      </w:r>
      <w:r>
        <w:rPr>
          <w:rFonts w:ascii="Times New Roman"/>
          <w:b w:val="false"/>
          <w:i w:val="false"/>
          <w:color w:val="000000"/>
          <w:sz w:val="28"/>
        </w:rPr>
        <w:t xml:space="preserve">
           Республикасында тұрақты суармалы егiншiліктi дамытуға ықпал </w:t>
      </w:r>
      <w:r>
        <w:br/>
      </w:r>
      <w:r>
        <w:rPr>
          <w:rFonts w:ascii="Times New Roman"/>
          <w:b w:val="false"/>
          <w:i w:val="false"/>
          <w:color w:val="000000"/>
          <w:sz w:val="28"/>
        </w:rPr>
        <w:t xml:space="preserve">
           ету, оларды пайдалануды және жөндеудi жетiлдiру, cу </w:t>
      </w:r>
      <w:r>
        <w:br/>
      </w:r>
      <w:r>
        <w:rPr>
          <w:rFonts w:ascii="Times New Roman"/>
          <w:b w:val="false"/>
          <w:i w:val="false"/>
          <w:color w:val="000000"/>
          <w:sz w:val="28"/>
        </w:rPr>
        <w:t xml:space="preserve">
           пайдаланушылардың, фермерлiк қожалықтардың және су ресурстарын </w:t>
      </w:r>
      <w:r>
        <w:br/>
      </w:r>
      <w:r>
        <w:rPr>
          <w:rFonts w:ascii="Times New Roman"/>
          <w:b w:val="false"/>
          <w:i w:val="false"/>
          <w:color w:val="000000"/>
          <w:sz w:val="28"/>
        </w:rPr>
        <w:t xml:space="preserve">
           басқару органдарының институционалдық мүмкiндiктерiн нығайту </w:t>
      </w:r>
    </w:p>
    <w:p>
      <w:pPr>
        <w:spacing w:after="0"/>
        <w:ind w:left="0"/>
        <w:jc w:val="both"/>
      </w:pPr>
      <w:r>
        <w:rPr>
          <w:rFonts w:ascii="Times New Roman"/>
          <w:b w:val="false"/>
          <w:i w:val="false"/>
          <w:color w:val="000000"/>
          <w:sz w:val="28"/>
        </w:rPr>
        <w:t xml:space="preserve">086        Қазақстандағы ауылдық кәсiпорындардың өндiрiстiк қызметiн </w:t>
      </w:r>
      <w:r>
        <w:br/>
      </w:r>
      <w:r>
        <w:rPr>
          <w:rFonts w:ascii="Times New Roman"/>
          <w:b w:val="false"/>
          <w:i w:val="false"/>
          <w:color w:val="000000"/>
          <w:sz w:val="28"/>
        </w:rPr>
        <w:t xml:space="preserve">
           жақсарту. Халықаралық Қайта құру және Даму Банкiнiң, басқа да </w:t>
      </w:r>
      <w:r>
        <w:br/>
      </w:r>
      <w:r>
        <w:rPr>
          <w:rFonts w:ascii="Times New Roman"/>
          <w:b w:val="false"/>
          <w:i w:val="false"/>
          <w:color w:val="000000"/>
          <w:sz w:val="28"/>
        </w:rPr>
        <w:t xml:space="preserve">
           қаржылық институттардың кредит ресурстарына қол жеткiзудi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Қазақстандағы ауылдық кәсiпорындардың өндiрiстiк қызметiн </w:t>
      </w:r>
      <w:r>
        <w:br/>
      </w:r>
      <w:r>
        <w:rPr>
          <w:rFonts w:ascii="Times New Roman"/>
          <w:b w:val="false"/>
          <w:i w:val="false"/>
          <w:color w:val="000000"/>
          <w:sz w:val="28"/>
        </w:rPr>
        <w:t xml:space="preserve">
           жақсарту. Халықаралық Қайта құру және Даму Банкiнiң, басқа да </w:t>
      </w:r>
      <w:r>
        <w:br/>
      </w:r>
      <w:r>
        <w:rPr>
          <w:rFonts w:ascii="Times New Roman"/>
          <w:b w:val="false"/>
          <w:i w:val="false"/>
          <w:color w:val="000000"/>
          <w:sz w:val="28"/>
        </w:rPr>
        <w:t xml:space="preserve">
           қаржылық институттардың кредит ресурстарына қол жеткiзудi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Қазақстандағы ауылдық кәсіпорындардың өндiрiстiк қызметiн </w:t>
      </w:r>
      <w:r>
        <w:br/>
      </w:r>
      <w:r>
        <w:rPr>
          <w:rFonts w:ascii="Times New Roman"/>
          <w:b w:val="false"/>
          <w:i w:val="false"/>
          <w:color w:val="000000"/>
          <w:sz w:val="28"/>
        </w:rPr>
        <w:t xml:space="preserve">
           жақсарту. Халықаралық Қайта құру және Даму Банкiнiң, басқа да </w:t>
      </w:r>
      <w:r>
        <w:br/>
      </w:r>
      <w:r>
        <w:rPr>
          <w:rFonts w:ascii="Times New Roman"/>
          <w:b w:val="false"/>
          <w:i w:val="false"/>
          <w:color w:val="000000"/>
          <w:sz w:val="28"/>
        </w:rPr>
        <w:t xml:space="preserve">
           қаржылық институттардың кредит ресурстарына қол жеткiзудi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Ауыл шаруашылық өнiмiнiң бәсекеге қабiлеттiлiгiн және ауыл </w:t>
      </w:r>
      <w:r>
        <w:br/>
      </w:r>
      <w:r>
        <w:rPr>
          <w:rFonts w:ascii="Times New Roman"/>
          <w:b w:val="false"/>
          <w:i w:val="false"/>
          <w:color w:val="000000"/>
          <w:sz w:val="28"/>
        </w:rPr>
        <w:t xml:space="preserve">
           шаруашылық секторын дамытудың тұрақтылығын арттыру, ауыл </w:t>
      </w:r>
      <w:r>
        <w:br/>
      </w:r>
      <w:r>
        <w:rPr>
          <w:rFonts w:ascii="Times New Roman"/>
          <w:b w:val="false"/>
          <w:i w:val="false"/>
          <w:color w:val="000000"/>
          <w:sz w:val="28"/>
        </w:rPr>
        <w:t xml:space="preserve">
           шаруашылық өнiмiн топтастырудың әлемдiк жүйелерiн енгiзу, </w:t>
      </w:r>
      <w:r>
        <w:br/>
      </w:r>
      <w:r>
        <w:rPr>
          <w:rFonts w:ascii="Times New Roman"/>
          <w:b w:val="false"/>
          <w:i w:val="false"/>
          <w:color w:val="000000"/>
          <w:sz w:val="28"/>
        </w:rPr>
        <w:t xml:space="preserve">
           эпизоотиялық және фитосанитариялық жағдайды жақсарту, ауыл </w:t>
      </w:r>
      <w:r>
        <w:br/>
      </w:r>
      <w:r>
        <w:rPr>
          <w:rFonts w:ascii="Times New Roman"/>
          <w:b w:val="false"/>
          <w:i w:val="false"/>
          <w:color w:val="000000"/>
          <w:sz w:val="28"/>
        </w:rPr>
        <w:t xml:space="preserve">
           шаруашылық тауар өндiрушiлер мен аграрлық сектордың басқа да </w:t>
      </w:r>
      <w:r>
        <w:br/>
      </w:r>
      <w:r>
        <w:rPr>
          <w:rFonts w:ascii="Times New Roman"/>
          <w:b w:val="false"/>
          <w:i w:val="false"/>
          <w:color w:val="000000"/>
          <w:sz w:val="28"/>
        </w:rPr>
        <w:t xml:space="preserve">
           қатысушыларын ақпаратпен қамтамасыз етудi дамыту </w:t>
      </w:r>
    </w:p>
    <w:p>
      <w:pPr>
        <w:spacing w:after="0"/>
        <w:ind w:left="0"/>
        <w:jc w:val="both"/>
      </w:pPr>
      <w:r>
        <w:rPr>
          <w:rFonts w:ascii="Times New Roman"/>
          <w:b w:val="false"/>
          <w:i w:val="false"/>
          <w:color w:val="000000"/>
          <w:sz w:val="28"/>
        </w:rPr>
        <w:t xml:space="preserve">           "Қызылорда облысының ирригация-дренаж жүйелерiн жетiлдiру және </w:t>
      </w:r>
      <w:r>
        <w:br/>
      </w:r>
      <w:r>
        <w:rPr>
          <w:rFonts w:ascii="Times New Roman"/>
          <w:b w:val="false"/>
          <w:i w:val="false"/>
          <w:color w:val="000000"/>
          <w:sz w:val="28"/>
        </w:rPr>
        <w:t xml:space="preserve">
           су шаруашылығын жақсарту" жобасын (1-кезең) республикалық </w:t>
      </w:r>
      <w:r>
        <w:br/>
      </w:r>
      <w:r>
        <w:rPr>
          <w:rFonts w:ascii="Times New Roman"/>
          <w:b w:val="false"/>
          <w:i w:val="false"/>
          <w:color w:val="000000"/>
          <w:sz w:val="28"/>
        </w:rPr>
        <w:t xml:space="preserve">
           жобалардың тiзбесiне енгiзу үшiн оған техникалық сараптама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Қолданыстағы машина паркінің жұмыс iстеу қабiлетiн қамтамасыз </w:t>
      </w:r>
      <w:r>
        <w:br/>
      </w:r>
      <w:r>
        <w:rPr>
          <w:rFonts w:ascii="Times New Roman"/>
          <w:b w:val="false"/>
          <w:i w:val="false"/>
          <w:color w:val="000000"/>
          <w:sz w:val="28"/>
        </w:rPr>
        <w:t xml:space="preserve">
           ету және сақтау жөнiндегi iс-шараларды әзiрлеу мен енгiзу </w:t>
      </w:r>
      <w:r>
        <w:br/>
      </w:r>
      <w:r>
        <w:rPr>
          <w:rFonts w:ascii="Times New Roman"/>
          <w:b w:val="false"/>
          <w:i w:val="false"/>
          <w:color w:val="000000"/>
          <w:sz w:val="28"/>
        </w:rPr>
        <w:t xml:space="preserve">
           есебiнен ауыл шаруашылық өндiрiсiн техникамен жарақтандыру </w:t>
      </w:r>
      <w:r>
        <w:br/>
      </w:r>
      <w:r>
        <w:rPr>
          <w:rFonts w:ascii="Times New Roman"/>
          <w:b w:val="false"/>
          <w:i w:val="false"/>
          <w:color w:val="000000"/>
          <w:sz w:val="28"/>
        </w:rPr>
        <w:t xml:space="preserve">
           деңгейiн арттыру, басымдықты және бәсекеге қабiлеттi ауыл </w:t>
      </w:r>
      <w:r>
        <w:br/>
      </w:r>
      <w:r>
        <w:rPr>
          <w:rFonts w:ascii="Times New Roman"/>
          <w:b w:val="false"/>
          <w:i w:val="false"/>
          <w:color w:val="000000"/>
          <w:sz w:val="28"/>
        </w:rPr>
        <w:t xml:space="preserve">
           шаруашылық техникасын, жабдықтар мен қосалқы бөлшектер өндiрудi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Өндiрiстi технологиялық дайындау - 2000 мың АҚШ доллары; </w:t>
      </w:r>
      <w:r>
        <w:br/>
      </w:r>
      <w:r>
        <w:rPr>
          <w:rFonts w:ascii="Times New Roman"/>
          <w:b w:val="false"/>
          <w:i w:val="false"/>
          <w:color w:val="000000"/>
          <w:sz w:val="28"/>
        </w:rPr>
        <w:t xml:space="preserve">
           жабдықтар сатып алу - 10000 мың АҚШ доллары; құрылыс-монтаж </w:t>
      </w:r>
      <w:r>
        <w:br/>
      </w:r>
      <w:r>
        <w:rPr>
          <w:rFonts w:ascii="Times New Roman"/>
          <w:b w:val="false"/>
          <w:i w:val="false"/>
          <w:color w:val="000000"/>
          <w:sz w:val="28"/>
        </w:rPr>
        <w:t xml:space="preserve">
           және реттеу-iске қосу жұмыстары - 1000 мың АҚШ доллары. </w:t>
      </w:r>
      <w:r>
        <w:br/>
      </w:r>
      <w:r>
        <w:rPr>
          <w:rFonts w:ascii="Times New Roman"/>
          <w:b w:val="false"/>
          <w:i w:val="false"/>
          <w:color w:val="000000"/>
          <w:sz w:val="28"/>
        </w:rPr>
        <w:t xml:space="preserve">
           Қуаттылығы 90-147 квт. дизельдiк двигателін әзiрлеу - 150,0 мың </w:t>
      </w:r>
      <w:r>
        <w:br/>
      </w:r>
      <w:r>
        <w:rPr>
          <w:rFonts w:ascii="Times New Roman"/>
          <w:b w:val="false"/>
          <w:i w:val="false"/>
          <w:color w:val="000000"/>
          <w:sz w:val="28"/>
        </w:rPr>
        <w:t xml:space="preserve">
           АҚШ доллары; өндiрiстi технологиялық дайындау - 500,0 мың АҚШ </w:t>
      </w:r>
      <w:r>
        <w:br/>
      </w:r>
      <w:r>
        <w:rPr>
          <w:rFonts w:ascii="Times New Roman"/>
          <w:b w:val="false"/>
          <w:i w:val="false"/>
          <w:color w:val="000000"/>
          <w:sz w:val="28"/>
        </w:rPr>
        <w:t xml:space="preserve">
           доллары; жабдықтар сатып алу - 200,0 мың АҚШ доллары; </w:t>
      </w:r>
      <w:r>
        <w:br/>
      </w:r>
      <w:r>
        <w:rPr>
          <w:rFonts w:ascii="Times New Roman"/>
          <w:b w:val="false"/>
          <w:i w:val="false"/>
          <w:color w:val="000000"/>
          <w:sz w:val="28"/>
        </w:rPr>
        <w:t xml:space="preserve">
           двигательдерге жинақтаушы бөлшектер сатып алу - 1400 мың АҚШ </w:t>
      </w:r>
      <w:r>
        <w:br/>
      </w:r>
      <w:r>
        <w:rPr>
          <w:rFonts w:ascii="Times New Roman"/>
          <w:b w:val="false"/>
          <w:i w:val="false"/>
          <w:color w:val="000000"/>
          <w:sz w:val="28"/>
        </w:rPr>
        <w:t xml:space="preserve">
           доллары; двигательдi сынақтан өткiзу және ceртификаттау - 20,0 </w:t>
      </w:r>
      <w:r>
        <w:br/>
      </w:r>
      <w:r>
        <w:rPr>
          <w:rFonts w:ascii="Times New Roman"/>
          <w:b w:val="false"/>
          <w:i w:val="false"/>
          <w:color w:val="000000"/>
          <w:sz w:val="28"/>
        </w:rPr>
        <w:t xml:space="preserve">
           мың доллары </w:t>
      </w:r>
      <w:r>
        <w:br/>
      </w:r>
      <w:r>
        <w:rPr>
          <w:rFonts w:ascii="Times New Roman"/>
          <w:b w:val="false"/>
          <w:i w:val="false"/>
          <w:color w:val="000000"/>
          <w:sz w:val="28"/>
        </w:rPr>
        <w:t xml:space="preserve">
           Комбайндар үшiн - 1300 мың АҚШ доллары; тракторлар үшiн - 470,0 </w:t>
      </w:r>
      <w:r>
        <w:br/>
      </w:r>
      <w:r>
        <w:rPr>
          <w:rFonts w:ascii="Times New Roman"/>
          <w:b w:val="false"/>
          <w:i w:val="false"/>
          <w:color w:val="000000"/>
          <w:sz w:val="28"/>
        </w:rPr>
        <w:t xml:space="preserve">
           мың АҚШ доллары; ауыл шаруашылық машиналары үшiн - 500,0 мың </w:t>
      </w:r>
      <w:r>
        <w:br/>
      </w:r>
      <w:r>
        <w:rPr>
          <w:rFonts w:ascii="Times New Roman"/>
          <w:b w:val="false"/>
          <w:i w:val="false"/>
          <w:color w:val="000000"/>
          <w:sz w:val="28"/>
        </w:rPr>
        <w:t xml:space="preserve">
           АҚШ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Бөлінетін қаржының көлемі тиісті қаржы жылына арналған республикалық бюджеттің жобасын республикалық бюджет комиссиясы қарауының нәтижесі бойынша заңдарда белгіленген тәртіппен нақтылануы мүмкін </w:t>
      </w:r>
    </w:p>
    <w:bookmarkStart w:name="z106" w:id="100"/>
    <w:p>
      <w:pPr>
        <w:spacing w:after="0"/>
        <w:ind w:left="0"/>
        <w:jc w:val="left"/>
      </w:pPr>
      <w:r>
        <w:rPr>
          <w:rFonts w:ascii="Times New Roman"/>
          <w:b/>
          <w:i w:val="false"/>
          <w:color w:val="000000"/>
        </w:rPr>
        <w:t xml:space="preserve"> 
7. Күтiлiп отырған нәтижелер </w:t>
      </w:r>
    </w:p>
    <w:bookmarkEnd w:id="100"/>
    <w:p>
      <w:pPr>
        <w:spacing w:after="0"/>
        <w:ind w:left="0"/>
        <w:jc w:val="both"/>
      </w:pPr>
      <w:r>
        <w:rPr>
          <w:rFonts w:ascii="Times New Roman"/>
          <w:b w:val="false"/>
          <w:i w:val="false"/>
          <w:color w:val="000000"/>
          <w:sz w:val="28"/>
        </w:rPr>
        <w:t xml:space="preserve">      Бағдарламаны iске асырудың нәтижелерi мыналар болады: </w:t>
      </w:r>
      <w:r>
        <w:br/>
      </w:r>
      <w:r>
        <w:rPr>
          <w:rFonts w:ascii="Times New Roman"/>
          <w:b w:val="false"/>
          <w:i w:val="false"/>
          <w:color w:val="000000"/>
          <w:sz w:val="28"/>
        </w:rPr>
        <w:t xml:space="preserve">
      елiмiздiң азық-түлiк қауiпсiздiгiн қамтамасыз ету жүйесiнiң тұрақтылығын арттыру, аграрлық бизнес жүйесiнiң тиiмдiлiгiн қалыптастыру, отандық өнiмнiң бәсекеге қабiлеттiлiгiн арттыру және iшкi рынокта да, сыртқы рынокта да сату көлемiн ұлғайта түсу, азық-түлiк импортының деңгейiн түсiру, ауыл шаруашылық өнiмiн мемлекеттiк қолдау шараларын ұтымды ету, аграрлық азық-түлiк кешенiн мемлекеттiк басқаруды оңтайландыру; </w:t>
      </w:r>
      <w:r>
        <w:br/>
      </w:r>
      <w:r>
        <w:rPr>
          <w:rFonts w:ascii="Times New Roman"/>
          <w:b w:val="false"/>
          <w:i w:val="false"/>
          <w:color w:val="000000"/>
          <w:sz w:val="28"/>
        </w:rPr>
        <w:t xml:space="preserve">
      ауыл шаруашылығы салалары жалпы өнiмiнiң, ауыл шаруашылық өнiмдерiн ұқсатудың, машина жасаудың, минералдық тыңайтқыштар өндiрудiң көлемiн өсiру әлеуетiнiң алдын-ала жасалған есептеулерi Бағдарламада көзделген шараларды iске асырудың нәтижесiнде олардың көлемiн 117,8 млрд. теңгеге, соның iшiнде: </w:t>
      </w:r>
      <w:r>
        <w:br/>
      </w:r>
      <w:r>
        <w:rPr>
          <w:rFonts w:ascii="Times New Roman"/>
          <w:b w:val="false"/>
          <w:i w:val="false"/>
          <w:color w:val="000000"/>
          <w:sz w:val="28"/>
        </w:rPr>
        <w:t xml:space="preserve">
     ауыл шаруашылығы және ауыл шаруашылық өнiмдерiн ұқсату бойынша - 90,1 млрд. теңгеге; </w:t>
      </w:r>
      <w:r>
        <w:br/>
      </w:r>
      <w:r>
        <w:rPr>
          <w:rFonts w:ascii="Times New Roman"/>
          <w:b w:val="false"/>
          <w:i w:val="false"/>
          <w:color w:val="000000"/>
          <w:sz w:val="28"/>
        </w:rPr>
        <w:t xml:space="preserve">
     ауыл шаруашылық техникасы (трактор) бойынша - 5,6 млрд. теңгеге; </w:t>
      </w:r>
      <w:r>
        <w:br/>
      </w:r>
      <w:r>
        <w:rPr>
          <w:rFonts w:ascii="Times New Roman"/>
          <w:b w:val="false"/>
          <w:i w:val="false"/>
          <w:color w:val="000000"/>
          <w:sz w:val="28"/>
        </w:rPr>
        <w:t xml:space="preserve">
     минералдық тыңайтқыштар өндiру бойынша - 22,1 млрд. теңгеге ұлғайтуға болатынын; </w:t>
      </w:r>
      <w:r>
        <w:br/>
      </w:r>
      <w:r>
        <w:rPr>
          <w:rFonts w:ascii="Times New Roman"/>
          <w:b w:val="false"/>
          <w:i w:val="false"/>
          <w:color w:val="000000"/>
          <w:sz w:val="28"/>
        </w:rPr>
        <w:t xml:space="preserve">
     мультипликациялық тиiмдiлiк нәтижесiнде - экономиканың басқа салаларының көлемiн ұлғайтуды қамтамасыз ету, салық базасы мен бюджетке кiрiстердiң түсуiн кеңейту, кедейшiлiк пен жұмыссыздықты азайту, халықтың табысы мен тұрмыс дәрежесiн арттыру мүмкiн екендiгiн көрсетiп отыр. </w:t>
      </w:r>
    </w:p>
    <w:bookmarkStart w:name="z107" w:id="101"/>
    <w:p>
      <w:pPr>
        <w:spacing w:after="0"/>
        <w:ind w:left="0"/>
        <w:jc w:val="both"/>
      </w:pPr>
      <w:r>
        <w:rPr>
          <w:rFonts w:ascii="Times New Roman"/>
          <w:b w:val="false"/>
          <w:i w:val="false"/>
          <w:color w:val="000000"/>
          <w:sz w:val="28"/>
        </w:rPr>
        <w:t>
</w:t>
      </w:r>
      <w:r>
        <w:rPr>
          <w:rFonts w:ascii="Times New Roman"/>
          <w:b/>
          <w:i w:val="false"/>
          <w:color w:val="000000"/>
          <w:sz w:val="28"/>
        </w:rPr>
        <w:t xml:space="preserve">       Аграрлық азық-түлiк бағдарламасының тиiмдiлiгiн бағалау </w:t>
      </w:r>
      <w:r>
        <w:rPr>
          <w:rFonts w:ascii="Times New Roman"/>
          <w:b w:val="false"/>
          <w:i w:val="false"/>
          <w:color w:val="000000"/>
          <w:sz w:val="28"/>
        </w:rPr>
        <w:t xml:space="preserve">--------------------------------------------------------------------------- </w:t>
      </w:r>
      <w:r>
        <w:br/>
      </w:r>
      <w:r>
        <w:rPr>
          <w:rFonts w:ascii="Times New Roman"/>
          <w:b w:val="false"/>
          <w:i w:val="false"/>
          <w:color w:val="000000"/>
          <w:sz w:val="28"/>
        </w:rPr>
        <w:t xml:space="preserve">
         Өлшемдер          !                   Нәтижелерi </w:t>
      </w:r>
      <w:r>
        <w:br/>
      </w:r>
      <w:r>
        <w:rPr>
          <w:rFonts w:ascii="Times New Roman"/>
          <w:b w:val="false"/>
          <w:i w:val="false"/>
          <w:color w:val="000000"/>
          <w:sz w:val="28"/>
        </w:rPr>
        <w:t xml:space="preserve">
--------------------------------------------------------------------------- </w:t>
      </w:r>
    </w:p>
    <w:bookmarkEnd w:id="101"/>
    <w:p>
      <w:pPr>
        <w:spacing w:after="0"/>
        <w:ind w:left="0"/>
        <w:jc w:val="both"/>
      </w:pPr>
      <w:r>
        <w:rPr>
          <w:rFonts w:ascii="Times New Roman"/>
          <w:b w:val="false"/>
          <w:i w:val="false"/>
          <w:color w:val="000000"/>
          <w:sz w:val="28"/>
        </w:rPr>
        <w:t xml:space="preserve">     Халықты азық-түлiкпен қамтамасыз етудiң және қамтамасыз ету </w:t>
      </w:r>
      <w:r>
        <w:br/>
      </w:r>
      <w:r>
        <w:rPr>
          <w:rFonts w:ascii="Times New Roman"/>
          <w:b w:val="false"/>
          <w:i w:val="false"/>
          <w:color w:val="000000"/>
          <w:sz w:val="28"/>
        </w:rPr>
        <w:t xml:space="preserve">
              жүйесiнiң тұрақтылық деңгейiн сипаттаушы </w:t>
      </w:r>
    </w:p>
    <w:p>
      <w:pPr>
        <w:spacing w:after="0"/>
        <w:ind w:left="0"/>
        <w:jc w:val="both"/>
      </w:pPr>
      <w:r>
        <w:rPr>
          <w:rFonts w:ascii="Times New Roman"/>
          <w:b w:val="false"/>
          <w:i w:val="false"/>
          <w:color w:val="000000"/>
          <w:sz w:val="28"/>
        </w:rPr>
        <w:t xml:space="preserve">Азық-түлiкке жеке және      Импортталатын шай және дәмдеуiштер сияқты </w:t>
      </w:r>
      <w:r>
        <w:br/>
      </w:r>
      <w:r>
        <w:rPr>
          <w:rFonts w:ascii="Times New Roman"/>
          <w:b w:val="false"/>
          <w:i w:val="false"/>
          <w:color w:val="000000"/>
          <w:sz w:val="28"/>
        </w:rPr>
        <w:t xml:space="preserve">
экономикалық қол            ауыл шаруашылық өнiмдерiнiң дәстүрлi </w:t>
      </w:r>
      <w:r>
        <w:br/>
      </w:r>
      <w:r>
        <w:rPr>
          <w:rFonts w:ascii="Times New Roman"/>
          <w:b w:val="false"/>
          <w:i w:val="false"/>
          <w:color w:val="000000"/>
          <w:sz w:val="28"/>
        </w:rPr>
        <w:t xml:space="preserve">
жеткiзудiң деңгейi          өсiрiлмейтiн түрлерiнен басқа, тамақтанудың </w:t>
      </w:r>
      <w:r>
        <w:br/>
      </w:r>
      <w:r>
        <w:rPr>
          <w:rFonts w:ascii="Times New Roman"/>
          <w:b w:val="false"/>
          <w:i w:val="false"/>
          <w:color w:val="000000"/>
          <w:sz w:val="28"/>
        </w:rPr>
        <w:t xml:space="preserve">
                            ұлттық стандарттарына сәйкес негiзгi тамақ </w:t>
      </w:r>
      <w:r>
        <w:br/>
      </w:r>
      <w:r>
        <w:rPr>
          <w:rFonts w:ascii="Times New Roman"/>
          <w:b w:val="false"/>
          <w:i w:val="false"/>
          <w:color w:val="000000"/>
          <w:sz w:val="28"/>
        </w:rPr>
        <w:t xml:space="preserve">
                            өнiмдерiне халықтың жеке қолжетiмдiлiгi </w:t>
      </w:r>
      <w:r>
        <w:br/>
      </w:r>
      <w:r>
        <w:rPr>
          <w:rFonts w:ascii="Times New Roman"/>
          <w:b w:val="false"/>
          <w:i w:val="false"/>
          <w:color w:val="000000"/>
          <w:sz w:val="28"/>
        </w:rPr>
        <w:t xml:space="preserve">
                            қамтамасыз етiлетiн болады; аймақтар </w:t>
      </w:r>
      <w:r>
        <w:br/>
      </w:r>
      <w:r>
        <w:rPr>
          <w:rFonts w:ascii="Times New Roman"/>
          <w:b w:val="false"/>
          <w:i w:val="false"/>
          <w:color w:val="000000"/>
          <w:sz w:val="28"/>
        </w:rPr>
        <w:t xml:space="preserve">
                            бойынша халықтың әртүрлi жiктерi үшiн </w:t>
      </w:r>
      <w:r>
        <w:br/>
      </w:r>
      <w:r>
        <w:rPr>
          <w:rFonts w:ascii="Times New Roman"/>
          <w:b w:val="false"/>
          <w:i w:val="false"/>
          <w:color w:val="000000"/>
          <w:sz w:val="28"/>
        </w:rPr>
        <w:t xml:space="preserve">
                            экономикалық қолжетiмдiлiк олардың даму </w:t>
      </w:r>
      <w:r>
        <w:br/>
      </w:r>
      <w:r>
        <w:rPr>
          <w:rFonts w:ascii="Times New Roman"/>
          <w:b w:val="false"/>
          <w:i w:val="false"/>
          <w:color w:val="000000"/>
          <w:sz w:val="28"/>
        </w:rPr>
        <w:t xml:space="preserve">
                            деңгейiн теңестіруге, экономика салаларын, </w:t>
      </w:r>
      <w:r>
        <w:br/>
      </w:r>
      <w:r>
        <w:rPr>
          <w:rFonts w:ascii="Times New Roman"/>
          <w:b w:val="false"/>
          <w:i w:val="false"/>
          <w:color w:val="000000"/>
          <w:sz w:val="28"/>
        </w:rPr>
        <w:t xml:space="preserve">
                            соның iшiнде ауыл шаруашылығын одан әрi </w:t>
      </w:r>
      <w:r>
        <w:br/>
      </w:r>
      <w:r>
        <w:rPr>
          <w:rFonts w:ascii="Times New Roman"/>
          <w:b w:val="false"/>
          <w:i w:val="false"/>
          <w:color w:val="000000"/>
          <w:sz w:val="28"/>
        </w:rPr>
        <w:t xml:space="preserve">
                            экономикалық өсiрудi қамтамасыз етуге, </w:t>
      </w:r>
      <w:r>
        <w:br/>
      </w:r>
      <w:r>
        <w:rPr>
          <w:rFonts w:ascii="Times New Roman"/>
          <w:b w:val="false"/>
          <w:i w:val="false"/>
          <w:color w:val="000000"/>
          <w:sz w:val="28"/>
        </w:rPr>
        <w:t xml:space="preserve">
                            кедейленген халықтың (әсiресе ауылдағы) еңбек </w:t>
      </w:r>
      <w:r>
        <w:br/>
      </w:r>
      <w:r>
        <w:rPr>
          <w:rFonts w:ascii="Times New Roman"/>
          <w:b w:val="false"/>
          <w:i w:val="false"/>
          <w:color w:val="000000"/>
          <w:sz w:val="28"/>
        </w:rPr>
        <w:t xml:space="preserve">
                            әлеуетiн iске асыруы үшiн мемлекеттiң жағдай </w:t>
      </w:r>
      <w:r>
        <w:br/>
      </w:r>
      <w:r>
        <w:rPr>
          <w:rFonts w:ascii="Times New Roman"/>
          <w:b w:val="false"/>
          <w:i w:val="false"/>
          <w:color w:val="000000"/>
          <w:sz w:val="28"/>
        </w:rPr>
        <w:t xml:space="preserve">
                            жасауына, халықтың әлеуметтiк осал жiктерiне </w:t>
      </w:r>
      <w:r>
        <w:br/>
      </w:r>
      <w:r>
        <w:rPr>
          <w:rFonts w:ascii="Times New Roman"/>
          <w:b w:val="false"/>
          <w:i w:val="false"/>
          <w:color w:val="000000"/>
          <w:sz w:val="28"/>
        </w:rPr>
        <w:t xml:space="preserve">
                            әлеуметтiк көмек көрсетудiң атаулылығын </w:t>
      </w:r>
      <w:r>
        <w:br/>
      </w:r>
      <w:r>
        <w:rPr>
          <w:rFonts w:ascii="Times New Roman"/>
          <w:b w:val="false"/>
          <w:i w:val="false"/>
          <w:color w:val="000000"/>
          <w:sz w:val="28"/>
        </w:rPr>
        <w:t xml:space="preserve">
                            күшейтуге бағытталған аймақтық саясат </w:t>
      </w:r>
      <w:r>
        <w:br/>
      </w:r>
      <w:r>
        <w:rPr>
          <w:rFonts w:ascii="Times New Roman"/>
          <w:b w:val="false"/>
          <w:i w:val="false"/>
          <w:color w:val="000000"/>
          <w:sz w:val="28"/>
        </w:rPr>
        <w:t xml:space="preserve">
                            жүргiзудің есебiнен қамтамасыз етiлетiн болады </w:t>
      </w:r>
    </w:p>
    <w:p>
      <w:pPr>
        <w:spacing w:after="0"/>
        <w:ind w:left="0"/>
        <w:jc w:val="both"/>
      </w:pPr>
      <w:r>
        <w:rPr>
          <w:rFonts w:ascii="Times New Roman"/>
          <w:b w:val="false"/>
          <w:i w:val="false"/>
          <w:color w:val="000000"/>
          <w:sz w:val="28"/>
        </w:rPr>
        <w:t xml:space="preserve">Iшкi тұтыну рыногындағы     Ауыл шаруашылық өнiмiн ұқсататын тамақ </w:t>
      </w:r>
      <w:r>
        <w:br/>
      </w:r>
      <w:r>
        <w:rPr>
          <w:rFonts w:ascii="Times New Roman"/>
          <w:b w:val="false"/>
          <w:i w:val="false"/>
          <w:color w:val="000000"/>
          <w:sz w:val="28"/>
        </w:rPr>
        <w:t xml:space="preserve">
тамақ өнiмдерi импортының   өнеркәсiбiн дамыту негiзiнде импортты ауыстыру </w:t>
      </w:r>
      <w:r>
        <w:br/>
      </w:r>
      <w:r>
        <w:rPr>
          <w:rFonts w:ascii="Times New Roman"/>
          <w:b w:val="false"/>
          <w:i w:val="false"/>
          <w:color w:val="000000"/>
          <w:sz w:val="28"/>
        </w:rPr>
        <w:t xml:space="preserve">
үлес салмағы                есебiнен iшкi рыноктағы тамақ өнiмдерiнiң </w:t>
      </w:r>
      <w:r>
        <w:br/>
      </w:r>
      <w:r>
        <w:rPr>
          <w:rFonts w:ascii="Times New Roman"/>
          <w:b w:val="false"/>
          <w:i w:val="false"/>
          <w:color w:val="000000"/>
          <w:sz w:val="28"/>
        </w:rPr>
        <w:t xml:space="preserve">
                            импорты едәуiр азайтылатын болады </w:t>
      </w:r>
    </w:p>
    <w:p>
      <w:pPr>
        <w:spacing w:after="0"/>
        <w:ind w:left="0"/>
        <w:jc w:val="both"/>
      </w:pPr>
      <w:r>
        <w:rPr>
          <w:rFonts w:ascii="Times New Roman"/>
          <w:b w:val="false"/>
          <w:i w:val="false"/>
          <w:color w:val="000000"/>
          <w:sz w:val="28"/>
        </w:rPr>
        <w:t xml:space="preserve">Мемлекеттiк материалдық     Нормативтерге сәйкес негiзгi тамақ өнiмдерi </w:t>
      </w:r>
      <w:r>
        <w:br/>
      </w:r>
      <w:r>
        <w:rPr>
          <w:rFonts w:ascii="Times New Roman"/>
          <w:b w:val="false"/>
          <w:i w:val="false"/>
          <w:color w:val="000000"/>
          <w:sz w:val="28"/>
        </w:rPr>
        <w:t xml:space="preserve">
резервтер жүйесiнде         бойынша мемлекеттiк запастардың </w:t>
      </w:r>
      <w:r>
        <w:br/>
      </w:r>
      <w:r>
        <w:rPr>
          <w:rFonts w:ascii="Times New Roman"/>
          <w:b w:val="false"/>
          <w:i w:val="false"/>
          <w:color w:val="000000"/>
          <w:sz w:val="28"/>
        </w:rPr>
        <w:t xml:space="preserve">
азық-түлiк                  қажеттi көлемi қамтамасыз етiлетiн болады </w:t>
      </w:r>
      <w:r>
        <w:br/>
      </w:r>
      <w:r>
        <w:rPr>
          <w:rFonts w:ascii="Times New Roman"/>
          <w:b w:val="false"/>
          <w:i w:val="false"/>
          <w:color w:val="000000"/>
          <w:sz w:val="28"/>
        </w:rPr>
        <w:t xml:space="preserve">
запастарының болуы (құпия) </w:t>
      </w:r>
      <w:r>
        <w:br/>
      </w:r>
      <w:r>
        <w:rPr>
          <w:rFonts w:ascii="Times New Roman"/>
          <w:b w:val="false"/>
          <w:i w:val="false"/>
          <w:color w:val="000000"/>
          <w:sz w:val="28"/>
        </w:rPr>
        <w:t xml:space="preserve">
Ел халқының тұтыну          Негiзгi тамақ өнiмдерiн өндiрудi қамтамасыз </w:t>
      </w:r>
      <w:r>
        <w:br/>
      </w:r>
      <w:r>
        <w:rPr>
          <w:rFonts w:ascii="Times New Roman"/>
          <w:b w:val="false"/>
          <w:i w:val="false"/>
          <w:color w:val="000000"/>
          <w:sz w:val="28"/>
        </w:rPr>
        <w:t xml:space="preserve">
нормаларының стандарттарын  ету бастапқы мөлшерден төмен болмайды (6-кесте) </w:t>
      </w:r>
      <w:r>
        <w:br/>
      </w:r>
      <w:r>
        <w:rPr>
          <w:rFonts w:ascii="Times New Roman"/>
          <w:b w:val="false"/>
          <w:i w:val="false"/>
          <w:color w:val="000000"/>
          <w:sz w:val="28"/>
        </w:rPr>
        <w:t xml:space="preserve">
қамтамасыз ету үшiн тамақ </w:t>
      </w:r>
      <w:r>
        <w:br/>
      </w:r>
      <w:r>
        <w:rPr>
          <w:rFonts w:ascii="Times New Roman"/>
          <w:b w:val="false"/>
          <w:i w:val="false"/>
          <w:color w:val="000000"/>
          <w:sz w:val="28"/>
        </w:rPr>
        <w:t xml:space="preserve">
өнiмдерiн өндiрудiң қажеттi </w:t>
      </w:r>
      <w:r>
        <w:br/>
      </w:r>
      <w:r>
        <w:rPr>
          <w:rFonts w:ascii="Times New Roman"/>
          <w:b w:val="false"/>
          <w:i w:val="false"/>
          <w:color w:val="000000"/>
          <w:sz w:val="28"/>
        </w:rPr>
        <w:t xml:space="preserve">
көлемiн сипаттайтын </w:t>
      </w:r>
      <w:r>
        <w:br/>
      </w:r>
      <w:r>
        <w:rPr>
          <w:rFonts w:ascii="Times New Roman"/>
          <w:b w:val="false"/>
          <w:i w:val="false"/>
          <w:color w:val="000000"/>
          <w:sz w:val="28"/>
        </w:rPr>
        <w:t xml:space="preserve">
бастапқы мәндер </w:t>
      </w:r>
      <w:r>
        <w:br/>
      </w:r>
      <w:r>
        <w:rPr>
          <w:rFonts w:ascii="Times New Roman"/>
          <w:b w:val="false"/>
          <w:i w:val="false"/>
          <w:color w:val="000000"/>
          <w:sz w:val="28"/>
        </w:rPr>
        <w:t xml:space="preserve">
Тамақ өнiмдерiнiң сапа      Өндiрiстiң және тамақ өнiмiнiң сапасын </w:t>
      </w:r>
      <w:r>
        <w:br/>
      </w:r>
      <w:r>
        <w:rPr>
          <w:rFonts w:ascii="Times New Roman"/>
          <w:b w:val="false"/>
          <w:i w:val="false"/>
          <w:color w:val="000000"/>
          <w:sz w:val="28"/>
        </w:rPr>
        <w:t xml:space="preserve">
және қауiпсiздiк            байқаудың техникалық және технологиялық </w:t>
      </w:r>
      <w:r>
        <w:br/>
      </w:r>
      <w:r>
        <w:rPr>
          <w:rFonts w:ascii="Times New Roman"/>
          <w:b w:val="false"/>
          <w:i w:val="false"/>
          <w:color w:val="000000"/>
          <w:sz w:val="28"/>
        </w:rPr>
        <w:t xml:space="preserve">
стандарттарына              нормативтерi жануарлардан өндiрiлетiн және </w:t>
      </w:r>
      <w:r>
        <w:br/>
      </w:r>
      <w:r>
        <w:rPr>
          <w:rFonts w:ascii="Times New Roman"/>
          <w:b w:val="false"/>
          <w:i w:val="false"/>
          <w:color w:val="000000"/>
          <w:sz w:val="28"/>
        </w:rPr>
        <w:t xml:space="preserve">
сәйкестiгiнiң деңгейi       өсiмдiктен алынатын өнiмге арналған ИСО-9000 </w:t>
      </w:r>
      <w:r>
        <w:br/>
      </w:r>
      <w:r>
        <w:rPr>
          <w:rFonts w:ascii="Times New Roman"/>
          <w:b w:val="false"/>
          <w:i w:val="false"/>
          <w:color w:val="000000"/>
          <w:sz w:val="28"/>
        </w:rPr>
        <w:t xml:space="preserve">
                            сапа жүйесiнiң негiзiнде әзiрленiп енгiзiлетiн </w:t>
      </w:r>
      <w:r>
        <w:br/>
      </w:r>
      <w:r>
        <w:rPr>
          <w:rFonts w:ascii="Times New Roman"/>
          <w:b w:val="false"/>
          <w:i w:val="false"/>
          <w:color w:val="000000"/>
          <w:sz w:val="28"/>
        </w:rPr>
        <w:t xml:space="preserve">
                            болады; "Ветеринария туралы" Қазақстан </w:t>
      </w:r>
      <w:r>
        <w:br/>
      </w:r>
      <w:r>
        <w:rPr>
          <w:rFonts w:ascii="Times New Roman"/>
          <w:b w:val="false"/>
          <w:i w:val="false"/>
          <w:color w:val="000000"/>
          <w:sz w:val="28"/>
        </w:rPr>
        <w:t xml:space="preserve">
                            Республикасының Заңына сәйкес ветеринария </w:t>
      </w:r>
      <w:r>
        <w:br/>
      </w:r>
      <w:r>
        <w:rPr>
          <w:rFonts w:ascii="Times New Roman"/>
          <w:b w:val="false"/>
          <w:i w:val="false"/>
          <w:color w:val="000000"/>
          <w:sz w:val="28"/>
        </w:rPr>
        <w:t xml:space="preserve">
                            жөнiндегi нормативтiк-құқықтық актiлердi </w:t>
      </w:r>
      <w:r>
        <w:br/>
      </w:r>
      <w:r>
        <w:rPr>
          <w:rFonts w:ascii="Times New Roman"/>
          <w:b w:val="false"/>
          <w:i w:val="false"/>
          <w:color w:val="000000"/>
          <w:sz w:val="28"/>
        </w:rPr>
        <w:t xml:space="preserve">
                            әзiрлеу және енгiзу аяқталады; ветеринариялық </w:t>
      </w:r>
      <w:r>
        <w:br/>
      </w:r>
      <w:r>
        <w:rPr>
          <w:rFonts w:ascii="Times New Roman"/>
          <w:b w:val="false"/>
          <w:i w:val="false"/>
          <w:color w:val="000000"/>
          <w:sz w:val="28"/>
        </w:rPr>
        <w:t xml:space="preserve">
                            және карантиндiк зертханалар қазiргi заманғы </w:t>
      </w:r>
      <w:r>
        <w:br/>
      </w:r>
      <w:r>
        <w:rPr>
          <w:rFonts w:ascii="Times New Roman"/>
          <w:b w:val="false"/>
          <w:i w:val="false"/>
          <w:color w:val="000000"/>
          <w:sz w:val="28"/>
        </w:rPr>
        <w:t xml:space="preserve">
                            жабдықтармен және аппаратурамен қайта </w:t>
      </w:r>
      <w:r>
        <w:br/>
      </w:r>
      <w:r>
        <w:rPr>
          <w:rFonts w:ascii="Times New Roman"/>
          <w:b w:val="false"/>
          <w:i w:val="false"/>
          <w:color w:val="000000"/>
          <w:sz w:val="28"/>
        </w:rPr>
        <w:t xml:space="preserve">
                            жарақтандырылатын болады; халықаралық </w:t>
      </w:r>
      <w:r>
        <w:br/>
      </w:r>
      <w:r>
        <w:rPr>
          <w:rFonts w:ascii="Times New Roman"/>
          <w:b w:val="false"/>
          <w:i w:val="false"/>
          <w:color w:val="000000"/>
          <w:sz w:val="28"/>
        </w:rPr>
        <w:t xml:space="preserve">
                            стандарттарға үйлестiрiлген тамақ </w:t>
      </w:r>
      <w:r>
        <w:br/>
      </w:r>
      <w:r>
        <w:rPr>
          <w:rFonts w:ascii="Times New Roman"/>
          <w:b w:val="false"/>
          <w:i w:val="false"/>
          <w:color w:val="000000"/>
          <w:sz w:val="28"/>
        </w:rPr>
        <w:t xml:space="preserve">
                            өнеркәсiбiнiң өнiмiне арналған МЕМСТ </w:t>
      </w:r>
      <w:r>
        <w:br/>
      </w:r>
      <w:r>
        <w:rPr>
          <w:rFonts w:ascii="Times New Roman"/>
          <w:b w:val="false"/>
          <w:i w:val="false"/>
          <w:color w:val="000000"/>
          <w:sz w:val="28"/>
        </w:rPr>
        <w:t xml:space="preserve">
                            енгiзiлетiн болады </w:t>
      </w:r>
    </w:p>
    <w:p>
      <w:pPr>
        <w:spacing w:after="0"/>
        <w:ind w:left="0"/>
        <w:jc w:val="both"/>
      </w:pPr>
      <w:r>
        <w:rPr>
          <w:rFonts w:ascii="Times New Roman"/>
          <w:b/>
          <w:i w:val="false"/>
          <w:color w:val="000000"/>
          <w:sz w:val="28"/>
        </w:rPr>
        <w:t xml:space="preserve">             Ауыл шаруашылық өндiрісi мен ұқсатуды дамытудың </w:t>
      </w:r>
      <w:r>
        <w:br/>
      </w:r>
      <w:r>
        <w:rPr>
          <w:rFonts w:ascii="Times New Roman"/>
          <w:b w:val="false"/>
          <w:i w:val="false"/>
          <w:color w:val="000000"/>
          <w:sz w:val="28"/>
        </w:rPr>
        <w:t>
</w:t>
      </w:r>
      <w:r>
        <w:rPr>
          <w:rFonts w:ascii="Times New Roman"/>
          <w:b/>
          <w:i w:val="false"/>
          <w:color w:val="000000"/>
          <w:sz w:val="28"/>
        </w:rPr>
        <w:t xml:space="preserve">                         тиiмдiлігін сипаттаушы </w:t>
      </w:r>
    </w:p>
    <w:p>
      <w:pPr>
        <w:spacing w:after="0"/>
        <w:ind w:left="0"/>
        <w:jc w:val="both"/>
      </w:pPr>
      <w:r>
        <w:rPr>
          <w:rFonts w:ascii="Times New Roman"/>
          <w:b w:val="false"/>
          <w:i w:val="false"/>
          <w:color w:val="000000"/>
          <w:sz w:val="28"/>
        </w:rPr>
        <w:t xml:space="preserve">аграрлық бизнес пен ұқсату  сату рыноктарымен теңгермеленген ауыл </w:t>
      </w:r>
      <w:r>
        <w:br/>
      </w:r>
      <w:r>
        <w:rPr>
          <w:rFonts w:ascii="Times New Roman"/>
          <w:b w:val="false"/>
          <w:i w:val="false"/>
          <w:color w:val="000000"/>
          <w:sz w:val="28"/>
        </w:rPr>
        <w:t xml:space="preserve">
кәсiпорындары кiрiсiнiң     шаруашылық өнiмi мен тамақ өнiмiн өндіруді </w:t>
      </w:r>
      <w:r>
        <w:br/>
      </w:r>
      <w:r>
        <w:rPr>
          <w:rFonts w:ascii="Times New Roman"/>
          <w:b w:val="false"/>
          <w:i w:val="false"/>
          <w:color w:val="000000"/>
          <w:sz w:val="28"/>
        </w:rPr>
        <w:t xml:space="preserve">
деңгейi                     дамыту аграрлық ceктоp мен ұқсату салаларының </w:t>
      </w:r>
      <w:r>
        <w:br/>
      </w:r>
      <w:r>
        <w:rPr>
          <w:rFonts w:ascii="Times New Roman"/>
          <w:b w:val="false"/>
          <w:i w:val="false"/>
          <w:color w:val="000000"/>
          <w:sz w:val="28"/>
        </w:rPr>
        <w:t xml:space="preserve">
                            тұрақты кірістілігі үшiн негiз болады, </w:t>
      </w:r>
      <w:r>
        <w:br/>
      </w:r>
      <w:r>
        <w:rPr>
          <w:rFonts w:ascii="Times New Roman"/>
          <w:b w:val="false"/>
          <w:i w:val="false"/>
          <w:color w:val="000000"/>
          <w:sz w:val="28"/>
        </w:rPr>
        <w:t xml:space="preserve">
                            рентабельдi өнiм өндiрудiң деңгейiн арттырады </w:t>
      </w:r>
      <w:r>
        <w:br/>
      </w:r>
      <w:r>
        <w:rPr>
          <w:rFonts w:ascii="Times New Roman"/>
          <w:b w:val="false"/>
          <w:i w:val="false"/>
          <w:color w:val="000000"/>
          <w:sz w:val="28"/>
        </w:rPr>
        <w:t xml:space="preserve">
Ғылыми негiзделген          ауыл шаруашылық өнiмiн сату рыноктарының </w:t>
      </w:r>
      <w:r>
        <w:br/>
      </w:r>
      <w:r>
        <w:rPr>
          <w:rFonts w:ascii="Times New Roman"/>
          <w:b w:val="false"/>
          <w:i w:val="false"/>
          <w:color w:val="000000"/>
          <w:sz w:val="28"/>
        </w:rPr>
        <w:t xml:space="preserve">
агротехнологиялар мен       қажеттерi мен көлемiне сәйкес егiс </w:t>
      </w:r>
      <w:r>
        <w:br/>
      </w:r>
      <w:r>
        <w:rPr>
          <w:rFonts w:ascii="Times New Roman"/>
          <w:b w:val="false"/>
          <w:i w:val="false"/>
          <w:color w:val="000000"/>
          <w:sz w:val="28"/>
        </w:rPr>
        <w:t xml:space="preserve">
ұқсату технологияларын      алқаптарын оңтайландыру жүргiзiледi, </w:t>
      </w:r>
      <w:r>
        <w:br/>
      </w:r>
      <w:r>
        <w:rPr>
          <w:rFonts w:ascii="Times New Roman"/>
          <w:b w:val="false"/>
          <w:i w:val="false"/>
          <w:color w:val="000000"/>
          <w:sz w:val="28"/>
        </w:rPr>
        <w:t xml:space="preserve">
қолдану деңгейi             егiншiлiкте ғылыми негізделген ауыспалы </w:t>
      </w:r>
      <w:r>
        <w:br/>
      </w:r>
      <w:r>
        <w:rPr>
          <w:rFonts w:ascii="Times New Roman"/>
          <w:b w:val="false"/>
          <w:i w:val="false"/>
          <w:color w:val="000000"/>
          <w:sz w:val="28"/>
        </w:rPr>
        <w:t xml:space="preserve">
                            егістер және аймақтар үшiн мамандандырылған </w:t>
      </w:r>
      <w:r>
        <w:br/>
      </w:r>
      <w:r>
        <w:rPr>
          <w:rFonts w:ascii="Times New Roman"/>
          <w:b w:val="false"/>
          <w:i w:val="false"/>
          <w:color w:val="000000"/>
          <w:sz w:val="28"/>
        </w:rPr>
        <w:t xml:space="preserve">
                            технологияларды қолдану деңгейi </w:t>
      </w:r>
      <w:r>
        <w:br/>
      </w:r>
      <w:r>
        <w:rPr>
          <w:rFonts w:ascii="Times New Roman"/>
          <w:b w:val="false"/>
          <w:i w:val="false"/>
          <w:color w:val="000000"/>
          <w:sz w:val="28"/>
        </w:rPr>
        <w:t xml:space="preserve">
                            жоғарылатылады, ауыл шаруашылығы өндiрiсiн </w:t>
      </w:r>
      <w:r>
        <w:br/>
      </w:r>
      <w:r>
        <w:rPr>
          <w:rFonts w:ascii="Times New Roman"/>
          <w:b w:val="false"/>
          <w:i w:val="false"/>
          <w:color w:val="000000"/>
          <w:sz w:val="28"/>
        </w:rPr>
        <w:t xml:space="preserve">
                            энергиямен жабдықтауды және химияландыруды </w:t>
      </w:r>
      <w:r>
        <w:br/>
      </w:r>
      <w:r>
        <w:rPr>
          <w:rFonts w:ascii="Times New Roman"/>
          <w:b w:val="false"/>
          <w:i w:val="false"/>
          <w:color w:val="000000"/>
          <w:sz w:val="28"/>
        </w:rPr>
        <w:t xml:space="preserve">
                            өсiру қамтамасыз етiледi, элиталық тұқымдарды </w:t>
      </w:r>
      <w:r>
        <w:br/>
      </w:r>
      <w:r>
        <w:rPr>
          <w:rFonts w:ascii="Times New Roman"/>
          <w:b w:val="false"/>
          <w:i w:val="false"/>
          <w:color w:val="000000"/>
          <w:sz w:val="28"/>
        </w:rPr>
        <w:t xml:space="preserve">
                            және асыл тұқымды жануарлар ұрықтарын қолдану </w:t>
      </w:r>
      <w:r>
        <w:br/>
      </w:r>
      <w:r>
        <w:rPr>
          <w:rFonts w:ascii="Times New Roman"/>
          <w:b w:val="false"/>
          <w:i w:val="false"/>
          <w:color w:val="000000"/>
          <w:sz w:val="28"/>
        </w:rPr>
        <w:t xml:space="preserve">
                            негiзiнде ауыл шаруашылығы дақылдарының </w:t>
      </w:r>
      <w:r>
        <w:br/>
      </w:r>
      <w:r>
        <w:rPr>
          <w:rFonts w:ascii="Times New Roman"/>
          <w:b w:val="false"/>
          <w:i w:val="false"/>
          <w:color w:val="000000"/>
          <w:sz w:val="28"/>
        </w:rPr>
        <w:t xml:space="preserve">
                            түсiмдiлiгi мен жануарлардың өнiмдiлiгi </w:t>
      </w:r>
      <w:r>
        <w:br/>
      </w:r>
      <w:r>
        <w:rPr>
          <w:rFonts w:ascii="Times New Roman"/>
          <w:b w:val="false"/>
          <w:i w:val="false"/>
          <w:color w:val="000000"/>
          <w:sz w:val="28"/>
        </w:rPr>
        <w:t xml:space="preserve">
                            арттырылады. Тамақ өнеркәсiбiн жаңғырту және </w:t>
      </w:r>
      <w:r>
        <w:br/>
      </w:r>
      <w:r>
        <w:rPr>
          <w:rFonts w:ascii="Times New Roman"/>
          <w:b w:val="false"/>
          <w:i w:val="false"/>
          <w:color w:val="000000"/>
          <w:sz w:val="28"/>
        </w:rPr>
        <w:t xml:space="preserve">
                            ауыл шаруашылық өнiмiн түбегейлi өңдеудiң жаңа </w:t>
      </w:r>
      <w:r>
        <w:br/>
      </w:r>
      <w:r>
        <w:rPr>
          <w:rFonts w:ascii="Times New Roman"/>
          <w:b w:val="false"/>
          <w:i w:val="false"/>
          <w:color w:val="000000"/>
          <w:sz w:val="28"/>
        </w:rPr>
        <w:t xml:space="preserve">
                            технологияларын қолдану кеңейтiледi </w:t>
      </w:r>
    </w:p>
    <w:p>
      <w:pPr>
        <w:spacing w:after="0"/>
        <w:ind w:left="0"/>
        <w:jc w:val="both"/>
      </w:pPr>
      <w:r>
        <w:rPr>
          <w:rFonts w:ascii="Times New Roman"/>
          <w:b w:val="false"/>
          <w:i w:val="false"/>
          <w:color w:val="000000"/>
          <w:sz w:val="28"/>
        </w:rPr>
        <w:t xml:space="preserve">Азық-түлiктiң ішкі          салықты реттеу, тауар өндiрушiлердiң кредит </w:t>
      </w:r>
      <w:r>
        <w:br/>
      </w:r>
      <w:r>
        <w:rPr>
          <w:rFonts w:ascii="Times New Roman"/>
          <w:b w:val="false"/>
          <w:i w:val="false"/>
          <w:color w:val="000000"/>
          <w:sz w:val="28"/>
        </w:rPr>
        <w:t xml:space="preserve">
рыногындағы негізгі тамақ   ресурстарына қолжетiмдiлiгі, орынды тариф </w:t>
      </w:r>
      <w:r>
        <w:br/>
      </w:r>
      <w:r>
        <w:rPr>
          <w:rFonts w:ascii="Times New Roman"/>
          <w:b w:val="false"/>
          <w:i w:val="false"/>
          <w:color w:val="000000"/>
          <w:sz w:val="28"/>
        </w:rPr>
        <w:t xml:space="preserve">
өнiмдерiнiң бәсекеге        саясаты жөнiндегi шаралар отандық өнiмнiң </w:t>
      </w:r>
      <w:r>
        <w:br/>
      </w:r>
      <w:r>
        <w:rPr>
          <w:rFonts w:ascii="Times New Roman"/>
          <w:b w:val="false"/>
          <w:i w:val="false"/>
          <w:color w:val="000000"/>
          <w:sz w:val="28"/>
        </w:rPr>
        <w:t xml:space="preserve">
қабiлеттiлігі               бәсекеге қабiлеттiлiгiн арттыру мен импорт </w:t>
      </w:r>
      <w:r>
        <w:br/>
      </w:r>
      <w:r>
        <w:rPr>
          <w:rFonts w:ascii="Times New Roman"/>
          <w:b w:val="false"/>
          <w:i w:val="false"/>
          <w:color w:val="000000"/>
          <w:sz w:val="28"/>
        </w:rPr>
        <w:t xml:space="preserve">
                            алмасу көлемiн өсiруге негiз болады </w:t>
      </w:r>
      <w:r>
        <w:br/>
      </w:r>
      <w:r>
        <w:rPr>
          <w:rFonts w:ascii="Times New Roman"/>
          <w:b w:val="false"/>
          <w:i w:val="false"/>
          <w:color w:val="000000"/>
          <w:sz w:val="28"/>
        </w:rPr>
        <w:t xml:space="preserve">
Сыртқы сауда айналымының    Астық пен оның өңделген өнiмдерiнiң экспортын </w:t>
      </w:r>
      <w:r>
        <w:br/>
      </w:r>
      <w:r>
        <w:rPr>
          <w:rFonts w:ascii="Times New Roman"/>
          <w:b w:val="false"/>
          <w:i w:val="false"/>
          <w:color w:val="000000"/>
          <w:sz w:val="28"/>
        </w:rPr>
        <w:t xml:space="preserve">
жағымды сальдосы            ұлғайту, iшкi тұтыну үшiн ауыл шаруашылығы </w:t>
      </w:r>
      <w:r>
        <w:br/>
      </w:r>
      <w:r>
        <w:rPr>
          <w:rFonts w:ascii="Times New Roman"/>
          <w:b w:val="false"/>
          <w:i w:val="false"/>
          <w:color w:val="000000"/>
          <w:sz w:val="28"/>
        </w:rPr>
        <w:t xml:space="preserve">
                            өнiмiнiң басқа түрлерiн түбегейлi өңдеудiң </w:t>
      </w:r>
      <w:r>
        <w:br/>
      </w:r>
      <w:r>
        <w:rPr>
          <w:rFonts w:ascii="Times New Roman"/>
          <w:b w:val="false"/>
          <w:i w:val="false"/>
          <w:color w:val="000000"/>
          <w:sz w:val="28"/>
        </w:rPr>
        <w:t xml:space="preserve">
                            көлемiн ұлғайту және импорттық ұқсас өнiмдi </w:t>
      </w:r>
      <w:r>
        <w:br/>
      </w:r>
      <w:r>
        <w:rPr>
          <w:rFonts w:ascii="Times New Roman"/>
          <w:b w:val="false"/>
          <w:i w:val="false"/>
          <w:color w:val="000000"/>
          <w:sz w:val="28"/>
        </w:rPr>
        <w:t xml:space="preserve">
                            ығыстыру арқылы сыртқы рыноктарды кеңейту </w:t>
      </w:r>
      <w:r>
        <w:br/>
      </w:r>
      <w:r>
        <w:rPr>
          <w:rFonts w:ascii="Times New Roman"/>
          <w:b w:val="false"/>
          <w:i w:val="false"/>
          <w:color w:val="000000"/>
          <w:sz w:val="28"/>
        </w:rPr>
        <w:t xml:space="preserve">
                            экспорт көлемiн ұлғайтуға және ауыл шаруашылық </w:t>
      </w:r>
      <w:r>
        <w:br/>
      </w:r>
      <w:r>
        <w:rPr>
          <w:rFonts w:ascii="Times New Roman"/>
          <w:b w:val="false"/>
          <w:i w:val="false"/>
          <w:color w:val="000000"/>
          <w:sz w:val="28"/>
        </w:rPr>
        <w:t xml:space="preserve">
                            өнiмi мен тамақ өнiмдерiнiң импортын азайтуға </w:t>
      </w:r>
      <w:r>
        <w:br/>
      </w:r>
      <w:r>
        <w:rPr>
          <w:rFonts w:ascii="Times New Roman"/>
          <w:b w:val="false"/>
          <w:i w:val="false"/>
          <w:color w:val="000000"/>
          <w:sz w:val="28"/>
        </w:rPr>
        <w:t xml:space="preserve">
                            мүмкiндiк бередi. </w:t>
      </w:r>
    </w:p>
    <w:p>
      <w:pPr>
        <w:spacing w:after="0"/>
        <w:ind w:left="0"/>
        <w:jc w:val="both"/>
      </w:pPr>
      <w:r>
        <w:rPr>
          <w:rFonts w:ascii="Times New Roman"/>
          <w:b w:val="false"/>
          <w:i w:val="false"/>
          <w:color w:val="000000"/>
          <w:sz w:val="28"/>
        </w:rPr>
        <w:t xml:space="preserve">Ауыл шаруашылығы өнiмiн     Ауыл шаруашылық өнiмiнiң және азық-түлiктiң </w:t>
      </w:r>
      <w:r>
        <w:br/>
      </w:r>
      <w:r>
        <w:rPr>
          <w:rFonts w:ascii="Times New Roman"/>
          <w:b w:val="false"/>
          <w:i w:val="false"/>
          <w:color w:val="000000"/>
          <w:sz w:val="28"/>
        </w:rPr>
        <w:t xml:space="preserve">
өндiру көлемiнiң және сату  негiзгi түрлерiн өндiру мен пайдаланудың </w:t>
      </w:r>
      <w:r>
        <w:br/>
      </w:r>
      <w:r>
        <w:rPr>
          <w:rFonts w:ascii="Times New Roman"/>
          <w:b w:val="false"/>
          <w:i w:val="false"/>
          <w:color w:val="000000"/>
          <w:sz w:val="28"/>
        </w:rPr>
        <w:t xml:space="preserve">
рыноктарының теңгерiмдiлігі баланстары 53, 54, 55-кестелерде берiлген. </w:t>
      </w:r>
      <w:r>
        <w:br/>
      </w:r>
      <w:r>
        <w:rPr>
          <w:rFonts w:ascii="Times New Roman"/>
          <w:b w:val="false"/>
          <w:i w:val="false"/>
          <w:color w:val="000000"/>
          <w:sz w:val="28"/>
        </w:rPr>
        <w:t xml:space="preserve">
Халықты еңбекпен қамтудың   2003 жылы - 16 мың, 2004 ж. - 13 мың, 2005 ж. </w:t>
      </w:r>
      <w:r>
        <w:br/>
      </w:r>
      <w:r>
        <w:rPr>
          <w:rFonts w:ascii="Times New Roman"/>
          <w:b w:val="false"/>
          <w:i w:val="false"/>
          <w:color w:val="000000"/>
          <w:sz w:val="28"/>
        </w:rPr>
        <w:t xml:space="preserve">
өсуі                        - 14 мың қосымша жұмыс орнын ашу көзделiп отыр. </w:t>
      </w:r>
    </w:p>
    <w:p>
      <w:pPr>
        <w:spacing w:after="0"/>
        <w:ind w:left="0"/>
        <w:jc w:val="both"/>
      </w:pPr>
      <w:r>
        <w:rPr>
          <w:rFonts w:ascii="Times New Roman"/>
          <w:b/>
          <w:i w:val="false"/>
          <w:color w:val="000000"/>
          <w:sz w:val="28"/>
        </w:rPr>
        <w:t xml:space="preserve">   Агрaрлық азық-түлiк кешенiн мемлекеттiк реттеудiң деңгейiн сипаттаушы </w:t>
      </w:r>
    </w:p>
    <w:p>
      <w:pPr>
        <w:spacing w:after="0"/>
        <w:ind w:left="0"/>
        <w:jc w:val="both"/>
      </w:pPr>
      <w:r>
        <w:rPr>
          <w:rFonts w:ascii="Times New Roman"/>
          <w:b w:val="false"/>
          <w:i w:val="false"/>
          <w:color w:val="000000"/>
          <w:sz w:val="28"/>
        </w:rPr>
        <w:t xml:space="preserve">Аграрлық-өнеркәсiптiк       "Ауыл шаруашылық өндiрiсi мен ауыл шаруашылық </w:t>
      </w:r>
      <w:r>
        <w:br/>
      </w:r>
      <w:r>
        <w:rPr>
          <w:rFonts w:ascii="Times New Roman"/>
          <w:b w:val="false"/>
          <w:i w:val="false"/>
          <w:color w:val="000000"/>
          <w:sz w:val="28"/>
        </w:rPr>
        <w:t xml:space="preserve">
сектордағы нарықтық         өнiмдерiн өңдеу салаларын мемлекеттiк </w:t>
      </w:r>
      <w:r>
        <w:br/>
      </w:r>
      <w:r>
        <w:rPr>
          <w:rFonts w:ascii="Times New Roman"/>
          <w:b w:val="false"/>
          <w:i w:val="false"/>
          <w:color w:val="000000"/>
          <w:sz w:val="28"/>
        </w:rPr>
        <w:t xml:space="preserve">
өндiрiстiң қажеттерiне      қолдау туралы", "Ауыл шаруашылық өндiрiсiн </w:t>
      </w:r>
      <w:r>
        <w:br/>
      </w:r>
      <w:r>
        <w:rPr>
          <w:rFonts w:ascii="Times New Roman"/>
          <w:b w:val="false"/>
          <w:i w:val="false"/>
          <w:color w:val="000000"/>
          <w:sz w:val="28"/>
        </w:rPr>
        <w:t xml:space="preserve">
заңдар базасының            сақтандыру туралы", "Cy пайдаланушылардың </w:t>
      </w:r>
      <w:r>
        <w:br/>
      </w:r>
      <w:r>
        <w:rPr>
          <w:rFonts w:ascii="Times New Roman"/>
          <w:b w:val="false"/>
          <w:i w:val="false"/>
          <w:color w:val="000000"/>
          <w:sz w:val="28"/>
        </w:rPr>
        <w:t xml:space="preserve">
сәйкестiгi                  бiрлестiктерi туралы" заңдар әзiрленетiн </w:t>
      </w:r>
      <w:r>
        <w:br/>
      </w:r>
      <w:r>
        <w:rPr>
          <w:rFonts w:ascii="Times New Roman"/>
          <w:b w:val="false"/>
          <w:i w:val="false"/>
          <w:color w:val="000000"/>
          <w:sz w:val="28"/>
        </w:rPr>
        <w:t xml:space="preserve">
                            болады, Салық кодексiне, Су кодексiне, "Жер </w:t>
      </w:r>
      <w:r>
        <w:br/>
      </w:r>
      <w:r>
        <w:rPr>
          <w:rFonts w:ascii="Times New Roman"/>
          <w:b w:val="false"/>
          <w:i w:val="false"/>
          <w:color w:val="000000"/>
          <w:sz w:val="28"/>
        </w:rPr>
        <w:t xml:space="preserve">
                            туралы" және "Астық туралы" заңдарға </w:t>
      </w:r>
      <w:r>
        <w:br/>
      </w:r>
      <w:r>
        <w:rPr>
          <w:rFonts w:ascii="Times New Roman"/>
          <w:b w:val="false"/>
          <w:i w:val="false"/>
          <w:color w:val="000000"/>
          <w:sz w:val="28"/>
        </w:rPr>
        <w:t xml:space="preserve">
                            өзгерiстер мен толықтырулар енгізiлетiн </w:t>
      </w:r>
      <w:r>
        <w:br/>
      </w:r>
      <w:r>
        <w:rPr>
          <w:rFonts w:ascii="Times New Roman"/>
          <w:b w:val="false"/>
          <w:i w:val="false"/>
          <w:color w:val="000000"/>
          <w:sz w:val="28"/>
        </w:rPr>
        <w:t xml:space="preserve">
                            болады, осының нәтижесiнде аграрлық- </w:t>
      </w:r>
      <w:r>
        <w:br/>
      </w:r>
      <w:r>
        <w:rPr>
          <w:rFonts w:ascii="Times New Roman"/>
          <w:b w:val="false"/>
          <w:i w:val="false"/>
          <w:color w:val="000000"/>
          <w:sz w:val="28"/>
        </w:rPr>
        <w:t xml:space="preserve">
                            өнеркәсiптiк сектордағы қатынастар ретке </w:t>
      </w:r>
      <w:r>
        <w:br/>
      </w:r>
      <w:r>
        <w:rPr>
          <w:rFonts w:ascii="Times New Roman"/>
          <w:b w:val="false"/>
          <w:i w:val="false"/>
          <w:color w:val="000000"/>
          <w:sz w:val="28"/>
        </w:rPr>
        <w:t xml:space="preserve">
                            келтiрiлетiн болады </w:t>
      </w:r>
    </w:p>
    <w:p>
      <w:pPr>
        <w:spacing w:after="0"/>
        <w:ind w:left="0"/>
        <w:jc w:val="both"/>
      </w:pPr>
      <w:r>
        <w:rPr>
          <w:rFonts w:ascii="Times New Roman"/>
          <w:b w:val="false"/>
          <w:i w:val="false"/>
          <w:color w:val="000000"/>
          <w:sz w:val="28"/>
        </w:rPr>
        <w:t xml:space="preserve">Ауыл шаруашылығы            Ауыл шаруашылық өнiмiне және ұқсату саласының </w:t>
      </w:r>
      <w:r>
        <w:br/>
      </w:r>
      <w:r>
        <w:rPr>
          <w:rFonts w:ascii="Times New Roman"/>
          <w:b w:val="false"/>
          <w:i w:val="false"/>
          <w:color w:val="000000"/>
          <w:sz w:val="28"/>
        </w:rPr>
        <w:t xml:space="preserve">
мақсатындағы тауарлар мен   өнiмiне импорттық кеден бажының тиiмдi </w:t>
      </w:r>
      <w:r>
        <w:br/>
      </w:r>
      <w:r>
        <w:rPr>
          <w:rFonts w:ascii="Times New Roman"/>
          <w:b w:val="false"/>
          <w:i w:val="false"/>
          <w:color w:val="000000"/>
          <w:sz w:val="28"/>
        </w:rPr>
        <w:t xml:space="preserve">
көрсетiлетiн қызметтерге    (оңтайлы) ставкаларына талдау жасау және </w:t>
      </w:r>
      <w:r>
        <w:br/>
      </w:r>
      <w:r>
        <w:rPr>
          <w:rFonts w:ascii="Times New Roman"/>
          <w:b w:val="false"/>
          <w:i w:val="false"/>
          <w:color w:val="000000"/>
          <w:sz w:val="28"/>
        </w:rPr>
        <w:t xml:space="preserve">
кедендiк-баж және салық     мемлекеттiк қолдаудың қажеттi деңгейiн </w:t>
      </w:r>
      <w:r>
        <w:br/>
      </w:r>
      <w:r>
        <w:rPr>
          <w:rFonts w:ascii="Times New Roman"/>
          <w:b w:val="false"/>
          <w:i w:val="false"/>
          <w:color w:val="000000"/>
          <w:sz w:val="28"/>
        </w:rPr>
        <w:t xml:space="preserve">
режимi                      анықтау мемлекеттiк реттеу жүйесiн </w:t>
      </w:r>
      <w:r>
        <w:br/>
      </w:r>
      <w:r>
        <w:rPr>
          <w:rFonts w:ascii="Times New Roman"/>
          <w:b w:val="false"/>
          <w:i w:val="false"/>
          <w:color w:val="000000"/>
          <w:sz w:val="28"/>
        </w:rPr>
        <w:t xml:space="preserve">
                            оңтайландырады </w:t>
      </w:r>
    </w:p>
    <w:p>
      <w:pPr>
        <w:spacing w:after="0"/>
        <w:ind w:left="0"/>
        <w:jc w:val="both"/>
      </w:pPr>
      <w:r>
        <w:rPr>
          <w:rFonts w:ascii="Times New Roman"/>
          <w:b w:val="false"/>
          <w:i w:val="false"/>
          <w:color w:val="000000"/>
          <w:sz w:val="28"/>
        </w:rPr>
        <w:t xml:space="preserve">Тамақ өнiмдерiне баға       Баға белгiлеудi реттеу экономикалық ықпал ету </w:t>
      </w:r>
      <w:r>
        <w:br/>
      </w:r>
      <w:r>
        <w:rPr>
          <w:rFonts w:ascii="Times New Roman"/>
          <w:b w:val="false"/>
          <w:i w:val="false"/>
          <w:color w:val="000000"/>
          <w:sz w:val="28"/>
        </w:rPr>
        <w:t xml:space="preserve">
белгiлеудi реттеу деңгейi   арқылы жүзеге асырылады, бағаның мониторингi </w:t>
      </w:r>
      <w:r>
        <w:br/>
      </w:r>
      <w:r>
        <w:rPr>
          <w:rFonts w:ascii="Times New Roman"/>
          <w:b w:val="false"/>
          <w:i w:val="false"/>
          <w:color w:val="000000"/>
          <w:sz w:val="28"/>
        </w:rPr>
        <w:t xml:space="preserve">
                            жүргiзiлiп, отандық өнiмнiң бағалық </w:t>
      </w:r>
      <w:r>
        <w:br/>
      </w:r>
      <w:r>
        <w:rPr>
          <w:rFonts w:ascii="Times New Roman"/>
          <w:b w:val="false"/>
          <w:i w:val="false"/>
          <w:color w:val="000000"/>
          <w:sz w:val="28"/>
        </w:rPr>
        <w:t xml:space="preserve">
                            бәсекелестiгiн өсiру жөнiнде шаралар </w:t>
      </w:r>
      <w:r>
        <w:br/>
      </w:r>
      <w:r>
        <w:rPr>
          <w:rFonts w:ascii="Times New Roman"/>
          <w:b w:val="false"/>
          <w:i w:val="false"/>
          <w:color w:val="000000"/>
          <w:sz w:val="28"/>
        </w:rPr>
        <w:t xml:space="preserve">
                            қолданылады </w:t>
      </w:r>
    </w:p>
    <w:p>
      <w:pPr>
        <w:spacing w:after="0"/>
        <w:ind w:left="0"/>
        <w:jc w:val="both"/>
      </w:pPr>
      <w:r>
        <w:rPr>
          <w:rFonts w:ascii="Times New Roman"/>
          <w:b w:val="false"/>
          <w:i w:val="false"/>
          <w:color w:val="000000"/>
          <w:sz w:val="28"/>
        </w:rPr>
        <w:t xml:space="preserve">Ауыл шаруашылық өнiмiн      Мемлекеттiк бақылау және қадағалау жүйесi: </w:t>
      </w:r>
      <w:r>
        <w:br/>
      </w:r>
      <w:r>
        <w:rPr>
          <w:rFonts w:ascii="Times New Roman"/>
          <w:b w:val="false"/>
          <w:i w:val="false"/>
          <w:color w:val="000000"/>
          <w:sz w:val="28"/>
        </w:rPr>
        <w:t xml:space="preserve">
және тамақ өнiмдерiн        республика аумағында фитосанитариялық және </w:t>
      </w:r>
      <w:r>
        <w:br/>
      </w:r>
      <w:r>
        <w:rPr>
          <w:rFonts w:ascii="Times New Roman"/>
          <w:b w:val="false"/>
          <w:i w:val="false"/>
          <w:color w:val="000000"/>
          <w:sz w:val="28"/>
        </w:rPr>
        <w:t xml:space="preserve">
өндiрудi мемлекеттiк        эпизоотиялық қолайлы жағдайды қамтамасыз </w:t>
      </w:r>
      <w:r>
        <w:br/>
      </w:r>
      <w:r>
        <w:rPr>
          <w:rFonts w:ascii="Times New Roman"/>
          <w:b w:val="false"/>
          <w:i w:val="false"/>
          <w:color w:val="000000"/>
          <w:sz w:val="28"/>
        </w:rPr>
        <w:t xml:space="preserve">
бақылау мен қадағалау       етедi, астық ресурстарын тиiмдi пайдалану, </w:t>
      </w:r>
      <w:r>
        <w:br/>
      </w:r>
      <w:r>
        <w:rPr>
          <w:rFonts w:ascii="Times New Roman"/>
          <w:b w:val="false"/>
          <w:i w:val="false"/>
          <w:color w:val="000000"/>
          <w:sz w:val="28"/>
        </w:rPr>
        <w:t xml:space="preserve">
жүйесi                      элиталық тұқым шаруашылығы мен асыл тұқымды </w:t>
      </w:r>
      <w:r>
        <w:br/>
      </w:r>
      <w:r>
        <w:rPr>
          <w:rFonts w:ascii="Times New Roman"/>
          <w:b w:val="false"/>
          <w:i w:val="false"/>
          <w:color w:val="000000"/>
          <w:sz w:val="28"/>
        </w:rPr>
        <w:t xml:space="preserve">
                            мал шаруашылығының сапасын арттыру бойынша </w:t>
      </w:r>
      <w:r>
        <w:br/>
      </w:r>
      <w:r>
        <w:rPr>
          <w:rFonts w:ascii="Times New Roman"/>
          <w:b w:val="false"/>
          <w:i w:val="false"/>
          <w:color w:val="000000"/>
          <w:sz w:val="28"/>
        </w:rPr>
        <w:t xml:space="preserve">
                            жағдай жасайды; ИСО-9000 енгiзу базасында </w:t>
      </w:r>
      <w:r>
        <w:br/>
      </w:r>
      <w:r>
        <w:rPr>
          <w:rFonts w:ascii="Times New Roman"/>
          <w:b w:val="false"/>
          <w:i w:val="false"/>
          <w:color w:val="000000"/>
          <w:sz w:val="28"/>
        </w:rPr>
        <w:t xml:space="preserve">
                            тамақ өнiмiнiң сапасын жақсартуды және </w:t>
      </w:r>
      <w:r>
        <w:br/>
      </w:r>
      <w:r>
        <w:rPr>
          <w:rFonts w:ascii="Times New Roman"/>
          <w:b w:val="false"/>
          <w:i w:val="false"/>
          <w:color w:val="000000"/>
          <w:sz w:val="28"/>
        </w:rPr>
        <w:t xml:space="preserve">
                            ветеринариялық-карантиндiк зертханаларды </w:t>
      </w:r>
      <w:r>
        <w:br/>
      </w:r>
      <w:r>
        <w:rPr>
          <w:rFonts w:ascii="Times New Roman"/>
          <w:b w:val="false"/>
          <w:i w:val="false"/>
          <w:color w:val="000000"/>
          <w:sz w:val="28"/>
        </w:rPr>
        <w:t xml:space="preserve">
                            қазiргi заманғы талаптарға сай келетiн </w:t>
      </w:r>
      <w:r>
        <w:br/>
      </w:r>
      <w:r>
        <w:rPr>
          <w:rFonts w:ascii="Times New Roman"/>
          <w:b w:val="false"/>
          <w:i w:val="false"/>
          <w:color w:val="000000"/>
          <w:sz w:val="28"/>
        </w:rPr>
        <w:t xml:space="preserve">
                            жабдықтармен жарақтандыруды қамтамасыз етедi </w:t>
      </w:r>
    </w:p>
    <w:p>
      <w:pPr>
        <w:spacing w:after="0"/>
        <w:ind w:left="0"/>
        <w:jc w:val="both"/>
      </w:pPr>
      <w:r>
        <w:rPr>
          <w:rFonts w:ascii="Times New Roman"/>
          <w:b w:val="false"/>
          <w:i w:val="false"/>
          <w:color w:val="000000"/>
          <w:sz w:val="28"/>
        </w:rPr>
        <w:t xml:space="preserve">Ауыл шаруашылық өнiмiн      Отандық өнiмнiң бәсекеге жарамдылығын </w:t>
      </w:r>
      <w:r>
        <w:br/>
      </w:r>
      <w:r>
        <w:rPr>
          <w:rFonts w:ascii="Times New Roman"/>
          <w:b w:val="false"/>
          <w:i w:val="false"/>
          <w:color w:val="000000"/>
          <w:sz w:val="28"/>
        </w:rPr>
        <w:t xml:space="preserve">
және тамақ өнiмдерiн        арттырудан мейлiнше жоғары тиiмдiлiкке </w:t>
      </w:r>
      <w:r>
        <w:br/>
      </w:r>
      <w:r>
        <w:rPr>
          <w:rFonts w:ascii="Times New Roman"/>
          <w:b w:val="false"/>
          <w:i w:val="false"/>
          <w:color w:val="000000"/>
          <w:sz w:val="28"/>
        </w:rPr>
        <w:t xml:space="preserve">
өндiрудi мемлекеттiк        қол жеткiзу және бюджеттiк қаржыландыруды </w:t>
      </w:r>
      <w:r>
        <w:br/>
      </w:r>
      <w:r>
        <w:rPr>
          <w:rFonts w:ascii="Times New Roman"/>
          <w:b w:val="false"/>
          <w:i w:val="false"/>
          <w:color w:val="000000"/>
          <w:sz w:val="28"/>
        </w:rPr>
        <w:t xml:space="preserve">
қолдау мөлшерi              нысаналы бағыттау мақсатында ауыл шаруашылық </w:t>
      </w:r>
      <w:r>
        <w:br/>
      </w:r>
      <w:r>
        <w:rPr>
          <w:rFonts w:ascii="Times New Roman"/>
          <w:b w:val="false"/>
          <w:i w:val="false"/>
          <w:color w:val="000000"/>
          <w:sz w:val="28"/>
        </w:rPr>
        <w:t xml:space="preserve">
                            өндiрiсi мен ауыл шаруашылық өнiмiн ұқсату </w:t>
      </w:r>
      <w:r>
        <w:br/>
      </w:r>
      <w:r>
        <w:rPr>
          <w:rFonts w:ascii="Times New Roman"/>
          <w:b w:val="false"/>
          <w:i w:val="false"/>
          <w:color w:val="000000"/>
          <w:sz w:val="28"/>
        </w:rPr>
        <w:t xml:space="preserve">
                            саласын мемлекеттiк қолдау деңгейi </w:t>
      </w:r>
      <w:r>
        <w:br/>
      </w:r>
      <w:r>
        <w:rPr>
          <w:rFonts w:ascii="Times New Roman"/>
          <w:b w:val="false"/>
          <w:i w:val="false"/>
          <w:color w:val="000000"/>
          <w:sz w:val="28"/>
        </w:rPr>
        <w:t xml:space="preserve">
                            оңтайландырылатын болады </w:t>
      </w:r>
      <w:r>
        <w:br/>
      </w:r>
      <w:r>
        <w:rPr>
          <w:rFonts w:ascii="Times New Roman"/>
          <w:b w:val="false"/>
          <w:i w:val="false"/>
          <w:color w:val="000000"/>
          <w:sz w:val="28"/>
        </w:rPr>
        <w:t xml:space="preserve">
--------------------------------------------------------------------------- </w:t>
      </w:r>
    </w:p>
    <w:bookmarkStart w:name="z108" w:id="102"/>
    <w:p>
      <w:pPr>
        <w:spacing w:after="0"/>
        <w:ind w:left="0"/>
        <w:jc w:val="both"/>
      </w:pPr>
      <w:r>
        <w:rPr>
          <w:rFonts w:ascii="Times New Roman"/>
          <w:b w:val="false"/>
          <w:i w:val="false"/>
          <w:color w:val="000000"/>
          <w:sz w:val="28"/>
        </w:rPr>
        <w:t>
</w:t>
      </w:r>
      <w:r>
        <w:rPr>
          <w:rFonts w:ascii="Times New Roman"/>
          <w:b/>
          <w:i w:val="false"/>
          <w:color w:val="000000"/>
          <w:sz w:val="28"/>
        </w:rPr>
        <w:t xml:space="preserve">                                                            53-кесте </w:t>
      </w:r>
    </w:p>
    <w:bookmarkEnd w:id="102"/>
    <w:p>
      <w:pPr>
        <w:spacing w:after="0"/>
        <w:ind w:left="0"/>
        <w:jc w:val="both"/>
      </w:pPr>
      <w:r>
        <w:rPr>
          <w:rFonts w:ascii="Times New Roman"/>
          <w:b/>
          <w:i w:val="false"/>
          <w:color w:val="000000"/>
          <w:sz w:val="28"/>
        </w:rPr>
        <w:t xml:space="preserve">         Ауыл шаруашылық өнімінің ең маңызды түрлерін өндіру </w:t>
      </w:r>
    </w:p>
    <w:p>
      <w:pPr>
        <w:spacing w:after="0"/>
        <w:ind w:left="0"/>
        <w:jc w:val="both"/>
      </w:pPr>
      <w:r>
        <w:rPr>
          <w:rFonts w:ascii="Times New Roman"/>
          <w:b/>
          <w:i w:val="false"/>
          <w:color w:val="000000"/>
          <w:sz w:val="28"/>
        </w:rPr>
        <w:t xml:space="preserve">                                                            (мың тонна)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 бағалау ! болжам  ! болжам  ! болжам  ! болжам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Астық (өңделгеннен </w:t>
      </w:r>
      <w:r>
        <w:br/>
      </w:r>
      <w:r>
        <w:rPr>
          <w:rFonts w:ascii="Times New Roman"/>
          <w:b w:val="false"/>
          <w:i w:val="false"/>
          <w:color w:val="000000"/>
          <w:sz w:val="28"/>
        </w:rPr>
        <w:t xml:space="preserve">
кейінгі салмағы)          15896,3    12000,0  12500,0   13000,0   14000,0 </w:t>
      </w:r>
      <w:r>
        <w:br/>
      </w:r>
      <w:r>
        <w:rPr>
          <w:rFonts w:ascii="Times New Roman"/>
          <w:b w:val="false"/>
          <w:i w:val="false"/>
          <w:color w:val="000000"/>
          <w:sz w:val="28"/>
        </w:rPr>
        <w:t xml:space="preserve">
соның ішінде: бидай       12710,0     9700,0  10300,0   10700,0   11000,0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арпа (барлығы)             2240,1     1950,0   1980,0    2000,0    2020,0 </w:t>
      </w:r>
      <w:r>
        <w:br/>
      </w:r>
      <w:r>
        <w:rPr>
          <w:rFonts w:ascii="Times New Roman"/>
          <w:b w:val="false"/>
          <w:i w:val="false"/>
          <w:color w:val="000000"/>
          <w:sz w:val="28"/>
        </w:rPr>
        <w:t xml:space="preserve">
күздік қара бидай            43,7       55,0     63,0      70,0      77,0 </w:t>
      </w:r>
      <w:r>
        <w:br/>
      </w:r>
      <w:r>
        <w:rPr>
          <w:rFonts w:ascii="Times New Roman"/>
          <w:b w:val="false"/>
          <w:i w:val="false"/>
          <w:color w:val="000000"/>
          <w:sz w:val="28"/>
        </w:rPr>
        <w:t xml:space="preserve">
бұршақ тұқымдастар           31,1       30,0     40,0      50,0      60,0 </w:t>
      </w:r>
      <w:r>
        <w:br/>
      </w:r>
      <w:r>
        <w:rPr>
          <w:rFonts w:ascii="Times New Roman"/>
          <w:b w:val="false"/>
          <w:i w:val="false"/>
          <w:color w:val="000000"/>
          <w:sz w:val="28"/>
        </w:rPr>
        <w:t xml:space="preserve">
жүгері дәні                 320,1      300,0    310,0     330,0     350,0 </w:t>
      </w:r>
      <w:r>
        <w:br/>
      </w:r>
      <w:r>
        <w:rPr>
          <w:rFonts w:ascii="Times New Roman"/>
          <w:b w:val="false"/>
          <w:i w:val="false"/>
          <w:color w:val="000000"/>
          <w:sz w:val="28"/>
        </w:rPr>
        <w:t xml:space="preserve">
күріш                       198,7      218,0    220,0     220,0     220,0 </w:t>
      </w:r>
      <w:r>
        <w:br/>
      </w:r>
      <w:r>
        <w:rPr>
          <w:rFonts w:ascii="Times New Roman"/>
          <w:b w:val="false"/>
          <w:i w:val="false"/>
          <w:color w:val="000000"/>
          <w:sz w:val="28"/>
        </w:rPr>
        <w:t xml:space="preserve">
Майлы дақылдар, барлығы     183,8      185,0    190,0     205,0     220,0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Күнбағыс                    148,9      112,0    123,0     133,0     140,0 </w:t>
      </w:r>
      <w:r>
        <w:br/>
      </w:r>
      <w:r>
        <w:rPr>
          <w:rFonts w:ascii="Times New Roman"/>
          <w:b w:val="false"/>
          <w:i w:val="false"/>
          <w:color w:val="000000"/>
          <w:sz w:val="28"/>
        </w:rPr>
        <w:t xml:space="preserve">
Шиті мақта                  412,8      300,0    300,0     300,0     300,0 </w:t>
      </w:r>
      <w:r>
        <w:br/>
      </w:r>
      <w:r>
        <w:rPr>
          <w:rFonts w:ascii="Times New Roman"/>
          <w:b w:val="false"/>
          <w:i w:val="false"/>
          <w:color w:val="000000"/>
          <w:sz w:val="28"/>
        </w:rPr>
        <w:t xml:space="preserve">
Қант қызылшасы </w:t>
      </w:r>
      <w:r>
        <w:br/>
      </w:r>
      <w:r>
        <w:rPr>
          <w:rFonts w:ascii="Times New Roman"/>
          <w:b w:val="false"/>
          <w:i w:val="false"/>
          <w:color w:val="000000"/>
          <w:sz w:val="28"/>
        </w:rPr>
        <w:t xml:space="preserve">
(фабрикалық)                283,0      320,0    375,0     450,0     525,0 </w:t>
      </w:r>
      <w:r>
        <w:br/>
      </w:r>
      <w:r>
        <w:rPr>
          <w:rFonts w:ascii="Times New Roman"/>
          <w:b w:val="false"/>
          <w:i w:val="false"/>
          <w:color w:val="000000"/>
          <w:sz w:val="28"/>
        </w:rPr>
        <w:t xml:space="preserve">
Темекі                       14,6       14,6     14,6      14,6      14,6 </w:t>
      </w:r>
      <w:r>
        <w:br/>
      </w:r>
      <w:r>
        <w:rPr>
          <w:rFonts w:ascii="Times New Roman"/>
          <w:b w:val="false"/>
          <w:i w:val="false"/>
          <w:color w:val="000000"/>
          <w:sz w:val="28"/>
        </w:rPr>
        <w:t xml:space="preserve">
Картоп                     2192,4     1700,0   1700,0    1700,0    1700,0 </w:t>
      </w:r>
      <w:r>
        <w:br/>
      </w:r>
      <w:r>
        <w:rPr>
          <w:rFonts w:ascii="Times New Roman"/>
          <w:b w:val="false"/>
          <w:i w:val="false"/>
          <w:color w:val="000000"/>
          <w:sz w:val="28"/>
        </w:rPr>
        <w:t xml:space="preserve">
Көкөністер                 1783,6     1700,0   1700,0    1700,0    1700,0 </w:t>
      </w:r>
      <w:r>
        <w:br/>
      </w:r>
      <w:r>
        <w:rPr>
          <w:rFonts w:ascii="Times New Roman"/>
          <w:b w:val="false"/>
          <w:i w:val="false"/>
          <w:color w:val="000000"/>
          <w:sz w:val="28"/>
        </w:rPr>
        <w:t xml:space="preserve">
Бақша дақылдары             519,9      430,0    420,0     410,0     400,0 </w:t>
      </w:r>
      <w:r>
        <w:br/>
      </w:r>
      <w:r>
        <w:rPr>
          <w:rFonts w:ascii="Times New Roman"/>
          <w:b w:val="false"/>
          <w:i w:val="false"/>
          <w:color w:val="000000"/>
          <w:sz w:val="28"/>
        </w:rPr>
        <w:t xml:space="preserve">
Жеміс-жидек                 173,9      210,0    215,0     220,0     225,0 </w:t>
      </w:r>
      <w:r>
        <w:br/>
      </w:r>
      <w:r>
        <w:rPr>
          <w:rFonts w:ascii="Times New Roman"/>
          <w:b w:val="false"/>
          <w:i w:val="false"/>
          <w:color w:val="000000"/>
          <w:sz w:val="28"/>
        </w:rPr>
        <w:t xml:space="preserve">
Жүзім                        43,4       38,5     40,0      41,5      43,0 </w:t>
      </w:r>
      <w:r>
        <w:br/>
      </w:r>
      <w:r>
        <w:rPr>
          <w:rFonts w:ascii="Times New Roman"/>
          <w:b w:val="false"/>
          <w:i w:val="false"/>
          <w:color w:val="000000"/>
          <w:sz w:val="28"/>
        </w:rPr>
        <w:t xml:space="preserve">
Мал мен құс еті     </w:t>
      </w:r>
      <w:r>
        <w:br/>
      </w:r>
      <w:r>
        <w:rPr>
          <w:rFonts w:ascii="Times New Roman"/>
          <w:b w:val="false"/>
          <w:i w:val="false"/>
          <w:color w:val="000000"/>
          <w:sz w:val="28"/>
        </w:rPr>
        <w:t xml:space="preserve">
(сойыс салмағы)             654,5        672      691       712       735 </w:t>
      </w:r>
      <w:r>
        <w:br/>
      </w:r>
      <w:r>
        <w:rPr>
          <w:rFonts w:ascii="Times New Roman"/>
          <w:b w:val="false"/>
          <w:i w:val="false"/>
          <w:color w:val="000000"/>
          <w:sz w:val="28"/>
        </w:rPr>
        <w:t xml:space="preserve">
Сүт                          3923       4020     4120      4250      4380 </w:t>
      </w:r>
      <w:r>
        <w:br/>
      </w:r>
      <w:r>
        <w:rPr>
          <w:rFonts w:ascii="Times New Roman"/>
          <w:b w:val="false"/>
          <w:i w:val="false"/>
          <w:color w:val="000000"/>
          <w:sz w:val="28"/>
        </w:rPr>
        <w:t xml:space="preserve">
Жұмыртқа                   1855,4       1920     1990      2060      2140 </w:t>
      </w:r>
      <w:r>
        <w:br/>
      </w:r>
      <w:r>
        <w:rPr>
          <w:rFonts w:ascii="Times New Roman"/>
          <w:b w:val="false"/>
          <w:i w:val="false"/>
          <w:color w:val="000000"/>
          <w:sz w:val="28"/>
        </w:rPr>
        <w:t xml:space="preserve">
Жүн                          23,6       24,3     25,1        26        27 </w:t>
      </w:r>
      <w:r>
        <w:br/>
      </w:r>
      <w:r>
        <w:rPr>
          <w:rFonts w:ascii="Times New Roman"/>
          <w:b w:val="false"/>
          <w:i w:val="false"/>
          <w:color w:val="000000"/>
          <w:sz w:val="28"/>
        </w:rPr>
        <w:t xml:space="preserve">
Тері шикізаты: ірі           1976       2030     2100      2180      2300 </w:t>
      </w:r>
      <w:r>
        <w:br/>
      </w:r>
      <w:r>
        <w:rPr>
          <w:rFonts w:ascii="Times New Roman"/>
          <w:b w:val="false"/>
          <w:i w:val="false"/>
          <w:color w:val="000000"/>
          <w:sz w:val="28"/>
        </w:rPr>
        <w:t xml:space="preserve">
               ұсақ          5289       5450     5630      5800      6000 </w:t>
      </w:r>
      <w:r>
        <w:br/>
      </w:r>
      <w:r>
        <w:rPr>
          <w:rFonts w:ascii="Times New Roman"/>
          <w:b w:val="false"/>
          <w:i w:val="false"/>
          <w:color w:val="000000"/>
          <w:sz w:val="28"/>
        </w:rPr>
        <w:t xml:space="preserve">
___________________________________________________________________________ </w:t>
      </w:r>
    </w:p>
    <w:bookmarkStart w:name="z109" w:id="103"/>
    <w:p>
      <w:pPr>
        <w:spacing w:after="0"/>
        <w:ind w:left="0"/>
        <w:jc w:val="both"/>
      </w:pPr>
      <w:r>
        <w:rPr>
          <w:rFonts w:ascii="Times New Roman"/>
          <w:b w:val="false"/>
          <w:i w:val="false"/>
          <w:color w:val="000000"/>
          <w:sz w:val="28"/>
        </w:rPr>
        <w:t>
</w:t>
      </w:r>
      <w:r>
        <w:rPr>
          <w:rFonts w:ascii="Times New Roman"/>
          <w:b/>
          <w:i w:val="false"/>
          <w:color w:val="000000"/>
          <w:sz w:val="28"/>
        </w:rPr>
        <w:t xml:space="preserve">                                                            54-кесте </w:t>
      </w:r>
    </w:p>
    <w:bookmarkEnd w:id="103"/>
    <w:p>
      <w:pPr>
        <w:spacing w:after="0"/>
        <w:ind w:left="0"/>
        <w:jc w:val="both"/>
      </w:pPr>
      <w:r>
        <w:rPr>
          <w:rFonts w:ascii="Times New Roman"/>
          <w:b/>
          <w:i w:val="false"/>
          <w:color w:val="000000"/>
          <w:sz w:val="28"/>
        </w:rPr>
        <w:t xml:space="preserve">           Ауыл шаруашылық дақылдарының егіс алаптары </w:t>
      </w:r>
    </w:p>
    <w:p>
      <w:pPr>
        <w:spacing w:after="0"/>
        <w:ind w:left="0"/>
        <w:jc w:val="both"/>
      </w:pPr>
      <w:r>
        <w:rPr>
          <w:rFonts w:ascii="Times New Roman"/>
          <w:b/>
          <w:i w:val="false"/>
          <w:color w:val="000000"/>
          <w:sz w:val="28"/>
        </w:rPr>
        <w:t xml:space="preserve">                                                            (мың га)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 бағалау ! болжам  ! болжам  ! болжам  ! болжам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Барлық егіс алаптары    16725,7   16970,0   17151,0   17280,0   17400,0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дәнді дақылдар          13178,8   13450,0   13570,0   13680,0   13808,0 </w:t>
      </w:r>
      <w:r>
        <w:br/>
      </w:r>
      <w:r>
        <w:rPr>
          <w:rFonts w:ascii="Times New Roman"/>
          <w:b w:val="false"/>
          <w:i w:val="false"/>
          <w:color w:val="000000"/>
          <w:sz w:val="28"/>
        </w:rPr>
        <w:t xml:space="preserve">
соның ішінде: бидай     10826,8   11100,0   11000,0   11000,0   11000,0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арпа (барлығы)           1744,5    1787,0    1800,0    1825,0    1850,0 </w:t>
      </w:r>
      <w:r>
        <w:br/>
      </w:r>
      <w:r>
        <w:rPr>
          <w:rFonts w:ascii="Times New Roman"/>
          <w:b w:val="false"/>
          <w:i w:val="false"/>
          <w:color w:val="000000"/>
          <w:sz w:val="28"/>
        </w:rPr>
        <w:t xml:space="preserve">
күздік қара бидай          43,3      64,2      70,0      78,0      85,0 </w:t>
      </w:r>
      <w:r>
        <w:br/>
      </w:r>
      <w:r>
        <w:rPr>
          <w:rFonts w:ascii="Times New Roman"/>
          <w:b w:val="false"/>
          <w:i w:val="false"/>
          <w:color w:val="000000"/>
          <w:sz w:val="28"/>
        </w:rPr>
        <w:t xml:space="preserve">
бұршақ тұқымдастар         23,9      30,0      40,0      50,0      60,0 </w:t>
      </w:r>
      <w:r>
        <w:br/>
      </w:r>
      <w:r>
        <w:rPr>
          <w:rFonts w:ascii="Times New Roman"/>
          <w:b w:val="false"/>
          <w:i w:val="false"/>
          <w:color w:val="000000"/>
          <w:sz w:val="28"/>
        </w:rPr>
        <w:t xml:space="preserve">
жүгері дәні                88,8      95,4     103,0     111,0     120,0 </w:t>
      </w:r>
      <w:r>
        <w:br/>
      </w:r>
      <w:r>
        <w:rPr>
          <w:rFonts w:ascii="Times New Roman"/>
          <w:b w:val="false"/>
          <w:i w:val="false"/>
          <w:color w:val="000000"/>
          <w:sz w:val="28"/>
        </w:rPr>
        <w:t xml:space="preserve">
күріш                      71,4      68,9      67,0      66,0      65,0 </w:t>
      </w:r>
      <w:r>
        <w:br/>
      </w:r>
      <w:r>
        <w:rPr>
          <w:rFonts w:ascii="Times New Roman"/>
          <w:b w:val="false"/>
          <w:i w:val="false"/>
          <w:color w:val="000000"/>
          <w:sz w:val="28"/>
        </w:rPr>
        <w:t xml:space="preserve">
Майлы дақылдар - барлығы  349,5     310,0     340,0     370,0     400,0 </w:t>
      </w:r>
      <w:r>
        <w:br/>
      </w:r>
      <w:r>
        <w:rPr>
          <w:rFonts w:ascii="Times New Roman"/>
          <w:b w:val="false"/>
          <w:i w:val="false"/>
          <w:color w:val="000000"/>
          <w:sz w:val="28"/>
        </w:rPr>
        <w:t xml:space="preserve">
соның ішінде: күнбағыс    255,4     224,0     245,0     265,0     280,0 </w:t>
      </w:r>
      <w:r>
        <w:br/>
      </w:r>
      <w:r>
        <w:rPr>
          <w:rFonts w:ascii="Times New Roman"/>
          <w:b w:val="false"/>
          <w:i w:val="false"/>
          <w:color w:val="000000"/>
          <w:sz w:val="28"/>
        </w:rPr>
        <w:t xml:space="preserve">
Мақта                     184,7     180,6     181,0     181,0     181,0 </w:t>
      </w:r>
      <w:r>
        <w:br/>
      </w:r>
      <w:r>
        <w:rPr>
          <w:rFonts w:ascii="Times New Roman"/>
          <w:b w:val="false"/>
          <w:i w:val="false"/>
          <w:color w:val="000000"/>
          <w:sz w:val="28"/>
        </w:rPr>
        <w:t xml:space="preserve">
Темекі                      8,1       8,2       8,2       8,2       8,2 </w:t>
      </w:r>
      <w:r>
        <w:br/>
      </w:r>
      <w:r>
        <w:rPr>
          <w:rFonts w:ascii="Times New Roman"/>
          <w:b w:val="false"/>
          <w:i w:val="false"/>
          <w:color w:val="000000"/>
          <w:sz w:val="28"/>
        </w:rPr>
        <w:t xml:space="preserve">
Қант қызылшасы </w:t>
      </w:r>
      <w:r>
        <w:br/>
      </w:r>
      <w:r>
        <w:rPr>
          <w:rFonts w:ascii="Times New Roman"/>
          <w:b w:val="false"/>
          <w:i w:val="false"/>
          <w:color w:val="000000"/>
          <w:sz w:val="28"/>
        </w:rPr>
        <w:t xml:space="preserve">
(фабрикалық)               19,7      21,0      25,0      27,0      30,0 </w:t>
      </w:r>
      <w:r>
        <w:br/>
      </w:r>
      <w:r>
        <w:rPr>
          <w:rFonts w:ascii="Times New Roman"/>
          <w:b w:val="false"/>
          <w:i w:val="false"/>
          <w:color w:val="000000"/>
          <w:sz w:val="28"/>
        </w:rPr>
        <w:t xml:space="preserve">
Картоп                    164,7     165,0     165,0     165,0     165,0 </w:t>
      </w:r>
      <w:r>
        <w:br/>
      </w:r>
      <w:r>
        <w:rPr>
          <w:rFonts w:ascii="Times New Roman"/>
          <w:b w:val="false"/>
          <w:i w:val="false"/>
          <w:color w:val="000000"/>
          <w:sz w:val="28"/>
        </w:rPr>
        <w:t xml:space="preserve">
Көкөністер                107,4     110,0     110,0     110,0     110,0 </w:t>
      </w:r>
      <w:r>
        <w:br/>
      </w:r>
      <w:r>
        <w:rPr>
          <w:rFonts w:ascii="Times New Roman"/>
          <w:b w:val="false"/>
          <w:i w:val="false"/>
          <w:color w:val="000000"/>
          <w:sz w:val="28"/>
        </w:rPr>
        <w:t xml:space="preserve">
Бақша дақылдары            41,3      42,8      40,0      40,0      40,0 </w:t>
      </w:r>
      <w:r>
        <w:br/>
      </w:r>
      <w:r>
        <w:rPr>
          <w:rFonts w:ascii="Times New Roman"/>
          <w:b w:val="false"/>
          <w:i w:val="false"/>
          <w:color w:val="000000"/>
          <w:sz w:val="28"/>
        </w:rPr>
        <w:t xml:space="preserve">
Жеміс-жидектер             58,5      60,0      61,0      62,0      63,0 </w:t>
      </w:r>
      <w:r>
        <w:br/>
      </w:r>
      <w:r>
        <w:rPr>
          <w:rFonts w:ascii="Times New Roman"/>
          <w:b w:val="false"/>
          <w:i w:val="false"/>
          <w:color w:val="000000"/>
          <w:sz w:val="28"/>
        </w:rPr>
        <w:t xml:space="preserve">
Жүзім                      10,9      11,0      11,2      11,4      11,6 </w:t>
      </w:r>
      <w:r>
        <w:br/>
      </w:r>
      <w:r>
        <w:rPr>
          <w:rFonts w:ascii="Times New Roman"/>
          <w:b w:val="false"/>
          <w:i w:val="false"/>
          <w:color w:val="000000"/>
          <w:sz w:val="28"/>
        </w:rPr>
        <w:t xml:space="preserve">
--------------------------------------------------------------------------- </w:t>
      </w:r>
    </w:p>
    <w:bookmarkStart w:name="z110" w:id="104"/>
    <w:p>
      <w:pPr>
        <w:spacing w:after="0"/>
        <w:ind w:left="0"/>
        <w:jc w:val="both"/>
      </w:pPr>
      <w:r>
        <w:rPr>
          <w:rFonts w:ascii="Times New Roman"/>
          <w:b w:val="false"/>
          <w:i w:val="false"/>
          <w:color w:val="000000"/>
          <w:sz w:val="28"/>
        </w:rPr>
        <w:t>
</w:t>
      </w:r>
      <w:r>
        <w:rPr>
          <w:rFonts w:ascii="Times New Roman"/>
          <w:b/>
          <w:i w:val="false"/>
          <w:color w:val="000000"/>
          <w:sz w:val="28"/>
        </w:rPr>
        <w:t xml:space="preserve">                                                    55-кесте </w:t>
      </w:r>
    </w:p>
    <w:bookmarkEnd w:id="104"/>
    <w:p>
      <w:pPr>
        <w:spacing w:after="0"/>
        <w:ind w:left="0"/>
        <w:jc w:val="both"/>
      </w:pPr>
      <w:r>
        <w:rPr>
          <w:rFonts w:ascii="Times New Roman"/>
          <w:b/>
          <w:i w:val="false"/>
          <w:color w:val="000000"/>
          <w:sz w:val="28"/>
        </w:rPr>
        <w:t xml:space="preserve">       Шикізаттың, өндірістік-техникалық мақсаттағы өнімдердің </w:t>
      </w:r>
      <w:r>
        <w:br/>
      </w:r>
      <w:r>
        <w:rPr>
          <w:rFonts w:ascii="Times New Roman"/>
          <w:b w:val="false"/>
          <w:i w:val="false"/>
          <w:color w:val="000000"/>
          <w:sz w:val="28"/>
        </w:rPr>
        <w:t>
</w:t>
      </w:r>
      <w:r>
        <w:rPr>
          <w:rFonts w:ascii="Times New Roman"/>
          <w:b/>
          <w:i w:val="false"/>
          <w:color w:val="000000"/>
          <w:sz w:val="28"/>
        </w:rPr>
        <w:t xml:space="preserve">    және тұтыну тауарларының ресурстары және ең маңызды түрлерінің </w:t>
      </w:r>
      <w:r>
        <w:br/>
      </w:r>
      <w:r>
        <w:rPr>
          <w:rFonts w:ascii="Times New Roman"/>
          <w:b w:val="false"/>
          <w:i w:val="false"/>
          <w:color w:val="000000"/>
          <w:sz w:val="28"/>
        </w:rPr>
        <w:t>
</w:t>
      </w:r>
      <w:r>
        <w:rPr>
          <w:rFonts w:ascii="Times New Roman"/>
          <w:b/>
          <w:i w:val="false"/>
          <w:color w:val="000000"/>
          <w:sz w:val="28"/>
        </w:rPr>
        <w:t xml:space="preserve">                            пайдаланылуы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!2001 ж.!2002 ж.!          Болжам             !  2005 ж.  ! </w:t>
      </w:r>
      <w:r>
        <w:br/>
      </w:r>
      <w:r>
        <w:rPr>
          <w:rFonts w:ascii="Times New Roman"/>
          <w:b w:val="false"/>
          <w:i w:val="false"/>
          <w:color w:val="000000"/>
          <w:sz w:val="28"/>
        </w:rPr>
        <w:t xml:space="preserve">
                ! есеп  !бағалау!_____________________________!2002 ж. %- ! </w:t>
      </w:r>
      <w:r>
        <w:br/>
      </w:r>
      <w:r>
        <w:rPr>
          <w:rFonts w:ascii="Times New Roman"/>
          <w:b w:val="false"/>
          <w:i w:val="false"/>
          <w:color w:val="000000"/>
          <w:sz w:val="28"/>
        </w:rPr>
        <w:t xml:space="preserve">
                ! беру  !       ! 2003 ж. ! 2004 ж. ! 2005 ж. !бен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Ет және ет өнімдері, мың тонна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Ресурстар </w:t>
      </w:r>
      <w:r>
        <w:br/>
      </w:r>
      <w:r>
        <w:rPr>
          <w:rFonts w:ascii="Times New Roman"/>
          <w:b w:val="false"/>
          <w:i w:val="false"/>
          <w:color w:val="000000"/>
          <w:sz w:val="28"/>
        </w:rPr>
        <w:t xml:space="preserve">
Кезең басындағы     51,3    51,0      52,0      53,0      54,5       106,9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654,5   672,0     691,0     712,0     735,0       109,4 </w:t>
      </w:r>
      <w:r>
        <w:br/>
      </w:r>
      <w:r>
        <w:rPr>
          <w:rFonts w:ascii="Times New Roman"/>
          <w:b w:val="false"/>
          <w:i w:val="false"/>
          <w:color w:val="000000"/>
          <w:sz w:val="28"/>
        </w:rPr>
        <w:t xml:space="preserve">
импорт - барлығы    47,5    46        43,2      31,4      24,5        53,3 </w:t>
      </w:r>
      <w:r>
        <w:br/>
      </w:r>
      <w:r>
        <w:rPr>
          <w:rFonts w:ascii="Times New Roman"/>
          <w:b w:val="false"/>
          <w:i w:val="false"/>
          <w:color w:val="000000"/>
          <w:sz w:val="28"/>
        </w:rPr>
        <w:t xml:space="preserve">
барлық ресурстар   753,3   769,0     786,2     796,4     814,0       105,9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5,9     6,5       9,5      13,5      18,5       284,6 </w:t>
      </w:r>
      <w:r>
        <w:br/>
      </w:r>
      <w:r>
        <w:rPr>
          <w:rFonts w:ascii="Times New Roman"/>
          <w:b w:val="false"/>
          <w:i w:val="false"/>
          <w:color w:val="000000"/>
          <w:sz w:val="28"/>
        </w:rPr>
        <w:t xml:space="preserve">
тұтыну және        696,4   710,5     723,7     728,4     741,0       104,3 </w:t>
      </w:r>
      <w:r>
        <w:br/>
      </w:r>
      <w:r>
        <w:rPr>
          <w:rFonts w:ascii="Times New Roman"/>
          <w:b w:val="false"/>
          <w:i w:val="false"/>
          <w:color w:val="000000"/>
          <w:sz w:val="28"/>
        </w:rPr>
        <w:t xml:space="preserve">
басқа пайдалану </w:t>
      </w:r>
      <w:r>
        <w:br/>
      </w:r>
      <w:r>
        <w:rPr>
          <w:rFonts w:ascii="Times New Roman"/>
          <w:b w:val="false"/>
          <w:i w:val="false"/>
          <w:color w:val="000000"/>
          <w:sz w:val="28"/>
        </w:rPr>
        <w:t xml:space="preserve">
Кезең аяғындағы     51,0    52,0      53,0      54,5      54,5       104,8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Сүтке есептегенде сүт және сүт өнімдері, мың тонна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602,0   643,0     660,0     670,0     670,0       104,2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3923,0  4020,0    4120,0    4250,0    4380,0       109,0 </w:t>
      </w:r>
      <w:r>
        <w:br/>
      </w:r>
      <w:r>
        <w:rPr>
          <w:rFonts w:ascii="Times New Roman"/>
          <w:b w:val="false"/>
          <w:i w:val="false"/>
          <w:color w:val="000000"/>
          <w:sz w:val="28"/>
        </w:rPr>
        <w:t xml:space="preserve">
импорт - барлығы   263,8   230,0     195,0     165,0     140,0        60,9 </w:t>
      </w:r>
      <w:r>
        <w:br/>
      </w:r>
      <w:r>
        <w:rPr>
          <w:rFonts w:ascii="Times New Roman"/>
          <w:b w:val="false"/>
          <w:i w:val="false"/>
          <w:color w:val="000000"/>
          <w:sz w:val="28"/>
        </w:rPr>
        <w:t xml:space="preserve">
барлық ресурстар  4788,8  4893,0    4975,0    5085,0    5190,0       106,1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1,5     4,0       8,0      16,0      30,0       750,0 </w:t>
      </w:r>
      <w:r>
        <w:br/>
      </w:r>
      <w:r>
        <w:rPr>
          <w:rFonts w:ascii="Times New Roman"/>
          <w:b w:val="false"/>
          <w:i w:val="false"/>
          <w:color w:val="000000"/>
          <w:sz w:val="28"/>
        </w:rPr>
        <w:t xml:space="preserve">
тұтыну және басқа 4144,3  4229,0    4297,0    4399,0    4510,0       106,6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Кезең аяғындағы     643,0   660,0     670,0     670,0     650,0        98,5 </w:t>
      </w:r>
      <w:r>
        <w:br/>
      </w:r>
      <w:r>
        <w:rPr>
          <w:rFonts w:ascii="Times New Roman"/>
          <w:b w:val="false"/>
          <w:i w:val="false"/>
          <w:color w:val="000000"/>
          <w:sz w:val="28"/>
        </w:rPr>
        <w:t xml:space="preserve">
запастар </w:t>
      </w:r>
      <w:r>
        <w:br/>
      </w:r>
      <w:r>
        <w:rPr>
          <w:rFonts w:ascii="Times New Roman"/>
          <w:b w:val="false"/>
          <w:i w:val="false"/>
          <w:color w:val="000000"/>
          <w:sz w:val="28"/>
        </w:rPr>
        <w:t>
</w:t>
      </w:r>
      <w:r>
        <w:rPr>
          <w:rFonts w:ascii="Times New Roman"/>
          <w:b/>
          <w:i w:val="false"/>
          <w:color w:val="000000"/>
          <w:sz w:val="28"/>
        </w:rPr>
        <w:t xml:space="preserve">                        Өсімдік майы, мың тонна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26,1    26,1      23,8      18,3       8,3        31,8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60,2    68,2      75,0      80,0      98,0       143,7 </w:t>
      </w:r>
      <w:r>
        <w:br/>
      </w:r>
      <w:r>
        <w:rPr>
          <w:rFonts w:ascii="Times New Roman"/>
          <w:b w:val="false"/>
          <w:i w:val="false"/>
          <w:color w:val="000000"/>
          <w:sz w:val="28"/>
        </w:rPr>
        <w:t xml:space="preserve">
импорт - барлығы    89,9    82,0      75,0      68,0      60,0        73,2 </w:t>
      </w:r>
      <w:r>
        <w:br/>
      </w:r>
      <w:r>
        <w:rPr>
          <w:rFonts w:ascii="Times New Roman"/>
          <w:b w:val="false"/>
          <w:i w:val="false"/>
          <w:color w:val="000000"/>
          <w:sz w:val="28"/>
        </w:rPr>
        <w:t xml:space="preserve">
барлық ресурстар   176,2   176,3     173,8     166,3     166,3        94,3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2,0     2,5       3,5       4,0       4,0       160,0 </w:t>
      </w:r>
      <w:r>
        <w:br/>
      </w:r>
      <w:r>
        <w:rPr>
          <w:rFonts w:ascii="Times New Roman"/>
          <w:b w:val="false"/>
          <w:i w:val="false"/>
          <w:color w:val="000000"/>
          <w:sz w:val="28"/>
        </w:rPr>
        <w:t xml:space="preserve">
тұтыну және        148,1   150,0     152,0     154,0     156,0       104,0 </w:t>
      </w:r>
      <w:r>
        <w:br/>
      </w:r>
      <w:r>
        <w:rPr>
          <w:rFonts w:ascii="Times New Roman"/>
          <w:b w:val="false"/>
          <w:i w:val="false"/>
          <w:color w:val="000000"/>
          <w:sz w:val="28"/>
        </w:rPr>
        <w:t xml:space="preserve">
басқа пайдалану </w:t>
      </w:r>
      <w:r>
        <w:br/>
      </w:r>
      <w:r>
        <w:rPr>
          <w:rFonts w:ascii="Times New Roman"/>
          <w:b w:val="false"/>
          <w:i w:val="false"/>
          <w:color w:val="000000"/>
          <w:sz w:val="28"/>
        </w:rPr>
        <w:t xml:space="preserve">
Кезең аяғындағы     26,1    23,8      18,3       8,3       6,3        26,5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Жұмыртқа, млн. дана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327,3   320,0     300,0     280,0     250,0        78,1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1855,4  1920,0    1990,0    2060,0    2140,0       111,5 </w:t>
      </w:r>
      <w:r>
        <w:br/>
      </w:r>
      <w:r>
        <w:rPr>
          <w:rFonts w:ascii="Times New Roman"/>
          <w:b w:val="false"/>
          <w:i w:val="false"/>
          <w:color w:val="000000"/>
          <w:sz w:val="28"/>
        </w:rPr>
        <w:t xml:space="preserve">
импорт - барлығы    44,8    37,0      29,0      20,0      10,0        27,0 </w:t>
      </w:r>
      <w:r>
        <w:br/>
      </w:r>
      <w:r>
        <w:rPr>
          <w:rFonts w:ascii="Times New Roman"/>
          <w:b w:val="false"/>
          <w:i w:val="false"/>
          <w:color w:val="000000"/>
          <w:sz w:val="28"/>
        </w:rPr>
        <w:t xml:space="preserve">
барлық ресурстар  2227,5  2277,0    2319,0    2360,0    2400,0       105,4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1,9     3,5       6,0      11,0      16,0       457,1 </w:t>
      </w:r>
      <w:r>
        <w:br/>
      </w:r>
      <w:r>
        <w:rPr>
          <w:rFonts w:ascii="Times New Roman"/>
          <w:b w:val="false"/>
          <w:i w:val="false"/>
          <w:color w:val="000000"/>
          <w:sz w:val="28"/>
        </w:rPr>
        <w:t xml:space="preserve">
тұтыну және       1905,6  1973,5    2033,0    2099,0    2164,0       109,7 </w:t>
      </w:r>
      <w:r>
        <w:br/>
      </w:r>
      <w:r>
        <w:rPr>
          <w:rFonts w:ascii="Times New Roman"/>
          <w:b w:val="false"/>
          <w:i w:val="false"/>
          <w:color w:val="000000"/>
          <w:sz w:val="28"/>
        </w:rPr>
        <w:t xml:space="preserve">
басқа пайдалану </w:t>
      </w:r>
      <w:r>
        <w:br/>
      </w:r>
      <w:r>
        <w:rPr>
          <w:rFonts w:ascii="Times New Roman"/>
          <w:b w:val="false"/>
          <w:i w:val="false"/>
          <w:color w:val="000000"/>
          <w:sz w:val="28"/>
        </w:rPr>
        <w:t xml:space="preserve">
Кезең аяғындағы    320,0   300,0     280,0     250,0     220,0        73,3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Сары май, мың тонна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3856,5  4250,1    4250,1    4250,1    4250,1       100,0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4700,0  4800,0    4900,0    5100,0    5300,0       110,4 </w:t>
      </w:r>
      <w:r>
        <w:br/>
      </w:r>
      <w:r>
        <w:rPr>
          <w:rFonts w:ascii="Times New Roman"/>
          <w:b w:val="false"/>
          <w:i w:val="false"/>
          <w:color w:val="000000"/>
          <w:sz w:val="28"/>
        </w:rPr>
        <w:t xml:space="preserve">
импорт - барлығы  7114,0  6747,0    6392,0    5919,0    4300,0        63,7 </w:t>
      </w:r>
      <w:r>
        <w:br/>
      </w:r>
      <w:r>
        <w:rPr>
          <w:rFonts w:ascii="Times New Roman"/>
          <w:b w:val="false"/>
          <w:i w:val="false"/>
          <w:color w:val="000000"/>
          <w:sz w:val="28"/>
        </w:rPr>
        <w:t xml:space="preserve">
барлық ресурстар 15670,5 15797,1   15542,1   15269,1   13850,1        87,7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35,0    45,0      55,0      50,0      50,0       111,1 </w:t>
      </w:r>
      <w:r>
        <w:br/>
      </w:r>
      <w:r>
        <w:rPr>
          <w:rFonts w:ascii="Times New Roman"/>
          <w:b w:val="false"/>
          <w:i w:val="false"/>
          <w:color w:val="000000"/>
          <w:sz w:val="28"/>
        </w:rPr>
        <w:t xml:space="preserve">
тұтыну және      11385,4 11502,0   11237,0   10969,0    9550,0        83,0 </w:t>
      </w:r>
      <w:r>
        <w:br/>
      </w:r>
      <w:r>
        <w:rPr>
          <w:rFonts w:ascii="Times New Roman"/>
          <w:b w:val="false"/>
          <w:i w:val="false"/>
          <w:color w:val="000000"/>
          <w:sz w:val="28"/>
        </w:rPr>
        <w:t xml:space="preserve">
басқа пайдалану </w:t>
      </w:r>
      <w:r>
        <w:br/>
      </w:r>
      <w:r>
        <w:rPr>
          <w:rFonts w:ascii="Times New Roman"/>
          <w:b w:val="false"/>
          <w:i w:val="false"/>
          <w:color w:val="000000"/>
          <w:sz w:val="28"/>
        </w:rPr>
        <w:t xml:space="preserve">
Кезең аяғындағы   4250,1  4250,1    4250,1    4250,1    4250,1       100,0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Ұн, мың тонна </w:t>
      </w:r>
      <w:r>
        <w:br/>
      </w:r>
      <w:r>
        <w:rPr>
          <w:rFonts w:ascii="Times New Roman"/>
          <w:b w:val="false"/>
          <w:i w:val="false"/>
          <w:color w:val="000000"/>
          <w:sz w:val="28"/>
        </w:rPr>
        <w:t xml:space="preserve">
Ресурстар </w:t>
      </w:r>
      <w:r>
        <w:br/>
      </w:r>
      <w:r>
        <w:rPr>
          <w:rFonts w:ascii="Times New Roman"/>
          <w:b w:val="false"/>
          <w:i w:val="false"/>
          <w:color w:val="000000"/>
          <w:sz w:val="28"/>
        </w:rPr>
        <w:t xml:space="preserve">
Кезең басындағы    348,9   136,6     168,6     148,6    135,6         99,3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1137,9  1450,0    1500,0    1550,0   1600,0        110,5 </w:t>
      </w:r>
      <w:r>
        <w:br/>
      </w:r>
      <w:r>
        <w:rPr>
          <w:rFonts w:ascii="Times New Roman"/>
          <w:b w:val="false"/>
          <w:i w:val="false"/>
          <w:color w:val="000000"/>
          <w:sz w:val="28"/>
        </w:rPr>
        <w:t xml:space="preserve">
импорт - барлығы    35,8    32,0      30,0      27,0     25,0         78,1 </w:t>
      </w:r>
      <w:r>
        <w:br/>
      </w:r>
      <w:r>
        <w:rPr>
          <w:rFonts w:ascii="Times New Roman"/>
          <w:b w:val="false"/>
          <w:i w:val="false"/>
          <w:color w:val="000000"/>
          <w:sz w:val="28"/>
        </w:rPr>
        <w:t xml:space="preserve">
барлық ресурстар  1522,6  1618,6    1698,6    1725,6   1760,6        108,8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168,0   200,0     250,0     270,0    280,0        140,0 </w:t>
      </w:r>
      <w:r>
        <w:br/>
      </w:r>
      <w:r>
        <w:rPr>
          <w:rFonts w:ascii="Times New Roman"/>
          <w:b w:val="false"/>
          <w:i w:val="false"/>
          <w:color w:val="000000"/>
          <w:sz w:val="28"/>
        </w:rPr>
        <w:t xml:space="preserve">
тұтыну және басқа 1218,0  1250,0    1300,0    1320,0   1350,0        108,0 </w:t>
      </w:r>
      <w:r>
        <w:br/>
      </w:r>
      <w:r>
        <w:rPr>
          <w:rFonts w:ascii="Times New Roman"/>
          <w:b w:val="false"/>
          <w:i w:val="false"/>
          <w:color w:val="000000"/>
          <w:sz w:val="28"/>
        </w:rPr>
        <w:t xml:space="preserve">
Кезең аяғындағы    136,6   168,6     148,6     135,6    130,6         77,5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Мақта талшығы, мың тонна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25,7    51,5      52,0      58,0     60,0        116,5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111,9    90,0     101,0     102,0    105,0        116,7 </w:t>
      </w:r>
      <w:r>
        <w:br/>
      </w:r>
      <w:r>
        <w:rPr>
          <w:rFonts w:ascii="Times New Roman"/>
          <w:b w:val="false"/>
          <w:i w:val="false"/>
          <w:color w:val="000000"/>
          <w:sz w:val="28"/>
        </w:rPr>
        <w:t xml:space="preserve">
импорт - барлығы    25,8    22,5      21,0      20,0     18,0         80,0 </w:t>
      </w:r>
      <w:r>
        <w:br/>
      </w:r>
      <w:r>
        <w:rPr>
          <w:rFonts w:ascii="Times New Roman"/>
          <w:b w:val="false"/>
          <w:i w:val="false"/>
          <w:color w:val="000000"/>
          <w:sz w:val="28"/>
        </w:rPr>
        <w:t xml:space="preserve">
барлық ресурстар   163,4   164,0     174,0     180,0    183,0         11,6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96,2    96,0      98,0     100,0    102,0        106,3 </w:t>
      </w:r>
      <w:r>
        <w:br/>
      </w:r>
      <w:r>
        <w:rPr>
          <w:rFonts w:ascii="Times New Roman"/>
          <w:b w:val="false"/>
          <w:i w:val="false"/>
          <w:color w:val="000000"/>
          <w:sz w:val="28"/>
        </w:rPr>
        <w:t xml:space="preserve">
тұтыну және         15,7    16,0      18,0      20,0     25,0        156,5 </w:t>
      </w:r>
      <w:r>
        <w:br/>
      </w:r>
      <w:r>
        <w:rPr>
          <w:rFonts w:ascii="Times New Roman"/>
          <w:b w:val="false"/>
          <w:i w:val="false"/>
          <w:color w:val="000000"/>
          <w:sz w:val="28"/>
        </w:rPr>
        <w:t xml:space="preserve">
басқа пайдалану </w:t>
      </w:r>
      <w:r>
        <w:br/>
      </w:r>
      <w:r>
        <w:rPr>
          <w:rFonts w:ascii="Times New Roman"/>
          <w:b w:val="false"/>
          <w:i w:val="false"/>
          <w:color w:val="000000"/>
          <w:sz w:val="28"/>
        </w:rPr>
        <w:t xml:space="preserve">
Кезең соңындағы     51,5    52,0      58,0      60,0     56,0         33,1 </w:t>
      </w:r>
      <w:r>
        <w:br/>
      </w:r>
      <w:r>
        <w:rPr>
          <w:rFonts w:ascii="Times New Roman"/>
          <w:b w:val="false"/>
          <w:i w:val="false"/>
          <w:color w:val="000000"/>
          <w:sz w:val="28"/>
        </w:rPr>
        <w:t xml:space="preserve">
запастар </w:t>
      </w:r>
    </w:p>
    <w:p>
      <w:pPr>
        <w:spacing w:after="0"/>
        <w:ind w:left="0"/>
        <w:jc w:val="both"/>
      </w:pPr>
      <w:r>
        <w:rPr>
          <w:rFonts w:ascii="Times New Roman"/>
          <w:b/>
          <w:i w:val="false"/>
          <w:color w:val="000000"/>
          <w:sz w:val="28"/>
        </w:rPr>
        <w:t xml:space="preserve">                            Астық, мың тонна </w:t>
      </w:r>
    </w:p>
    <w:p>
      <w:pPr>
        <w:spacing w:after="0"/>
        <w:ind w:left="0"/>
        <w:jc w:val="both"/>
      </w:pPr>
      <w:r>
        <w:rPr>
          <w:rFonts w:ascii="Times New Roman"/>
          <w:b w:val="false"/>
          <w:i w:val="false"/>
          <w:color w:val="000000"/>
          <w:sz w:val="28"/>
        </w:rPr>
        <w:t xml:space="preserve">Ресурстар </w:t>
      </w:r>
      <w:r>
        <w:br/>
      </w:r>
      <w:r>
        <w:rPr>
          <w:rFonts w:ascii="Times New Roman"/>
          <w:b w:val="false"/>
          <w:i w:val="false"/>
          <w:color w:val="000000"/>
          <w:sz w:val="28"/>
        </w:rPr>
        <w:t xml:space="preserve">
Кезең басындағы   8851,0 12365,0   10255,5   10563,1  10191,1         82,4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өндіріс          15896,3 12000,0   12500,0   13000,0  14000,0        116,7 </w:t>
      </w:r>
      <w:r>
        <w:br/>
      </w:r>
      <w:r>
        <w:rPr>
          <w:rFonts w:ascii="Times New Roman"/>
          <w:b w:val="false"/>
          <w:i w:val="false"/>
          <w:color w:val="000000"/>
          <w:sz w:val="28"/>
        </w:rPr>
        <w:t xml:space="preserve">
импорт - барлығы    21,3    16,5      16,5      17,0     17,0        103,0 </w:t>
      </w:r>
      <w:r>
        <w:br/>
      </w:r>
      <w:r>
        <w:rPr>
          <w:rFonts w:ascii="Times New Roman"/>
          <w:b w:val="false"/>
          <w:i w:val="false"/>
          <w:color w:val="000000"/>
          <w:sz w:val="28"/>
        </w:rPr>
        <w:t xml:space="preserve">
барлық ресурстар 24768,6 24381,5   22772,0   23580,1  24208,1         99,3 </w:t>
      </w:r>
      <w:r>
        <w:br/>
      </w:r>
      <w:r>
        <w:rPr>
          <w:rFonts w:ascii="Times New Roman"/>
          <w:b w:val="false"/>
          <w:i w:val="false"/>
          <w:color w:val="000000"/>
          <w:sz w:val="28"/>
        </w:rPr>
        <w:t xml:space="preserve">
Пайдалану              х       х         х         х        х            х </w:t>
      </w:r>
      <w:r>
        <w:br/>
      </w:r>
      <w:r>
        <w:rPr>
          <w:rFonts w:ascii="Times New Roman"/>
          <w:b w:val="false"/>
          <w:i w:val="false"/>
          <w:color w:val="000000"/>
          <w:sz w:val="28"/>
        </w:rPr>
        <w:t xml:space="preserve">
экспорт - барлығы 3308,4  6500,0    4448,9    5500,0   5500,0         84,6 </w:t>
      </w:r>
      <w:r>
        <w:br/>
      </w:r>
      <w:r>
        <w:rPr>
          <w:rFonts w:ascii="Times New Roman"/>
          <w:b w:val="false"/>
          <w:i w:val="false"/>
          <w:color w:val="000000"/>
          <w:sz w:val="28"/>
        </w:rPr>
        <w:t xml:space="preserve">
ішкі пайдалану    9095,2  7626,0    7760,0    7889,0   8044,0        105,5 </w:t>
      </w:r>
      <w:r>
        <w:br/>
      </w:r>
      <w:r>
        <w:rPr>
          <w:rFonts w:ascii="Times New Roman"/>
          <w:b w:val="false"/>
          <w:i w:val="false"/>
          <w:color w:val="000000"/>
          <w:sz w:val="28"/>
        </w:rPr>
        <w:t xml:space="preserve">
Кезең соңындағы  12365,0 10255,5   10563,1   10191,1  10664,1        104,0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