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7731" w14:textId="4be7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Целинный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11 маусым N 890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әкімшілік-аумақтық құрылысы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9-бабына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Солтүстік Қазақстан облысының Целинный ауданы Ғабит Мүсірепов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атындағы аудан болып қайта аталсын.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