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fb0a" w14:textId="82ef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А.С.Павловты Қазақстан Республикасы Премьер-Министрінің бірінші орынбасары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28 тамыз N 932.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Александр Сергеевич Павлов Қазақстан Республикасы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бірінші орынбасары болып тағайындалсын, ол бұрын атқарған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