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49321" w14:textId="8d493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Б.Ә.Жылқышиевті Оңтүстік Қазақстан облысының әкімі етіп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Жарлығы 2002 жылғы 30 тамыз N 943.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Болат Әбжапарұлы Жылқышиев Оңтүстік Қазақстан облысының әкімі болып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тағайындалсын.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Президенті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Маман: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Қасымбеков Б.А.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