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963c" w14:textId="8769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оларға теңестірілген соттарының алқа төрағасы мен судьяларын қызметке тағайындау, сондай-ақ Алматы қалалық сотының судьясы мен аудандық және оларға теңестірілген соттарының судьяларын қызметтен босату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9 қазан N 960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2-тармағына, "Қазақстан Республикасының сот жүйесі мен судьяларының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туралы" Қазақстан Республикасының 2000 жылғы 25 желтоқсандағы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Конституциялық заңының 31-бабының 2, 5-тармақтарына, 34-бабының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1-тармағы 1), 4), 6), 7) тармақшаларына, 2-тармағына, 4-тармағының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тармақшасына сәйкес қаулы 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Әміров Досжан Сарманқұлұлы, Қарағанды облысы Теміртау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 қызметінен босатылып, Солтүстік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сотының қылмыстық істер жөніндегі алқасының төрағасы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Судья қызметіне: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                  Сейтімова Венера Хамитқызы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Қарағанды облысы Жезқазған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судьясы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Ақтөбе                  Сисенова Нұрия Оралжанқызы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Ақтөбе облысы Алға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                  Лим Игорь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Алматы облысы Сарқант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төрағасы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Сейітов Зұлпыхар Батырханұлы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Алматы қаласы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ауданаралық экономикалық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Тазабеков Жанат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Алматы гарнизоны әскери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                  Рамазанова Ләззат Мейрамқызы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Тараз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Қарағанды               Кузнецова Надежда Николаевна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Қарағанды облысы Абай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судьясы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Нықамбаева Дәмежан Қарабайқызы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Қарағанды қаласы Қазыбек би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судьясы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Қостанай                Сәлмұхаметов Қылышбай Желқабайұлы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Қостанай облысы Рудный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судьясы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               Әнуарбеков Аманкелді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Қызылорда қаласы N 2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Қалымбет Бақытжан Мүсілімбекұлы;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Имандосов Мырзамұрат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Қызылорда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Өміржанов Тілектес Өміржанұлы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Қызылорда облысы Байқоңыр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судьясы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Тасыбаева Серіккүл Сапиоллақызы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Қызылорда облысы Шиелі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судьясы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               Ахмедова Қалия Шафиғоллақызы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Маңғыстау облысы Қарақия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судьясы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Ізмағанбетов Нұрлыбай Жұмағалиұлы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Маңғыстау облысы Қарақия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судьясы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Ниязбаева Айсұлу Мұсақызы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Ақтау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Тимохина Оксана Васильевна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Ақтау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      Дзюлиев Серік Әликешұлы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Шымкент гарнизоны әскери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Ежебеков Сүлеймен Анарбекұлы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Жамбыл облысы Тараз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N 2 сотының судьясы қызметінен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Сейітжаппаров Жәнібек Әлібекұлы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Шымкент гарнизоны әскери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     Кашенов Сүлеймен Ысқақұлы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Петропавл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Мергенова Гүлнар Жақсылыққызы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Петропавл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         Омар Талғат Әбілмәшұлы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сотына         Шығыс Қазақстан облысы Ұлан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сотының төрағасы қызметінен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Тілеубергенев Марат Бірашұлы;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                  Әбдіғалиева Гүлнар Аманжолқызы;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қаласының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Базарбаев Сырлыбай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Алматы қаласы Бостандық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N 2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Байменова Қарлығаш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Қарағанды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Жұмабаева Жанат Садуақасқызы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Алматы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Мұқанова Гүлшара Ахметқызы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Алматы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Нұғманов Тілеухан Мұқатайұлы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Алматы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                  Досмұхамбетова Раушан Бәкірқызы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сотына          Алматы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 Қалдығұлов Максим Сағынғалиұлы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Әскерлерінің әскери     Ақтау гарнизоны әскери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сотына                  судьясы қызметінен босатыла отырып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Атқаратын қызметінен: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Ақмола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Аршалы аудандық         Панкрац Александр Францевич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сотының судьясы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Атбасар аудандық        Сармаңызова Қазына Тәжібайқызы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сотының судьясы         судьяға қойылатын талаптарды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орындамағаны үшін;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Атырау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Атырау қалалық          Аянов Төлепқали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сотының судьялары       соттың айыптау үкімі заңды күшіне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енуіне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Мұқатанов Талғат Базарбайұлы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Қарағанды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Сәтбаев қалалық         Сейітқұлова Райхан Сейітқұлқызы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сотының судьясы         қайтыс болуына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Қостанай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Рудный қалалық          Скориненко Ирина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сотының судьясы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Павлодар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Екібастұз қалалық       Мусин Қайрат Қамариденұлы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сотының судьясы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Павлодар қалалық        Жәмшитова Рабиға Уахитқызы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сотының судьясы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Павлодар аудандық       Күлбаева Үмітжамал Жүндібайқызы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сотының судьясы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Солтүстік Қазақстан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Мағжан Жұмабаев         Тойынбеков Жанат Тәңірбергенұлы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сотының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судьясы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Алматы қаласы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                 Тұрымов Асхат Уақапұлы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соттың судьясы          басқа жұмысқа ауысуына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гарнизоны        Хибатов Сағындық Әділұлы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әскери сотының          орнынан түсуіне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судьясы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