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26a9" w14:textId="a2d2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7 ақпандағы N 801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2002 жылғы 15 қараша N 974.
Күші жойылды - ҚР Президентінің 2004.08.24. N 1426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Республикасының мемлекеттік басқару жүйесін одан әрі жетілдіру шаралары туралы" 2002 жылғы 28 тамыздағы N 931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"Республикалық бюджет комиссиясы туралы ережені бекіту туралы" 2002 жылғы 7 ақпандағы N 801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6, 37-құжат)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Республикалық бюджет комиссиясы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бірінші абзацындағы "орталық атқарушы" деген сөздер "уәкілетті"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тармақшаның үшінші абзацындағы "бюджеттік бағдарламаларды іске асыру нәтижелері туралы Қаржы министрлігінің ақпараты негізінде"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17-тармақтағы "Қаржы министрлігіне" деген сөздер "Экономика және бюджеттік жоспарлау министрлігіне"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